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before="40" w:after="40"/>
        <w:jc w:val="right"/>
        <w:rPr>
          <w:rFonts w:ascii="Times New Roman" w:hAnsi="Times New Roman" w:cs="Times New Roman"/>
          <w:b/>
          <w:i/>
          <w:lang w:val="ro-RO"/>
        </w:rPr>
      </w:pPr>
      <w:bookmarkStart w:id="0" w:name="_Toc97281660"/>
      <w:bookmarkStart w:id="1" w:name="_Toc95549908"/>
      <w:bookmarkStart w:id="2" w:name="_Toc97281656"/>
      <w:bookmarkStart w:id="3" w:name="_Toc95549904"/>
      <w:r>
        <w:rPr>
          <w:rFonts w:ascii="Times New Roman" w:hAnsi="Times New Roman" w:cs="Times New Roman"/>
          <w:b/>
          <w:i/>
          <w:lang w:val="ro-RO"/>
        </w:rPr>
        <w:t xml:space="preserve"> </w:t>
      </w:r>
    </w:p>
    <w:bookmarkEnd w:id="0"/>
    <w:bookmarkEnd w:id="1"/>
    <w:bookmarkEnd w:id="2"/>
    <w:bookmarkEnd w:id="3"/>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autoSpaceDE w:val="0"/>
        <w:autoSpaceDN w:val="0"/>
        <w:adjustRightInd w:val="0"/>
        <w:jc w:val="both"/>
        <w:rPr>
          <w:rFonts w:ascii="Times New Roman" w:hAnsi="Times New Roman" w:cs="Times New Roman"/>
          <w:b/>
          <w:lang w:val="ro-RO"/>
        </w:rPr>
      </w:pPr>
    </w:p>
    <w:p>
      <w:pPr>
        <w:spacing w:line="360" w:lineRule="auto"/>
        <w:ind w:firstLine="600"/>
        <w:jc w:val="center"/>
        <w:rPr>
          <w:rFonts w:ascii="Times New Roman" w:hAnsi="Times New Roman" w:cs="Times New Roman"/>
          <w:b/>
          <w:bCs/>
          <w:lang w:val="ro-RO"/>
        </w:rPr>
      </w:pPr>
      <w:r>
        <w:rPr>
          <w:rFonts w:ascii="Times New Roman" w:hAnsi="Times New Roman" w:cs="Times New Roman"/>
          <w:b/>
          <w:bCs/>
          <w:lang w:val="ro-RO"/>
        </w:rPr>
        <w:t>Secțiunea V – Formulare</w:t>
      </w:r>
    </w:p>
    <w:p>
      <w:pPr>
        <w:spacing w:line="360" w:lineRule="auto"/>
        <w:ind w:firstLine="600"/>
        <w:jc w:val="center"/>
        <w:rPr>
          <w:rFonts w:ascii="Times New Roman" w:hAnsi="Times New Roman" w:cs="Times New Roman"/>
          <w:b/>
          <w:bCs/>
          <w:lang w:val="ro-RO"/>
        </w:rPr>
      </w:pPr>
    </w:p>
    <w:p>
      <w:pPr>
        <w:spacing w:line="360" w:lineRule="auto"/>
        <w:ind w:firstLine="600"/>
        <w:jc w:val="center"/>
        <w:rPr>
          <w:rFonts w:ascii="Times New Roman" w:hAnsi="Times New Roman" w:cs="Times New Roman"/>
          <w:b/>
          <w:bCs/>
          <w:lang w:val="ro-RO"/>
        </w:rPr>
      </w:pPr>
    </w:p>
    <w:p>
      <w:pPr>
        <w:spacing w:line="360" w:lineRule="auto"/>
        <w:ind w:firstLine="600"/>
        <w:jc w:val="center"/>
        <w:rPr>
          <w:rFonts w:ascii="Times New Roman" w:hAnsi="Times New Roman" w:cs="Times New Roman"/>
          <w:b/>
          <w:bCs/>
          <w:lang w:val="ro-RO"/>
        </w:rPr>
      </w:pPr>
    </w:p>
    <w:p>
      <w:pPr>
        <w:spacing w:line="360" w:lineRule="auto"/>
        <w:ind w:firstLine="600"/>
        <w:jc w:val="center"/>
        <w:rPr>
          <w:rFonts w:ascii="Times New Roman" w:hAnsi="Times New Roman" w:cs="Times New Roman"/>
          <w:b/>
          <w:bCs/>
          <w:lang w:val="ro-RO"/>
        </w:rPr>
      </w:pPr>
    </w:p>
    <w:p>
      <w:pPr>
        <w:spacing w:line="276" w:lineRule="auto"/>
        <w:ind w:firstLine="720" w:firstLineChars="300"/>
        <w:jc w:val="both"/>
        <w:rPr>
          <w:rFonts w:ascii="Times New Roman" w:hAnsi="Times New Roman" w:cs="Times New Roman"/>
          <w:lang w:val="ro-RO"/>
        </w:rPr>
      </w:pPr>
      <w:r>
        <w:rPr>
          <w:rFonts w:ascii="Times New Roman" w:hAnsi="Times New Roman" w:cs="Times New Roman"/>
          <w:lang w:val="ro-RO"/>
        </w:rPr>
        <w:t>Secţiunea V conţine formularele şi modelele de documente destinate, pe de o parte, să faciliteze elaborarea şi prezentarea ofertei şi a documentelor care o însoţesc şi, pe de alta parte, să permită Comisiei de evaluare examinarea şi evaluarea rapidă şi corectă a tuturor ofertelor depuse.</w:t>
      </w:r>
    </w:p>
    <w:p>
      <w:pPr>
        <w:pStyle w:val="16"/>
        <w:spacing w:line="276" w:lineRule="auto"/>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Ofertantul care participă la procedura pentru atribuirea contractului are obligaţia de a prezenta formularele şi documentele prevăzute în cadrul acestei secţiuni, completate în mod corespunzător şi semnate de persoanele autorizate.</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Înregistrată la sediul autorităţii contractante (...................., România)</w:t>
      </w:r>
    </w:p>
    <w:p>
      <w:pPr>
        <w:rPr>
          <w:rFonts w:ascii="Times New Roman" w:hAnsi="Times New Roman" w:cs="Times New Roman"/>
          <w:lang w:val="ro-RO"/>
        </w:rPr>
      </w:pPr>
      <w:r>
        <w:rPr>
          <w:rFonts w:ascii="Times New Roman" w:hAnsi="Times New Roman" w:eastAsia="MS Mincho" w:cs="Times New Roman"/>
          <w:lang w:val="ro-RO"/>
        </w:rPr>
        <w:t>Nr. .......... / Data…………………./Ora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cs="Times New Roman"/>
          <w:lang w:val="ro-RO"/>
        </w:rPr>
        <w:t xml:space="preserve">OFERTANTUL </w:t>
      </w:r>
      <w:r>
        <w:rPr>
          <w:rFonts w:ascii="Times New Roman" w:hAnsi="Times New Roman" w:eastAsia="MS Mincho" w:cs="Times New Roman"/>
          <w:lang w:val="ro-RO"/>
        </w:rPr>
        <w:t>…….................……......... (denumirea/numele)</w:t>
      </w:r>
    </w:p>
    <w:p>
      <w:pPr>
        <w:rPr>
          <w:rFonts w:ascii="Times New Roman" w:hAnsi="Times New Roman" w:eastAsia="MS Mincho" w:cs="Times New Roman"/>
          <w:lang w:val="ro-RO"/>
        </w:rPr>
      </w:pPr>
      <w:r>
        <w:rPr>
          <w:rFonts w:ascii="Times New Roman" w:hAnsi="Times New Roman" w:eastAsia="MS Mincho" w:cs="Times New Roman"/>
          <w:lang w:val="ro-RO"/>
        </w:rPr>
        <w:t>Adresa: …………………………………</w:t>
      </w:r>
    </w:p>
    <w:p>
      <w:pPr>
        <w:rPr>
          <w:rFonts w:ascii="Times New Roman" w:hAnsi="Times New Roman" w:eastAsia="MS Mincho" w:cs="Times New Roman"/>
          <w:lang w:val="ro-RO"/>
        </w:rPr>
      </w:pPr>
      <w:r>
        <w:rPr>
          <w:rFonts w:ascii="Times New Roman" w:hAnsi="Times New Roman" w:eastAsia="MS Mincho" w:cs="Times New Roman"/>
          <w:lang w:val="ro-RO"/>
        </w:rPr>
        <w:t>Telefon :…………………………………</w:t>
      </w:r>
    </w:p>
    <w:p>
      <w:pPr>
        <w:rPr>
          <w:rFonts w:ascii="Times New Roman" w:hAnsi="Times New Roman" w:eastAsia="MS Mincho" w:cs="Times New Roman"/>
          <w:lang w:val="ro-RO"/>
        </w:rPr>
      </w:pPr>
      <w:r>
        <w:rPr>
          <w:rFonts w:ascii="Times New Roman" w:hAnsi="Times New Roman" w:eastAsia="MS Mincho" w:cs="Times New Roman"/>
          <w:lang w:val="ro-RO"/>
        </w:rPr>
        <w:t>Fax :……………………………………...</w:t>
      </w:r>
    </w:p>
    <w:p>
      <w:pPr>
        <w:rPr>
          <w:rFonts w:ascii="Times New Roman" w:hAnsi="Times New Roman" w:eastAsia="MS Mincho" w:cs="Times New Roman"/>
          <w:lang w:val="ro-RO"/>
        </w:rPr>
      </w:pPr>
      <w:r>
        <w:rPr>
          <w:rFonts w:ascii="Times New Roman" w:hAnsi="Times New Roman" w:eastAsia="MS Mincho" w:cs="Times New Roman"/>
          <w:lang w:val="ro-RO"/>
        </w:rPr>
        <w:t>E-mail: ……………………………………</w:t>
      </w:r>
    </w:p>
    <w:p>
      <w:pPr>
        <w:rPr>
          <w:rFonts w:ascii="Times New Roman" w:hAnsi="Times New Roman" w:eastAsia="MS Mincho" w:cs="Times New Roman"/>
          <w:lang w:val="ro-RO"/>
        </w:rPr>
      </w:pPr>
    </w:p>
    <w:p>
      <w:pPr>
        <w:pStyle w:val="301"/>
        <w:rPr>
          <w:rFonts w:ascii="Times New Roman" w:hAnsi="Times New Roman"/>
          <w:szCs w:val="24"/>
        </w:rPr>
      </w:pPr>
      <w:r>
        <w:rPr>
          <w:rFonts w:ascii="Times New Roman" w:hAnsi="Times New Roman"/>
          <w:szCs w:val="24"/>
        </w:rPr>
        <w:t>FORMULARUL NR. 1: SCRISOARE DE ÎNAINTARE</w:t>
      </w:r>
    </w:p>
    <w:p>
      <w:pPr>
        <w:rPr>
          <w:rFonts w:ascii="Times New Roman" w:hAnsi="Times New Roman" w:eastAsia="MS Mincho" w:cs="Times New Roman"/>
          <w:lang w:val="ro-RO"/>
        </w:rPr>
      </w:pPr>
    </w:p>
    <w:p>
      <w:pPr>
        <w:pStyle w:val="75"/>
        <w:rPr>
          <w:rFonts w:eastAsia="MS Mincho"/>
          <w:lang w:val="ro-RO"/>
        </w:rPr>
      </w:pPr>
      <w:r>
        <w:rPr>
          <w:rFonts w:eastAsia="MS Mincho"/>
          <w:lang w:val="ro-RO"/>
        </w:rPr>
        <w:t>Către:  .........................</w:t>
      </w:r>
      <w:r>
        <w:rPr>
          <w:lang w:val="ro-RO"/>
        </w:rPr>
        <w:t xml:space="preserve"> (denumirea autorităţii contractante şi adresa completă)</w:t>
      </w:r>
    </w:p>
    <w:p>
      <w:pPr>
        <w:rPr>
          <w:rFonts w:ascii="Times New Roman" w:hAnsi="Times New Roman" w:eastAsia="MS Mincho" w:cs="Times New Roman"/>
          <w:lang w:val="ro-RO"/>
        </w:rPr>
      </w:pPr>
      <w:r>
        <w:rPr>
          <w:rFonts w:ascii="Times New Roman" w:hAnsi="Times New Roman" w:eastAsia="MS Mincho" w:cs="Times New Roman"/>
          <w:lang w:val="ro-RO"/>
        </w:rPr>
        <w:t xml:space="preserve">Telefon:  </w:t>
      </w:r>
    </w:p>
    <w:p>
      <w:pPr>
        <w:rPr>
          <w:rFonts w:ascii="Times New Roman" w:hAnsi="Times New Roman" w:eastAsia="MS Mincho" w:cs="Times New Roman"/>
          <w:lang w:val="ro-RO"/>
        </w:rPr>
      </w:pPr>
      <w:r>
        <w:rPr>
          <w:rFonts w:ascii="Times New Roman" w:hAnsi="Times New Roman" w:eastAsia="MS Mincho" w:cs="Times New Roman"/>
          <w:lang w:val="ro-RO"/>
        </w:rPr>
        <w:t xml:space="preserve">Fax:  </w:t>
      </w:r>
      <w:r>
        <w:rPr>
          <w:rFonts w:ascii="Times New Roman" w:hAnsi="Times New Roman" w:eastAsia="MS Mincho" w:cs="Times New Roman"/>
          <w:lang w:val="ro-RO"/>
        </w:rPr>
        <w:tab/>
      </w:r>
    </w:p>
    <w:p>
      <w:pPr>
        <w:jc w:val="both"/>
        <w:rPr>
          <w:rFonts w:ascii="Times New Roman" w:hAnsi="Times New Roman" w:cs="Times New Roman"/>
          <w:lang w:val="ro-RO"/>
        </w:rPr>
      </w:pPr>
      <w:r>
        <w:rPr>
          <w:rFonts w:ascii="Times New Roman" w:hAnsi="Times New Roman" w:cs="Times New Roman"/>
          <w:lang w:val="ro-RO"/>
        </w:rPr>
        <w:t>Ca urmare a anunţului de participare nr. ______ din ______________, publicat pe site-ul autorităţii contractante_________________________ şi în JOUE privind aplicarea procedurii pentru atribuirea contractului de _____________________________________(denumirea contractului),</w:t>
      </w:r>
    </w:p>
    <w:p>
      <w:pPr>
        <w:jc w:val="both"/>
        <w:rPr>
          <w:rFonts w:ascii="Times New Roman" w:hAnsi="Times New Roman" w:cs="Times New Roman"/>
          <w:lang w:val="ro-RO"/>
        </w:rPr>
      </w:pPr>
      <w:r>
        <w:rPr>
          <w:rFonts w:ascii="Times New Roman" w:hAnsi="Times New Roman" w:cs="Times New Roman"/>
          <w:lang w:val="ro-RO"/>
        </w:rPr>
        <w:t>noi ________________________________________ (denumirea operatorului economic) vă transmitem alăturat următoarele documente pentru lotul…..:</w:t>
      </w:r>
    </w:p>
    <w:p>
      <w:pPr>
        <w:jc w:val="both"/>
        <w:rPr>
          <w:rFonts w:ascii="Times New Roman" w:hAnsi="Times New Roman" w:cs="Times New Roman"/>
          <w:lang w:val="ro-RO"/>
        </w:rPr>
      </w:pPr>
      <w:r>
        <w:rPr>
          <w:rFonts w:ascii="Times New Roman" w:hAnsi="Times New Roman" w:cs="Times New Roman"/>
          <w:lang w:val="ro-RO"/>
        </w:rPr>
        <w:t>1. Documentul ______________________(tipul, seria/numărul, emitentul) privind garanţia de participare, în cuantumul şi în forma stabilită de dumneavoastră prin documentaţia de atribuire;</w:t>
      </w:r>
    </w:p>
    <w:p>
      <w:pPr>
        <w:jc w:val="both"/>
        <w:rPr>
          <w:rFonts w:ascii="Times New Roman" w:hAnsi="Times New Roman" w:cs="Times New Roman"/>
          <w:lang w:val="ro-RO"/>
        </w:rPr>
      </w:pPr>
      <w:r>
        <w:rPr>
          <w:rFonts w:ascii="Times New Roman" w:hAnsi="Times New Roman" w:cs="Times New Roman"/>
          <w:lang w:val="ro-RO"/>
        </w:rPr>
        <w:t>2. Pachetul/plicul sigilat şi marcat în mod vizibil, conţinând, 1 exemplar original, 1 exemplar copie şi 1 suport electronic din:</w:t>
      </w:r>
    </w:p>
    <w:p>
      <w:pPr>
        <w:jc w:val="both"/>
        <w:rPr>
          <w:rFonts w:ascii="Times New Roman" w:hAnsi="Times New Roman" w:cs="Times New Roman"/>
          <w:lang w:val="pt-BR"/>
        </w:rPr>
      </w:pPr>
      <w:r>
        <w:rPr>
          <w:rFonts w:ascii="Times New Roman" w:hAnsi="Times New Roman" w:cs="Times New Roman"/>
          <w:lang w:val="pt-BR"/>
        </w:rPr>
        <w:t>a) oferta;</w:t>
      </w:r>
    </w:p>
    <w:p>
      <w:pPr>
        <w:jc w:val="both"/>
        <w:rPr>
          <w:rFonts w:ascii="Times New Roman" w:hAnsi="Times New Roman" w:cs="Times New Roman"/>
          <w:lang w:val="ro-RO"/>
        </w:rPr>
      </w:pPr>
      <w:r>
        <w:rPr>
          <w:rFonts w:ascii="Times New Roman" w:hAnsi="Times New Roman" w:cs="Times New Roman"/>
          <w:lang w:val="pt-BR"/>
        </w:rPr>
        <w:t>b) documentele care însoţesc oferta</w:t>
      </w:r>
      <w:r>
        <w:rPr>
          <w:rFonts w:ascii="Times New Roman" w:hAnsi="Times New Roman" w:cs="Times New Roman"/>
          <w:lang w:val="ro-RO"/>
        </w:rPr>
        <w:t>;</w:t>
      </w:r>
    </w:p>
    <w:p>
      <w:pPr>
        <w:jc w:val="both"/>
        <w:rPr>
          <w:rFonts w:ascii="Times New Roman" w:hAnsi="Times New Roman" w:cs="Times New Roman"/>
          <w:lang w:val="ro-RO"/>
        </w:rPr>
      </w:pPr>
      <w:r>
        <w:rPr>
          <w:rFonts w:ascii="Times New Roman" w:hAnsi="Times New Roman" w:cs="Times New Roman"/>
          <w:lang w:val="ro-RO"/>
        </w:rPr>
        <w:t>Avem speranţa că oferta noastră este corespunzătoare şi va satisface cerinţele.</w:t>
      </w:r>
    </w:p>
    <w:p>
      <w:pPr>
        <w:jc w:val="both"/>
        <w:rPr>
          <w:rFonts w:ascii="Times New Roman" w:hAnsi="Times New Roman" w:cs="Times New Roman"/>
          <w:lang w:val="ro-RO"/>
        </w:rPr>
      </w:pPr>
    </w:p>
    <w:p>
      <w:pPr>
        <w:jc w:val="both"/>
        <w:rPr>
          <w:rFonts w:ascii="Times New Roman" w:hAnsi="Times New Roman" w:cs="Times New Roman"/>
          <w:lang w:val="it-IT"/>
        </w:rPr>
      </w:pPr>
      <w:r>
        <w:rPr>
          <w:rFonts w:ascii="Times New Roman" w:hAnsi="Times New Roman" w:cs="Times New Roman"/>
          <w:lang w:val="ro-RO"/>
        </w:rPr>
        <w:t xml:space="preserve">   "A NU SE DESCHIDE ÎNAINTE DE DATA DE ......, ORA .... </w:t>
      </w:r>
      <w:r>
        <w:rPr>
          <w:rFonts w:ascii="Times New Roman" w:hAnsi="Times New Roman" w:cs="Times New Roman"/>
          <w:lang w:val="it-IT"/>
        </w:rPr>
        <w:t xml:space="preserve">(se va menţiona data şi ora specificate în anunţul de participare).    </w:t>
      </w:r>
    </w:p>
    <w:p>
      <w:pPr>
        <w:jc w:val="both"/>
        <w:rPr>
          <w:rFonts w:ascii="Times New Roman" w:hAnsi="Times New Roman" w:cs="Times New Roman"/>
          <w:lang w:val="it-IT"/>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eastAsia="MS Mincho" w:cs="Times New Roman"/>
          <w:lang w:val="ro-RO"/>
        </w:rPr>
      </w:pPr>
    </w:p>
    <w:p>
      <w:pPr>
        <w:rPr>
          <w:rFonts w:ascii="Times New Roman" w:hAnsi="Times New Roman" w:cs="Times New Roman"/>
          <w:lang w:val="ro-RO"/>
        </w:rPr>
      </w:pPr>
      <w:r>
        <w:rPr>
          <w:rFonts w:ascii="Times New Roman" w:hAnsi="Times New Roman" w:cs="Times New Roman"/>
          <w:lang w:val="ro-RO"/>
        </w:rPr>
        <w:t>OFERTANTUL …….................……......... (denumirea/numele)</w:t>
      </w: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rPr>
          <w:rFonts w:ascii="Times New Roman" w:hAnsi="Times New Roman" w:cs="Times New Roman"/>
          <w:caps/>
          <w:lang w:val="ro-RO"/>
        </w:rPr>
      </w:pPr>
    </w:p>
    <w:p>
      <w:pPr>
        <w:pStyle w:val="301"/>
        <w:rPr>
          <w:rFonts w:ascii="Times New Roman" w:hAnsi="Times New Roman"/>
          <w:szCs w:val="24"/>
        </w:rPr>
      </w:pPr>
      <w:r>
        <w:rPr>
          <w:rFonts w:ascii="Times New Roman" w:hAnsi="Times New Roman"/>
          <w:szCs w:val="24"/>
        </w:rPr>
        <w:t>FORMULARUL NR. 2: ÎMPUTERNICIRE</w:t>
      </w: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Împuternicirea (imputernicirile) se atașează acestui formular.</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Numele în clar:</w:t>
      </w:r>
      <w:r>
        <w:rPr>
          <w:rFonts w:ascii="Times New Roman" w:hAnsi="Times New Roman" w:cs="Times New Roman"/>
          <w:lang w:val="ro-RO"/>
        </w:rPr>
        <w:tab/>
      </w:r>
      <w:r>
        <w:rPr>
          <w:rFonts w:ascii="Times New Roman" w:hAnsi="Times New Roman" w:cs="Times New Roman"/>
          <w:lang w:val="ro-RO"/>
        </w:rPr>
        <w:t>_____________________________________________________</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Semnatura:</w:t>
      </w:r>
      <w:r>
        <w:rPr>
          <w:rFonts w:ascii="Times New Roman" w:hAnsi="Times New Roman" w:cs="Times New Roman"/>
          <w:lang w:val="ro-RO"/>
        </w:rPr>
        <w:tab/>
      </w:r>
      <w:r>
        <w:rPr>
          <w:rFonts w:ascii="Times New Roman" w:hAnsi="Times New Roman" w:cs="Times New Roman"/>
          <w:lang w:val="ro-RO"/>
        </w:rPr>
        <w:t>_____________________________________________________</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În calitate de:</w:t>
      </w:r>
      <w:r>
        <w:rPr>
          <w:rFonts w:ascii="Times New Roman" w:hAnsi="Times New Roman" w:cs="Times New Roman"/>
          <w:lang w:val="ro-RO"/>
        </w:rPr>
        <w:tab/>
      </w:r>
      <w:r>
        <w:rPr>
          <w:rFonts w:ascii="Times New Roman" w:hAnsi="Times New Roman" w:cs="Times New Roman"/>
          <w:lang w:val="ro-RO"/>
        </w:rPr>
        <w:t>_____________________________________________________</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Legal autorizat să semnez oferta pentru şi în numele __________________________</w:t>
      </w:r>
    </w:p>
    <w:p>
      <w:pPr>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(denumire/nume operator economic)</w:t>
      </w:r>
    </w:p>
    <w:p>
      <w:pPr>
        <w:rPr>
          <w:rFonts w:ascii="Times New Roman" w:hAnsi="Times New Roman" w:eastAsia="MS Mincho" w:cs="Times New Roman"/>
          <w:lang w:val="ro-RO"/>
        </w:rPr>
      </w:pPr>
      <w:r>
        <w:rPr>
          <w:rFonts w:ascii="Times New Roman" w:hAnsi="Times New Roman" w:cs="Times New Roman"/>
          <w:lang w:val="ro-RO"/>
        </w:rPr>
        <w:t xml:space="preserve">Data </w:t>
      </w:r>
      <w:r>
        <w:rPr>
          <w:rFonts w:ascii="Times New Roman" w:hAnsi="Times New Roman" w:eastAsia="MS Mincho" w:cs="Times New Roman"/>
          <w:lang w:val="ro-RO"/>
        </w:rPr>
        <w:t>:[ZZ.LLLL.AAAA]</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BANCA</w:t>
      </w:r>
    </w:p>
    <w:p>
      <w:pPr>
        <w:jc w:val="both"/>
        <w:rPr>
          <w:rFonts w:ascii="Times New Roman" w:hAnsi="Times New Roman" w:cs="Times New Roman"/>
          <w:lang w:val="ro-RO"/>
        </w:rPr>
      </w:pPr>
      <w:r>
        <w:rPr>
          <w:rFonts w:ascii="Times New Roman" w:hAnsi="Times New Roman" w:cs="Times New Roman"/>
          <w:lang w:val="ro-RO"/>
        </w:rPr>
        <w:t xml:space="preserve">    ___________________</w:t>
      </w:r>
    </w:p>
    <w:p>
      <w:pPr>
        <w:jc w:val="both"/>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(denumirea)</w:t>
      </w:r>
    </w:p>
    <w:p>
      <w:pPr>
        <w:jc w:val="both"/>
        <w:rPr>
          <w:rFonts w:ascii="Times New Roman" w:hAnsi="Times New Roman" w:cs="Times New Roman"/>
          <w:lang w:val="ro-RO"/>
        </w:rPr>
      </w:pPr>
    </w:p>
    <w:p>
      <w:pPr>
        <w:jc w:val="both"/>
        <w:rPr>
          <w:rFonts w:ascii="Times New Roman" w:hAnsi="Times New Roman" w:cs="Times New Roman"/>
          <w:lang w:val="ro-RO"/>
        </w:rPr>
      </w:pPr>
    </w:p>
    <w:p>
      <w:pPr>
        <w:jc w:val="center"/>
        <w:rPr>
          <w:rFonts w:ascii="Times New Roman" w:hAnsi="Times New Roman" w:cs="Times New Roman"/>
          <w:b/>
          <w:i/>
          <w:lang w:val="ro-RO"/>
        </w:rPr>
      </w:pPr>
      <w:r>
        <w:rPr>
          <w:rFonts w:ascii="Times New Roman" w:hAnsi="Times New Roman" w:cs="Times New Roman"/>
          <w:b/>
          <w:lang w:val="ro-RO"/>
        </w:rPr>
        <w:t>FORMULARUL NR.</w:t>
      </w:r>
      <w:r>
        <w:rPr>
          <w:rFonts w:ascii="Times New Roman" w:hAnsi="Times New Roman" w:cs="Times New Roman"/>
          <w:lang w:val="ro-RO"/>
        </w:rPr>
        <w:t xml:space="preserve"> </w:t>
      </w:r>
      <w:r>
        <w:rPr>
          <w:rFonts w:ascii="Times New Roman" w:hAnsi="Times New Roman" w:cs="Times New Roman"/>
          <w:b/>
          <w:lang w:val="ro-RO"/>
        </w:rPr>
        <w:t>3: SCRISOARE DE GARANŢIE BANCARĂ (MODEL)</w:t>
      </w:r>
    </w:p>
    <w:p>
      <w:pPr>
        <w:jc w:val="center"/>
        <w:rPr>
          <w:rFonts w:ascii="Times New Roman" w:hAnsi="Times New Roman" w:cs="Times New Roman"/>
          <w:lang w:val="ro-RO"/>
        </w:rPr>
      </w:pPr>
      <w:r>
        <w:rPr>
          <w:rFonts w:ascii="Times New Roman" w:hAnsi="Times New Roman" w:cs="Times New Roman"/>
          <w:lang w:val="ro-RO"/>
        </w:rPr>
        <w:t xml:space="preserve">pentru participare cu oferta la procedura de atribuire a contractului </w:t>
      </w:r>
    </w:p>
    <w:p>
      <w:pPr>
        <w:jc w:val="center"/>
        <w:rPr>
          <w:rFonts w:ascii="Times New Roman" w:hAnsi="Times New Roman" w:cs="Times New Roman"/>
          <w:lang w:val="ro-RO"/>
        </w:rPr>
      </w:pPr>
    </w:p>
    <w:p>
      <w:pPr>
        <w:jc w:val="center"/>
        <w:rPr>
          <w:rFonts w:ascii="Times New Roman" w:hAnsi="Times New Roman" w:cs="Times New Roman"/>
          <w:lang w:val="ro-RO"/>
        </w:rPr>
      </w:pPr>
    </w:p>
    <w:p>
      <w:pPr>
        <w:ind w:firstLine="720"/>
        <w:jc w:val="both"/>
        <w:rPr>
          <w:rFonts w:ascii="Times New Roman" w:hAnsi="Times New Roman" w:cs="Times New Roman"/>
          <w:lang w:val="ro-RO"/>
        </w:rPr>
      </w:pPr>
      <w:r>
        <w:rPr>
          <w:rFonts w:ascii="Times New Roman" w:hAnsi="Times New Roman" w:cs="Times New Roman"/>
          <w:lang w:val="ro-RO"/>
        </w:rPr>
        <w:t>Catre ___________________________________________</w:t>
      </w:r>
    </w:p>
    <w:p>
      <w:pPr>
        <w:jc w:val="both"/>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(denumirea autorității contractante și adresa completă)</w:t>
      </w:r>
    </w:p>
    <w:p>
      <w:pPr>
        <w:jc w:val="both"/>
        <w:rPr>
          <w:rFonts w:ascii="Times New Roman" w:hAnsi="Times New Roman" w:cs="Times New Roman"/>
          <w:lang w:val="ro-RO"/>
        </w:rPr>
      </w:pPr>
    </w:p>
    <w:p>
      <w:pPr>
        <w:jc w:val="both"/>
        <w:rPr>
          <w:rFonts w:ascii="Times New Roman" w:hAnsi="Times New Roman" w:cs="Times New Roman"/>
          <w:lang w:val="it-IT"/>
        </w:rPr>
      </w:pPr>
      <w:r>
        <w:rPr>
          <w:rFonts w:ascii="Times New Roman" w:hAnsi="Times New Roman" w:cs="Times New Roman"/>
          <w:lang w:val="ro-RO"/>
        </w:rPr>
        <w:t xml:space="preserve">    </w:t>
      </w:r>
      <w:r>
        <w:rPr>
          <w:rFonts w:ascii="Times New Roman" w:hAnsi="Times New Roman" w:cs="Times New Roman"/>
          <w:lang w:val="it-IT"/>
        </w:rPr>
        <w:t>Cu privire la procedura pentru atribuirea contractului_______________________________________________________________________</w:t>
      </w:r>
    </w:p>
    <w:p>
      <w:pPr>
        <w:jc w:val="both"/>
        <w:rPr>
          <w:rFonts w:ascii="Times New Roman" w:hAnsi="Times New Roman" w:cs="Times New Roman"/>
          <w:lang w:val="it-IT"/>
        </w:rPr>
      </w:pPr>
      <w:r>
        <w:rPr>
          <w:rFonts w:ascii="Times New Roman" w:hAnsi="Times New Roman" w:cs="Times New Roman"/>
          <w:lang w:val="it-IT"/>
        </w:rPr>
        <w:t xml:space="preserve">                                    (denumirea contractului)</w:t>
      </w:r>
    </w:p>
    <w:p>
      <w:pPr>
        <w:jc w:val="both"/>
        <w:rPr>
          <w:rFonts w:ascii="Times New Roman" w:hAnsi="Times New Roman" w:cs="Times New Roman"/>
          <w:lang w:val="it-IT"/>
        </w:rPr>
      </w:pPr>
    </w:p>
    <w:p>
      <w:pPr>
        <w:jc w:val="both"/>
        <w:rPr>
          <w:rFonts w:ascii="Times New Roman" w:hAnsi="Times New Roman" w:cs="Times New Roman"/>
          <w:lang w:val="it-IT"/>
        </w:rPr>
      </w:pPr>
      <w:r>
        <w:rPr>
          <w:rFonts w:ascii="Times New Roman" w:hAnsi="Times New Roman" w:cs="Times New Roman"/>
          <w:lang w:val="it-IT"/>
        </w:rPr>
        <w:t>noi ________________________, având sediul înregistrat la ______________________,</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(denumirea bancii)                                                                       (adresa bancii)</w:t>
      </w:r>
    </w:p>
    <w:p>
      <w:pPr>
        <w:jc w:val="both"/>
        <w:rPr>
          <w:rFonts w:ascii="Times New Roman" w:hAnsi="Times New Roman" w:cs="Times New Roman"/>
          <w:lang w:val="it-IT"/>
        </w:rPr>
      </w:pPr>
      <w:r>
        <w:rPr>
          <w:rFonts w:ascii="Times New Roman" w:hAnsi="Times New Roman" w:cs="Times New Roman"/>
          <w:lang w:val="it-IT"/>
        </w:rPr>
        <w:t>ne obligăm față de _________________________________________ să plătim suma de</w:t>
      </w:r>
    </w:p>
    <w:p>
      <w:pPr>
        <w:jc w:val="both"/>
        <w:rPr>
          <w:rFonts w:ascii="Times New Roman" w:hAnsi="Times New Roman" w:cs="Times New Roman"/>
          <w:lang w:val="it-IT"/>
        </w:rPr>
      </w:pPr>
      <w:r>
        <w:rPr>
          <w:rFonts w:ascii="Times New Roman" w:hAnsi="Times New Roman" w:cs="Times New Roman"/>
          <w:lang w:val="it-IT"/>
        </w:rPr>
        <w:t xml:space="preserve">                                         (denumirea autorității contractante) </w:t>
      </w:r>
    </w:p>
    <w:p>
      <w:pPr>
        <w:jc w:val="both"/>
        <w:rPr>
          <w:rFonts w:ascii="Times New Roman" w:hAnsi="Times New Roman" w:cs="Times New Roman"/>
          <w:lang w:val="it-IT"/>
        </w:rPr>
      </w:pPr>
      <w:r>
        <w:rPr>
          <w:rFonts w:ascii="Times New Roman" w:hAnsi="Times New Roman" w:cs="Times New Roman"/>
          <w:lang w:val="it-IT"/>
        </w:rPr>
        <w:t>______________________________, la prima sa cerere scrisă și fără ca aceasta să aibă</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(în litere și în cifre)</w:t>
      </w:r>
    </w:p>
    <w:p>
      <w:pPr>
        <w:jc w:val="both"/>
        <w:rPr>
          <w:rFonts w:ascii="Times New Roman" w:hAnsi="Times New Roman" w:cs="Times New Roman"/>
          <w:lang w:val="it-IT"/>
        </w:rPr>
      </w:pPr>
      <w:r>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pPr>
        <w:jc w:val="both"/>
        <w:rPr>
          <w:rFonts w:ascii="Times New Roman" w:hAnsi="Times New Roman" w:cs="Times New Roman"/>
          <w:lang w:val="it-IT"/>
        </w:rPr>
      </w:pPr>
    </w:p>
    <w:p>
      <w:pPr>
        <w:jc w:val="both"/>
        <w:rPr>
          <w:rFonts w:ascii="Times New Roman" w:hAnsi="Times New Roman" w:cs="Times New Roman"/>
          <w:lang w:val="it-IT"/>
        </w:rPr>
      </w:pPr>
      <w:r>
        <w:rPr>
          <w:rFonts w:ascii="Times New Roman" w:hAnsi="Times New Roman" w:cs="Times New Roman"/>
          <w:lang w:val="it-IT"/>
        </w:rPr>
        <w:t xml:space="preserve">    a) ofertantul _____________________ și-a retras oferta în perioada de valabilitate </w:t>
      </w:r>
    </w:p>
    <w:p>
      <w:pPr>
        <w:jc w:val="both"/>
        <w:rPr>
          <w:rFonts w:ascii="Times New Roman" w:hAnsi="Times New Roman" w:cs="Times New Roman"/>
          <w:i/>
          <w:lang w:val="it-IT"/>
        </w:rPr>
      </w:pPr>
      <w:r>
        <w:rPr>
          <w:rFonts w:ascii="Times New Roman" w:hAnsi="Times New Roman" w:cs="Times New Roman"/>
          <w:i/>
          <w:lang w:val="it-IT"/>
        </w:rPr>
        <w:t xml:space="preserve">                                 (denumirea/numele)</w:t>
      </w:r>
    </w:p>
    <w:p>
      <w:pPr>
        <w:jc w:val="both"/>
        <w:rPr>
          <w:rFonts w:ascii="Times New Roman" w:hAnsi="Times New Roman" w:cs="Times New Roman"/>
          <w:lang w:val="it-IT"/>
        </w:rPr>
      </w:pPr>
      <w:r>
        <w:rPr>
          <w:rFonts w:ascii="Times New Roman" w:hAnsi="Times New Roman" w:cs="Times New Roman"/>
          <w:lang w:val="it-IT"/>
        </w:rPr>
        <w:t>a acesteia;</w:t>
      </w:r>
    </w:p>
    <w:p>
      <w:pPr>
        <w:jc w:val="both"/>
        <w:rPr>
          <w:rFonts w:ascii="Times New Roman" w:hAnsi="Times New Roman" w:cs="Times New Roman"/>
          <w:lang w:val="it-IT"/>
        </w:rPr>
      </w:pPr>
      <w:r>
        <w:rPr>
          <w:rFonts w:ascii="Times New Roman" w:hAnsi="Times New Roman" w:cs="Times New Roman"/>
          <w:lang w:val="it-IT"/>
        </w:rPr>
        <w:t xml:space="preserve">                    </w:t>
      </w:r>
    </w:p>
    <w:p>
      <w:pPr>
        <w:jc w:val="both"/>
        <w:rPr>
          <w:rFonts w:ascii="Times New Roman" w:hAnsi="Times New Roman" w:cs="Times New Roman"/>
          <w:lang w:val="it-IT"/>
        </w:rPr>
      </w:pPr>
      <w:r>
        <w:rPr>
          <w:rFonts w:ascii="Times New Roman" w:hAnsi="Times New Roman" w:cs="Times New Roman"/>
          <w:lang w:val="it-IT"/>
        </w:rPr>
        <w:t xml:space="preserve">    b) oferta sa fiind stabilită câștigătoare, ofertantul ___________________________</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(denumirea/numele)</w:t>
      </w:r>
    </w:p>
    <w:p>
      <w:pPr>
        <w:jc w:val="both"/>
        <w:rPr>
          <w:rFonts w:ascii="Times New Roman" w:hAnsi="Times New Roman" w:cs="Times New Roman"/>
          <w:lang w:val="it-IT"/>
        </w:rPr>
      </w:pPr>
      <w:r>
        <w:rPr>
          <w:rFonts w:ascii="Times New Roman" w:hAnsi="Times New Roman" w:cs="Times New Roman"/>
          <w:lang w:val="it-IT"/>
        </w:rPr>
        <w:t>a refuzat să semneze contractul de concesiune în perioada de valabilitate a ofertei.</w:t>
      </w:r>
    </w:p>
    <w:p>
      <w:pPr>
        <w:jc w:val="both"/>
        <w:rPr>
          <w:rFonts w:ascii="Times New Roman" w:hAnsi="Times New Roman" w:cs="Times New Roman"/>
          <w:lang w:val="it-IT"/>
        </w:rPr>
      </w:pPr>
    </w:p>
    <w:p>
      <w:pPr>
        <w:ind w:firstLine="720"/>
        <w:jc w:val="both"/>
        <w:rPr>
          <w:rFonts w:ascii="Times New Roman" w:hAnsi="Times New Roman" w:cs="Times New Roman"/>
          <w:lang w:val="it-IT"/>
        </w:rPr>
      </w:pPr>
      <w:r>
        <w:rPr>
          <w:rFonts w:ascii="Times New Roman" w:hAnsi="Times New Roman" w:cs="Times New Roman"/>
          <w:lang w:val="it-IT"/>
        </w:rPr>
        <w:t>Prezenta garanție este valabilă pana la data de ______________________.</w:t>
      </w:r>
    </w:p>
    <w:p>
      <w:pPr>
        <w:ind w:firstLine="720"/>
        <w:jc w:val="both"/>
        <w:rPr>
          <w:rFonts w:ascii="Times New Roman" w:hAnsi="Times New Roman" w:cs="Times New Roman"/>
          <w:lang w:val="it-IT"/>
        </w:rPr>
      </w:pPr>
    </w:p>
    <w:p>
      <w:pPr>
        <w:ind w:firstLine="720"/>
        <w:jc w:val="both"/>
        <w:rPr>
          <w:rFonts w:ascii="Times New Roman" w:hAnsi="Times New Roman" w:cs="Times New Roman"/>
          <w:lang w:val="it-IT"/>
        </w:rPr>
      </w:pPr>
      <w:r>
        <w:rPr>
          <w:rFonts w:ascii="Times New Roman" w:hAnsi="Times New Roman" w:cs="Times New Roman"/>
          <w:lang w:val="it-IT"/>
        </w:rPr>
        <w:t>Parafată de Banca _____________ în ziua ______ luna ________ anul _____</w:t>
      </w:r>
    </w:p>
    <w:p>
      <w:pPr>
        <w:jc w:val="both"/>
        <w:rPr>
          <w:rFonts w:ascii="Times New Roman" w:hAnsi="Times New Roman" w:cs="Times New Roman"/>
          <w:lang w:val="it-IT"/>
        </w:rPr>
      </w:pPr>
    </w:p>
    <w:p>
      <w:pPr>
        <w:jc w:val="both"/>
        <w:rPr>
          <w:rFonts w:ascii="Times New Roman" w:hAnsi="Times New Roman" w:cs="Times New Roman"/>
          <w:lang w:val="it-IT"/>
        </w:rPr>
      </w:pPr>
      <w:r>
        <w:rPr>
          <w:rFonts w:ascii="Times New Roman" w:hAnsi="Times New Roman" w:cs="Times New Roman"/>
          <w:lang w:val="it-IT"/>
        </w:rPr>
        <w:t xml:space="preserve">             </w:t>
      </w:r>
    </w:p>
    <w:p>
      <w:pPr>
        <w:jc w:val="both"/>
        <w:rPr>
          <w:rFonts w:ascii="Times New Roman" w:hAnsi="Times New Roman" w:cs="Times New Roman"/>
          <w:i/>
          <w:lang w:val="it-IT"/>
        </w:rPr>
      </w:pPr>
      <w:r>
        <w:rPr>
          <w:rFonts w:ascii="Times New Roman" w:hAnsi="Times New Roman" w:cs="Times New Roman"/>
          <w:lang w:val="it-IT"/>
        </w:rPr>
        <w:t xml:space="preserve">          </w:t>
      </w:r>
      <w:r>
        <w:rPr>
          <w:rFonts w:ascii="Times New Roman" w:hAnsi="Times New Roman" w:cs="Times New Roman"/>
          <w:i/>
          <w:lang w:val="it-IT"/>
        </w:rPr>
        <w:t>(semnatură autorizată)</w:t>
      </w:r>
    </w:p>
    <w:p>
      <w:pPr>
        <w:rPr>
          <w:rFonts w:ascii="Times New Roman" w:hAnsi="Times New Roman" w:cs="Times New Roman"/>
          <w:lang w:val="ro-RO"/>
        </w:rPr>
      </w:pPr>
    </w:p>
    <w:p>
      <w:pPr>
        <w:pStyle w:val="311"/>
        <w:tabs>
          <w:tab w:val="clear" w:pos="0"/>
        </w:tabs>
        <w:ind w:hanging="5760"/>
        <w:jc w:val="both"/>
        <w:rPr>
          <w:szCs w:val="24"/>
          <w:lang w:val="ro-RO"/>
        </w:rPr>
      </w:pPr>
      <w:r>
        <w:rPr>
          <w:szCs w:val="24"/>
          <w:lang w:val="ro-RO"/>
        </w:rPr>
        <w:t xml:space="preserve">Nr. ________ / _____   </w:t>
      </w: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jc w:val="center"/>
        <w:rPr>
          <w:szCs w:val="24"/>
          <w:lang w:val="ro-RO"/>
        </w:rPr>
      </w:pPr>
    </w:p>
    <w:p>
      <w:pPr>
        <w:pStyle w:val="311"/>
        <w:tabs>
          <w:tab w:val="clear" w:pos="0"/>
        </w:tabs>
        <w:rPr>
          <w:szCs w:val="24"/>
          <w:lang w:val="ro-RO"/>
        </w:rPr>
      </w:pPr>
    </w:p>
    <w:p>
      <w:pPr>
        <w:pStyle w:val="311"/>
        <w:tabs>
          <w:tab w:val="clear" w:pos="0"/>
        </w:tabs>
        <w:jc w:val="center"/>
        <w:rPr>
          <w:b/>
          <w:bCs/>
          <w:szCs w:val="24"/>
          <w:lang w:val="ro-RO"/>
        </w:rPr>
      </w:pPr>
      <w:r>
        <w:rPr>
          <w:b/>
          <w:szCs w:val="24"/>
          <w:lang w:val="ro-RO"/>
        </w:rPr>
        <w:t xml:space="preserve">FORMULARUL </w:t>
      </w:r>
      <w:r>
        <w:rPr>
          <w:b/>
          <w:szCs w:val="24"/>
        </w:rPr>
        <w:t xml:space="preserve">NR. </w:t>
      </w:r>
      <w:r>
        <w:rPr>
          <w:b/>
          <w:szCs w:val="24"/>
          <w:lang w:val="ro-RO"/>
        </w:rPr>
        <w:t>4: SOLICITĂRI  DE  CLARIFICĂRI</w:t>
      </w:r>
    </w:p>
    <w:p>
      <w:pPr>
        <w:pStyle w:val="311"/>
        <w:tabs>
          <w:tab w:val="clear" w:pos="0"/>
        </w:tabs>
        <w:jc w:val="center"/>
        <w:rPr>
          <w:szCs w:val="24"/>
          <w:lang w:val="ro-RO"/>
        </w:rPr>
      </w:pPr>
    </w:p>
    <w:p>
      <w:pPr>
        <w:pStyle w:val="311"/>
        <w:tabs>
          <w:tab w:val="clear" w:pos="0"/>
        </w:tabs>
        <w:jc w:val="center"/>
        <w:rPr>
          <w:szCs w:val="24"/>
          <w:lang w:val="ro-RO"/>
        </w:rPr>
      </w:pPr>
      <w:r>
        <w:rPr>
          <w:szCs w:val="24"/>
          <w:lang w:val="ro-RO"/>
        </w:rPr>
        <w:tab/>
      </w:r>
    </w:p>
    <w:p>
      <w:pPr>
        <w:pStyle w:val="311"/>
        <w:tabs>
          <w:tab w:val="clear" w:pos="0"/>
        </w:tabs>
        <w:jc w:val="both"/>
        <w:rPr>
          <w:szCs w:val="24"/>
          <w:lang w:val="ro-RO"/>
        </w:rPr>
      </w:pPr>
      <w:r>
        <w:rPr>
          <w:szCs w:val="24"/>
          <w:lang w:val="ro-RO"/>
        </w:rPr>
        <w:tab/>
      </w:r>
      <w:r>
        <w:rPr>
          <w:szCs w:val="24"/>
          <w:lang w:val="ro-RO"/>
        </w:rPr>
        <w:t>Către,</w:t>
      </w:r>
    </w:p>
    <w:p>
      <w:pPr>
        <w:pStyle w:val="311"/>
        <w:tabs>
          <w:tab w:val="clear" w:pos="0"/>
        </w:tabs>
        <w:ind w:firstLine="720"/>
        <w:rPr>
          <w:b/>
          <w:szCs w:val="24"/>
          <w:lang w:val="ro-RO"/>
        </w:rPr>
      </w:pPr>
      <w:r>
        <w:rPr>
          <w:b/>
          <w:szCs w:val="24"/>
          <w:lang w:val="ro-RO"/>
        </w:rPr>
        <w:t>_________________________________</w:t>
      </w:r>
    </w:p>
    <w:p>
      <w:pPr>
        <w:pStyle w:val="311"/>
        <w:tabs>
          <w:tab w:val="clear" w:pos="0"/>
        </w:tabs>
        <w:ind w:firstLine="720"/>
        <w:rPr>
          <w:szCs w:val="24"/>
          <w:lang w:val="ro-RO"/>
        </w:rPr>
      </w:pPr>
      <w:r>
        <w:rPr>
          <w:szCs w:val="24"/>
          <w:lang w:val="ro-RO"/>
        </w:rPr>
        <w:t>(denumire autoritate contractantă)</w:t>
      </w:r>
    </w:p>
    <w:p>
      <w:pPr>
        <w:pStyle w:val="311"/>
        <w:tabs>
          <w:tab w:val="clear" w:pos="0"/>
        </w:tabs>
        <w:ind w:firstLine="720"/>
        <w:rPr>
          <w:szCs w:val="24"/>
          <w:lang w:val="ro-RO"/>
        </w:rPr>
      </w:pPr>
    </w:p>
    <w:p>
      <w:pPr>
        <w:pStyle w:val="311"/>
        <w:tabs>
          <w:tab w:val="clear" w:pos="0"/>
        </w:tabs>
        <w:ind w:firstLine="720"/>
        <w:jc w:val="both"/>
        <w:rPr>
          <w:szCs w:val="24"/>
          <w:lang w:val="ro-RO"/>
        </w:rPr>
      </w:pPr>
    </w:p>
    <w:p>
      <w:pPr>
        <w:ind w:firstLine="720"/>
        <w:jc w:val="both"/>
        <w:rPr>
          <w:rFonts w:ascii="Times New Roman" w:hAnsi="Times New Roman" w:cs="Times New Roman"/>
          <w:lang w:val="ro-RO"/>
        </w:rPr>
      </w:pPr>
    </w:p>
    <w:p>
      <w:pPr>
        <w:ind w:firstLine="720"/>
        <w:jc w:val="both"/>
        <w:rPr>
          <w:rFonts w:ascii="Times New Roman" w:hAnsi="Times New Roman" w:cs="Times New Roman"/>
          <w:lang w:val="ro-RO"/>
        </w:rPr>
      </w:pPr>
      <w:r>
        <w:rPr>
          <w:rFonts w:ascii="Times New Roman" w:hAnsi="Times New Roman" w:cs="Times New Roman"/>
          <w:lang w:val="ro-RO"/>
        </w:rPr>
        <w:t>Referitor la procedura pentru atribuirea contractului  ______________________________________________________</w:t>
      </w:r>
    </w:p>
    <w:p>
      <w:pPr>
        <w:ind w:firstLine="720"/>
        <w:jc w:val="both"/>
        <w:rPr>
          <w:rFonts w:ascii="Times New Roman" w:hAnsi="Times New Roman" w:cs="Times New Roman"/>
          <w:lang w:val="ro-RO"/>
        </w:rPr>
      </w:pPr>
    </w:p>
    <w:p>
      <w:pPr>
        <w:jc w:val="both"/>
        <w:rPr>
          <w:rFonts w:ascii="Times New Roman" w:hAnsi="Times New Roman" w:cs="Times New Roman"/>
          <w:bCs/>
          <w:lang w:val="ro-RO"/>
        </w:rPr>
      </w:pPr>
      <w:r>
        <w:rPr>
          <w:rFonts w:ascii="Times New Roman" w:hAnsi="Times New Roman" w:cs="Times New Roman"/>
          <w:lang w:val="ro-RO"/>
        </w:rPr>
        <w:t>___________________________________</w:t>
      </w:r>
      <w:r>
        <w:rPr>
          <w:rFonts w:ascii="Times New Roman" w:hAnsi="Times New Roman" w:cs="Times New Roman"/>
          <w:b/>
          <w:bCs/>
          <w:lang w:val="ro-RO"/>
        </w:rPr>
        <w:t xml:space="preserve">– </w:t>
      </w:r>
      <w:r>
        <w:rPr>
          <w:rFonts w:ascii="Times New Roman" w:hAnsi="Times New Roman" w:cs="Times New Roman"/>
          <w:bCs/>
          <w:lang w:val="ro-RO"/>
        </w:rPr>
        <w:t>COD CPV ________________, vă adresăm următoarea solicitare de clarificări cu privire la:</w:t>
      </w:r>
    </w:p>
    <w:p>
      <w:pPr>
        <w:jc w:val="both"/>
        <w:rPr>
          <w:rFonts w:ascii="Times New Roman" w:hAnsi="Times New Roman" w:cs="Times New Roman"/>
          <w:lang w:val="ro-RO"/>
        </w:rPr>
      </w:pPr>
    </w:p>
    <w:p>
      <w:pPr>
        <w:pStyle w:val="311"/>
        <w:tabs>
          <w:tab w:val="clear" w:pos="0"/>
        </w:tabs>
        <w:ind w:firstLine="720"/>
        <w:jc w:val="both"/>
        <w:rPr>
          <w:szCs w:val="24"/>
          <w:lang w:val="ro-RO"/>
        </w:rPr>
      </w:pPr>
    </w:p>
    <w:p>
      <w:pPr>
        <w:pStyle w:val="311"/>
        <w:tabs>
          <w:tab w:val="clear" w:pos="0"/>
        </w:tabs>
        <w:ind w:firstLine="720"/>
        <w:jc w:val="both"/>
        <w:rPr>
          <w:szCs w:val="24"/>
          <w:lang w:val="ro-RO"/>
        </w:rPr>
      </w:pPr>
      <w:r>
        <w:rPr>
          <w:szCs w:val="24"/>
          <w:lang w:val="ro-RO"/>
        </w:rPr>
        <w:t>1. 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w:t>
      </w:r>
    </w:p>
    <w:p>
      <w:pPr>
        <w:pStyle w:val="311"/>
        <w:tabs>
          <w:tab w:val="clear" w:pos="0"/>
        </w:tabs>
        <w:jc w:val="both"/>
        <w:rPr>
          <w:szCs w:val="24"/>
          <w:lang w:val="ro-RO"/>
        </w:rPr>
      </w:pPr>
    </w:p>
    <w:p>
      <w:pPr>
        <w:pStyle w:val="311"/>
        <w:tabs>
          <w:tab w:val="clear" w:pos="0"/>
        </w:tabs>
        <w:ind w:firstLine="720"/>
        <w:jc w:val="both"/>
        <w:rPr>
          <w:szCs w:val="24"/>
          <w:lang w:val="ro-RO"/>
        </w:rPr>
      </w:pPr>
      <w:r>
        <w:rPr>
          <w:szCs w:val="24"/>
          <w:lang w:val="ro-RO"/>
        </w:rPr>
        <w:t xml:space="preserve">  2.____________________________________________________________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ind w:firstLine="720"/>
        <w:jc w:val="both"/>
        <w:rPr>
          <w:i/>
          <w:iCs/>
          <w:szCs w:val="24"/>
          <w:lang w:val="ro-RO"/>
        </w:rPr>
      </w:pPr>
    </w:p>
    <w:p>
      <w:pPr>
        <w:pStyle w:val="311"/>
        <w:tabs>
          <w:tab w:val="clear" w:pos="0"/>
        </w:tabs>
        <w:ind w:firstLine="720"/>
        <w:jc w:val="both"/>
        <w:rPr>
          <w:szCs w:val="24"/>
          <w:lang w:val="ro-RO"/>
        </w:rPr>
      </w:pPr>
      <w:r>
        <w:rPr>
          <w:szCs w:val="24"/>
          <w:lang w:val="ro-RO"/>
        </w:rPr>
        <w:t xml:space="preserve">  3.____________________________________________________________</w:t>
      </w:r>
    </w:p>
    <w:p>
      <w:pPr>
        <w:pStyle w:val="311"/>
        <w:tabs>
          <w:tab w:val="clear" w:pos="0"/>
        </w:tabs>
        <w:jc w:val="both"/>
        <w:rPr>
          <w:szCs w:val="24"/>
          <w:lang w:val="ro-RO"/>
        </w:rPr>
      </w:pPr>
      <w:r>
        <w:rPr>
          <w:szCs w:val="24"/>
          <w:lang w:val="ro-RO"/>
        </w:rPr>
        <w:t>_________________________________________________________________</w:t>
      </w:r>
    </w:p>
    <w:p>
      <w:pPr>
        <w:pStyle w:val="311"/>
        <w:tabs>
          <w:tab w:val="clear" w:pos="0"/>
        </w:tabs>
        <w:jc w:val="both"/>
        <w:rPr>
          <w:i/>
          <w:iCs/>
          <w:szCs w:val="24"/>
          <w:lang w:val="ro-RO"/>
        </w:rPr>
      </w:pPr>
      <w:r>
        <w:rPr>
          <w:szCs w:val="24"/>
          <w:lang w:val="ro-RO"/>
        </w:rPr>
        <w:t>_________________________________________________________________.</w:t>
      </w:r>
    </w:p>
    <w:p>
      <w:pPr>
        <w:pStyle w:val="311"/>
        <w:tabs>
          <w:tab w:val="clear" w:pos="0"/>
        </w:tabs>
        <w:ind w:firstLine="720"/>
        <w:jc w:val="both"/>
        <w:rPr>
          <w:i/>
          <w:iCs/>
          <w:szCs w:val="24"/>
          <w:lang w:val="ro-RO"/>
        </w:rPr>
      </w:pPr>
    </w:p>
    <w:p>
      <w:pPr>
        <w:pStyle w:val="311"/>
        <w:tabs>
          <w:tab w:val="clear" w:pos="0"/>
        </w:tabs>
        <w:ind w:firstLine="720"/>
        <w:jc w:val="both"/>
        <w:rPr>
          <w:iCs/>
          <w:szCs w:val="24"/>
          <w:lang w:val="ro-RO"/>
        </w:rPr>
      </w:pPr>
      <w:r>
        <w:rPr>
          <w:iCs/>
          <w:szCs w:val="24"/>
          <w:lang w:val="ro-RO"/>
        </w:rPr>
        <w:t xml:space="preserve">Faţă de cele de mai sus, vă rugăm să ne prezentaţi punctul dumneavoastră de vedere cu privire la aspectele menţionate mai sus, la următoarea adresă de e-mail…………………………………… </w:t>
      </w:r>
    </w:p>
    <w:p>
      <w:pPr>
        <w:pStyle w:val="311"/>
        <w:tabs>
          <w:tab w:val="clear" w:pos="0"/>
        </w:tabs>
        <w:ind w:firstLine="720"/>
        <w:jc w:val="both"/>
        <w:rPr>
          <w:iCs/>
          <w:szCs w:val="24"/>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completării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lang w:val="ro-RO"/>
        </w:rPr>
      </w:pPr>
    </w:p>
    <w:p>
      <w:pPr>
        <w:rPr>
          <w:rFonts w:ascii="Times New Roman" w:hAnsi="Times New Roman" w:cs="Times New Roman"/>
          <w:lang w:val="ro-RO"/>
        </w:rPr>
      </w:pPr>
    </w:p>
    <w:p>
      <w:pPr>
        <w:spacing w:line="276" w:lineRule="auto"/>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r>
        <w:rPr>
          <w:rFonts w:ascii="Times New Roman" w:hAnsi="Times New Roman" w:cs="Times New Roman"/>
          <w:b/>
          <w:bCs/>
          <w:snapToGrid w:val="0"/>
          <w:lang w:val="ro-RO"/>
        </w:rPr>
        <w:t>FORMULARUL NR. 5</w:t>
      </w:r>
    </w:p>
    <w:p>
      <w:pPr>
        <w:spacing w:line="276" w:lineRule="auto"/>
        <w:jc w:val="right"/>
        <w:rPr>
          <w:rFonts w:ascii="Times New Roman" w:hAnsi="Times New Roman" w:cs="Times New Roman"/>
          <w:b/>
          <w:bCs/>
          <w:snapToGrid w:val="0"/>
          <w:lang w:val="ro-RO"/>
        </w:rPr>
      </w:pPr>
    </w:p>
    <w:p>
      <w:pPr>
        <w:spacing w:line="276" w:lineRule="auto"/>
        <w:jc w:val="right"/>
        <w:rPr>
          <w:rFonts w:ascii="Times New Roman" w:hAnsi="Times New Roman" w:cs="Times New Roman"/>
          <w:b/>
          <w:bCs/>
          <w:snapToGrid w:val="0"/>
          <w:lang w:val="ro-RO"/>
        </w:rPr>
      </w:pPr>
    </w:p>
    <w:p>
      <w:pPr>
        <w:spacing w:line="276" w:lineRule="auto"/>
        <w:jc w:val="right"/>
        <w:rPr>
          <w:rFonts w:ascii="Times New Roman" w:hAnsi="Times New Roman" w:cs="Times New Roman"/>
          <w:b/>
          <w:bCs/>
          <w:snapToGrid w:val="0"/>
          <w:lang w:val="ro-RO"/>
        </w:rPr>
      </w:pPr>
    </w:p>
    <w:p>
      <w:pPr>
        <w:rPr>
          <w:rFonts w:ascii="Times New Roman" w:hAnsi="Times New Roman" w:cs="Times New Roman"/>
          <w:lang w:val="ro-RO"/>
        </w:rPr>
      </w:pPr>
      <w:r>
        <w:rPr>
          <w:rFonts w:ascii="Times New Roman" w:hAnsi="Times New Roman" w:cs="Times New Roman"/>
          <w:lang w:val="ro-RO"/>
        </w:rPr>
        <w:t xml:space="preserve">   OPERATORUL ECONOMIC</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lang w:val="ro-RO"/>
        </w:rPr>
      </w:pPr>
      <w:r>
        <w:rPr>
          <w:rFonts w:ascii="Times New Roman" w:hAnsi="Times New Roman" w:cs="Times New Roman"/>
          <w:iCs/>
          <w:lang w:val="ro-RO"/>
        </w:rPr>
        <w:t xml:space="preserve">            (denumirea)</w:t>
      </w:r>
    </w:p>
    <w:p>
      <w:pPr>
        <w:pStyle w:val="307"/>
        <w:jc w:val="center"/>
        <w:rPr>
          <w:b/>
          <w:bCs/>
          <w:sz w:val="24"/>
          <w:szCs w:val="24"/>
        </w:rPr>
      </w:pPr>
    </w:p>
    <w:p>
      <w:pPr>
        <w:pStyle w:val="307"/>
        <w:jc w:val="center"/>
        <w:rPr>
          <w:b/>
          <w:bCs/>
          <w:sz w:val="24"/>
          <w:szCs w:val="24"/>
        </w:rPr>
      </w:pPr>
    </w:p>
    <w:p>
      <w:pPr>
        <w:jc w:val="center"/>
        <w:rPr>
          <w:rFonts w:ascii="Times New Roman" w:hAnsi="Times New Roman" w:cs="Times New Roman"/>
          <w:lang w:val="ro-RO"/>
        </w:rPr>
      </w:pPr>
      <w:r>
        <w:rPr>
          <w:rFonts w:ascii="Times New Roman" w:hAnsi="Times New Roman" w:cs="Times New Roman"/>
          <w:lang w:val="ro-RO"/>
        </w:rPr>
        <w:t>DECLARAŢIE</w:t>
      </w:r>
    </w:p>
    <w:p>
      <w:pPr>
        <w:keepNext/>
        <w:tabs>
          <w:tab w:val="left" w:pos="720"/>
        </w:tabs>
        <w:jc w:val="center"/>
        <w:outlineLvl w:val="0"/>
        <w:rPr>
          <w:rFonts w:ascii="Times New Roman" w:hAnsi="Times New Roman" w:cs="Times New Roman"/>
          <w:bCs/>
          <w:strike/>
          <w:lang w:val="ro-RO"/>
        </w:rPr>
      </w:pPr>
      <w:r>
        <w:rPr>
          <w:rFonts w:ascii="Times New Roman" w:hAnsi="Times New Roman" w:cs="Times New Roman"/>
          <w:bCs/>
          <w:lang w:val="ro-RO"/>
        </w:rPr>
        <w:t xml:space="preserve">privind neîncadrarea în anumite situații specifice prevăzute de legislația generală privind </w:t>
      </w:r>
      <w:r>
        <w:rPr>
          <w:rFonts w:ascii="Times New Roman" w:hAnsi="Times New Roman" w:cs="Times New Roman"/>
          <w:lang w:val="ro-RO"/>
        </w:rPr>
        <w:t>concesiunile de lucrări și concesiunile de servicii</w:t>
      </w:r>
    </w:p>
    <w:p>
      <w:pPr>
        <w:shd w:val="clear" w:color="auto" w:fill="FFFFFF"/>
        <w:tabs>
          <w:tab w:val="left" w:leader="dot" w:pos="7704"/>
        </w:tabs>
        <w:ind w:firstLine="1080"/>
        <w:jc w:val="both"/>
        <w:rPr>
          <w:rFonts w:ascii="Times New Roman" w:hAnsi="Times New Roman" w:cs="Times New Roman"/>
          <w:b/>
          <w:lang w:val="ro-RO"/>
        </w:rPr>
      </w:pPr>
    </w:p>
    <w:p>
      <w:pPr>
        <w:shd w:val="clear" w:color="auto" w:fill="FFFFFF"/>
        <w:tabs>
          <w:tab w:val="left" w:leader="dot" w:pos="7704"/>
        </w:tabs>
        <w:ind w:firstLine="1080"/>
        <w:jc w:val="both"/>
        <w:rPr>
          <w:rFonts w:ascii="Times New Roman" w:hAnsi="Times New Roman" w:cs="Times New Roman"/>
          <w:b/>
          <w:lang w:val="ro-RO"/>
        </w:rPr>
      </w:pPr>
    </w:p>
    <w:p>
      <w:pPr>
        <w:shd w:val="clear" w:color="auto" w:fill="FFFFFF"/>
        <w:tabs>
          <w:tab w:val="left" w:leader="dot" w:pos="7704"/>
        </w:tabs>
        <w:ind w:firstLine="1080"/>
        <w:jc w:val="both"/>
        <w:rPr>
          <w:rFonts w:ascii="Times New Roman" w:hAnsi="Times New Roman" w:cs="Times New Roman"/>
          <w:lang w:val="ro-RO"/>
        </w:rPr>
      </w:pPr>
      <w:r>
        <w:rPr>
          <w:rFonts w:ascii="Times New Roman" w:hAnsi="Times New Roman" w:cs="Times New Roman"/>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Pr>
          <w:rFonts w:ascii="Times New Roman" w:hAnsi="Times New Roman" w:cs="Times New Roman"/>
          <w:spacing w:val="-1"/>
          <w:lang w:val="ro-RO"/>
        </w:rPr>
        <w:t>răspundere</w:t>
      </w:r>
      <w:r>
        <w:rPr>
          <w:rFonts w:ascii="Times New Roman" w:hAnsi="Times New Roman" w:cs="Times New Roman"/>
          <w:lang w:val="ro-RO"/>
        </w:rPr>
        <w:t xml:space="preserve"> sub sancţiunea excluderii din procedura de atribuire şi sub sancţiunile aplicabile faptei de fals în acte publice,</w:t>
      </w:r>
      <w:r>
        <w:rPr>
          <w:rFonts w:ascii="Times New Roman" w:hAnsi="Times New Roman" w:cs="Times New Roman"/>
          <w:spacing w:val="-1"/>
          <w:lang w:val="ro-RO"/>
        </w:rPr>
        <w:t xml:space="preserve"> că</w:t>
      </w:r>
      <w:r>
        <w:rPr>
          <w:rFonts w:ascii="Times New Roman" w:hAnsi="Times New Roman" w:cs="Times New Roman"/>
          <w:lang w:val="ro-RO"/>
        </w:rPr>
        <w:t xml:space="preserve"> nu mă aflu în situaţiile </w:t>
      </w:r>
      <w:r>
        <w:rPr>
          <w:rFonts w:ascii="Times New Roman" w:hAnsi="Times New Roman" w:cs="Times New Roman"/>
          <w:bCs/>
          <w:lang w:val="ro-RO"/>
        </w:rPr>
        <w:t xml:space="preserve">specifice prevăzute de legislația generală privind </w:t>
      </w:r>
      <w:r>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Pr>
          <w:rFonts w:ascii="Times New Roman" w:hAnsi="Times New Roman" w:cs="Times New Roman"/>
          <w:bCs/>
          <w:lang w:val="ro-RO"/>
        </w:rPr>
        <w:t>cu modificările şi completările ulterioare.</w:t>
      </w:r>
    </w:p>
    <w:p>
      <w:pPr>
        <w:shd w:val="clear" w:color="auto" w:fill="FFFFFF"/>
        <w:ind w:right="10" w:firstLine="1080"/>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pPr>
        <w:shd w:val="clear" w:color="auto" w:fill="FFFFFF"/>
        <w:ind w:right="10" w:firstLine="1077"/>
        <w:jc w:val="both"/>
        <w:rPr>
          <w:rFonts w:ascii="Times New Roman" w:hAnsi="Times New Roman" w:cs="Times New Roman"/>
          <w:lang w:val="ro-RO"/>
        </w:rPr>
      </w:pPr>
      <w:r>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shd w:val="clear" w:color="auto" w:fill="FFFFFF"/>
        <w:ind w:firstLine="1077"/>
        <w:rPr>
          <w:rFonts w:ascii="Times New Roman" w:hAnsi="Times New Roman" w:cs="Times New Roman"/>
          <w:spacing w:val="-1"/>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p>
    <w:p>
      <w:pPr>
        <w:spacing w:line="276" w:lineRule="auto"/>
        <w:jc w:val="center"/>
        <w:rPr>
          <w:rFonts w:ascii="Times New Roman" w:hAnsi="Times New Roman" w:cs="Times New Roman"/>
          <w:b/>
          <w:bCs/>
          <w:snapToGrid w:val="0"/>
          <w:lang w:val="ro-RO"/>
        </w:rPr>
      </w:pPr>
      <w:r>
        <w:rPr>
          <w:rFonts w:ascii="Times New Roman" w:hAnsi="Times New Roman" w:cs="Times New Roman"/>
          <w:b/>
          <w:bCs/>
          <w:snapToGrid w:val="0"/>
          <w:lang w:val="ro-RO"/>
        </w:rPr>
        <w:t>FORMULARUL NR. 6</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lang w:val="ro-RO"/>
        </w:rPr>
      </w:pPr>
      <w:r>
        <w:rPr>
          <w:rFonts w:ascii="Times New Roman" w:hAnsi="Times New Roman" w:cs="Times New Roman"/>
          <w:lang w:val="ro-RO"/>
        </w:rPr>
        <w:t>OPERATORUL ECONOMIC</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iCs/>
          <w:lang w:val="ro-RO"/>
        </w:rPr>
      </w:pPr>
      <w:r>
        <w:rPr>
          <w:rFonts w:ascii="Times New Roman" w:hAnsi="Times New Roman" w:cs="Times New Roman"/>
          <w:iCs/>
          <w:lang w:val="ro-RO"/>
        </w:rPr>
        <w:t xml:space="preserve">            (denumirea)</w:t>
      </w:r>
    </w:p>
    <w:p>
      <w:pPr>
        <w:rPr>
          <w:rFonts w:ascii="Times New Roman" w:hAnsi="Times New Roman" w:cs="Times New Roman"/>
          <w:iCs/>
          <w:lang w:val="ro-RO"/>
        </w:rPr>
      </w:pPr>
    </w:p>
    <w:p>
      <w:pPr>
        <w:rPr>
          <w:rFonts w:ascii="Times New Roman" w:hAnsi="Times New Roman" w:cs="Times New Roman"/>
          <w:iCs/>
          <w:lang w:val="ro-RO"/>
        </w:rPr>
      </w:pPr>
    </w:p>
    <w:p>
      <w:pPr>
        <w:rPr>
          <w:rFonts w:ascii="Times New Roman" w:hAnsi="Times New Roman" w:cs="Times New Roman"/>
          <w:iCs/>
          <w:lang w:val="ro-RO"/>
        </w:rPr>
      </w:pPr>
    </w:p>
    <w:p>
      <w:pPr>
        <w:jc w:val="center"/>
        <w:rPr>
          <w:rFonts w:ascii="Times New Roman" w:hAnsi="Times New Roman" w:cs="Times New Roman"/>
          <w:lang w:val="ro-RO"/>
        </w:rPr>
      </w:pPr>
      <w:r>
        <w:rPr>
          <w:rFonts w:ascii="Times New Roman" w:hAnsi="Times New Roman" w:cs="Times New Roman"/>
          <w:lang w:val="ro-RO"/>
        </w:rPr>
        <w:t>DECLARAŢIE</w:t>
      </w:r>
    </w:p>
    <w:p>
      <w:pPr>
        <w:jc w:val="center"/>
        <w:rPr>
          <w:rFonts w:ascii="Times New Roman" w:hAnsi="Times New Roman" w:cs="Times New Roman"/>
          <w:lang w:val="ro-RO"/>
        </w:rPr>
      </w:pPr>
      <w:r>
        <w:rPr>
          <w:rFonts w:ascii="Times New Roman" w:hAnsi="Times New Roman" w:cs="Times New Roman"/>
          <w:lang w:val="ro-RO"/>
        </w:rPr>
        <w:t>privind neîncadrarea în privind neaplicarea asupra ofertantului a unor condamnari specifice prin hotărâre definitivă a unei instanțe judecătorești</w:t>
      </w:r>
    </w:p>
    <w:p>
      <w:pPr>
        <w:jc w:val="center"/>
        <w:rPr>
          <w:rFonts w:ascii="Times New Roman" w:hAnsi="Times New Roman" w:cs="Times New Roman"/>
          <w:lang w:val="ro-RO"/>
        </w:rPr>
      </w:pPr>
    </w:p>
    <w:p>
      <w:pPr>
        <w:jc w:val="center"/>
        <w:rPr>
          <w:rFonts w:ascii="Times New Roman" w:hAnsi="Times New Roman" w:cs="Times New Roman"/>
          <w:lang w:val="ro-RO"/>
        </w:rPr>
      </w:pPr>
    </w:p>
    <w:p>
      <w:pPr>
        <w:jc w:val="center"/>
        <w:rPr>
          <w:rFonts w:ascii="Times New Roman" w:hAnsi="Times New Roman" w:cs="Times New Roman"/>
          <w:lang w:val="ro-RO"/>
        </w:rPr>
      </w:pPr>
    </w:p>
    <w:p>
      <w:pPr>
        <w:ind w:firstLine="720"/>
        <w:jc w:val="both"/>
        <w:rPr>
          <w:rFonts w:ascii="Times New Roman" w:hAnsi="Times New Roman" w:cs="Times New Roman"/>
          <w:lang w:val="ro-RO"/>
        </w:rPr>
      </w:pPr>
      <w:r>
        <w:rPr>
          <w:rFonts w:ascii="Times New Roman" w:hAnsi="Times New Roman" w:cs="Times New Roman"/>
          <w:lang w:val="ro-RO"/>
        </w:rPr>
        <w:t xml:space="preserve">Subsemnatul, ................................ reprezentant/împuternicit al ......................... (denumirea operatorului economic) în calitate de ofertant, declar pe propria răspundere, sub sancţiunea excluderii din procedura de achiziţie publică şi sub sancţiunile aplicabile faptei de fals în acte publice, că nu am fost condamnat prin hotărâre definitivă a unei instanţe judecătoreşti, pentru comiterea uneia dintre următoarele infracţiuni, situații prevăzute la art. 79 din Legea nr. 100/2016 privind concesiunile de lucrări și concesiunile de servicii </w:t>
      </w:r>
      <w:r>
        <w:rPr>
          <w:rFonts w:ascii="Times New Roman" w:hAnsi="Times New Roman" w:cs="Times New Roman"/>
          <w:bCs/>
          <w:lang w:val="ro-RO"/>
        </w:rPr>
        <w:t>cu modificările şi completările ulterioare</w:t>
      </w:r>
      <w:r>
        <w:rPr>
          <w:rFonts w:ascii="Times New Roman" w:hAnsi="Times New Roman" w:cs="Times New Roman"/>
          <w:lang w:val="ro-RO"/>
        </w:rPr>
        <w:t>:</w:t>
      </w:r>
    </w:p>
    <w:p>
      <w:pPr>
        <w:ind w:firstLine="720"/>
        <w:jc w:val="both"/>
        <w:rPr>
          <w:rFonts w:ascii="Times New Roman" w:hAnsi="Times New Roman" w:cs="Times New Roman"/>
          <w:lang w:val="ro-RO"/>
        </w:rPr>
      </w:pPr>
      <w:r>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pPr>
        <w:ind w:firstLine="720"/>
        <w:jc w:val="both"/>
        <w:rPr>
          <w:rFonts w:ascii="Times New Roman" w:hAnsi="Times New Roman" w:cs="Times New Roman"/>
          <w:lang w:val="ro-RO"/>
        </w:rPr>
      </w:pPr>
      <w:r>
        <w:rPr>
          <w:rFonts w:ascii="Times New Roman" w:hAnsi="Times New Roman" w:cs="Times New Roman"/>
          <w:lang w:val="ro-RO"/>
        </w:rPr>
        <w:t>g) fraudă, în sensul art. 1 din Convenția privind protejarea intereselor financiare ale Comunităților Europene - combaterea fraudei.</w:t>
      </w:r>
    </w:p>
    <w:p>
      <w:pPr>
        <w:ind w:firstLine="720"/>
        <w:jc w:val="both"/>
        <w:rPr>
          <w:rFonts w:ascii="Times New Roman" w:hAnsi="Times New Roman" w:cs="Times New Roman"/>
          <w:lang w:val="ro-RO"/>
        </w:rPr>
      </w:pPr>
    </w:p>
    <w:p>
      <w:pPr>
        <w:shd w:val="clear" w:color="auto" w:fill="FFFFFF"/>
        <w:ind w:firstLine="720"/>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ind w:firstLine="720"/>
        <w:jc w:val="both"/>
        <w:rPr>
          <w:rFonts w:ascii="Times New Roman" w:hAnsi="Times New Roman" w:cs="Times New Roman"/>
          <w:lang w:val="ro-RO"/>
        </w:rPr>
      </w:pPr>
    </w:p>
    <w:p>
      <w:pPr>
        <w:shd w:val="clear" w:color="auto" w:fill="FFFFFF"/>
        <w:ind w:firstLine="720"/>
        <w:jc w:val="both"/>
        <w:rPr>
          <w:rFonts w:ascii="Times New Roman" w:hAnsi="Times New Roman" w:cs="Times New Roman"/>
          <w:lang w:val="ro-RO"/>
        </w:rPr>
      </w:pPr>
    </w:p>
    <w:p>
      <w:pPr>
        <w:shd w:val="clear" w:color="auto" w:fill="FFFFFF"/>
        <w:ind w:right="10" w:firstLine="720"/>
        <w:jc w:val="both"/>
        <w:rPr>
          <w:rFonts w:ascii="Times New Roman" w:hAnsi="Times New Roman" w:cs="Times New Roman"/>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shd w:val="clear" w:color="auto" w:fill="FFFFFF"/>
        <w:ind w:left="720" w:firstLine="357"/>
        <w:jc w:val="both"/>
        <w:rPr>
          <w:rFonts w:ascii="Times New Roman" w:hAnsi="Times New Roman" w:cs="Times New Roman"/>
          <w:spacing w:val="-1"/>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pStyle w:val="307"/>
        <w:jc w:val="center"/>
        <w:rPr>
          <w:b/>
          <w:bCs/>
          <w:sz w:val="24"/>
          <w:szCs w:val="24"/>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OFERTANTUL...............................................  (denumirea/numele)</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p>
    <w:p>
      <w:pPr>
        <w:pStyle w:val="301"/>
        <w:rPr>
          <w:rFonts w:ascii="Times New Roman" w:hAnsi="Times New Roman"/>
          <w:szCs w:val="24"/>
        </w:rPr>
      </w:pPr>
      <w:r>
        <w:rPr>
          <w:rFonts w:ascii="Times New Roman" w:hAnsi="Times New Roman"/>
          <w:caps/>
          <w:szCs w:val="24"/>
        </w:rPr>
        <w:t xml:space="preserve">FORMULARUL </w:t>
      </w:r>
      <w:r>
        <w:rPr>
          <w:rFonts w:ascii="Times New Roman" w:hAnsi="Times New Roman"/>
          <w:szCs w:val="24"/>
        </w:rPr>
        <w:t>NR.</w:t>
      </w:r>
      <w:r>
        <w:rPr>
          <w:rFonts w:ascii="Times New Roman" w:hAnsi="Times New Roman"/>
          <w:caps/>
          <w:szCs w:val="24"/>
        </w:rPr>
        <w:t xml:space="preserve"> 7</w:t>
      </w:r>
      <w:r>
        <w:rPr>
          <w:rFonts w:ascii="Times New Roman" w:hAnsi="Times New Roman"/>
          <w:szCs w:val="24"/>
        </w:rPr>
        <w:t>: INFORMAŢII GENERALE</w:t>
      </w: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Subsemnatul</w:t>
      </w:r>
      <w:r>
        <w:rPr>
          <w:rFonts w:ascii="Times New Roman" w:hAnsi="Times New Roman" w:eastAsia="MS Mincho" w:cs="Times New Roman"/>
          <w:lang w:val="ro-RO"/>
        </w:rPr>
        <w:t xml:space="preserve"> …………………….. (nume şi prenume)</w:t>
      </w:r>
      <w:r>
        <w:rPr>
          <w:rFonts w:ascii="Times New Roman" w:hAnsi="Times New Roman" w:cs="Times New Roman"/>
          <w:lang w:val="ro-RO"/>
        </w:rPr>
        <w:t xml:space="preserve">, reprezentant împuternicit al ................................... &lt;denumirea/numele şi sediul/adresa ofertantului&gt;, declar pe propria răspundere, sub sancţiunile aplicate faptei de fals în acte publice, că datele prezentate mai jos sunt reale. </w:t>
      </w:r>
    </w:p>
    <w:p>
      <w:pPr>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Forma de organizare a ofertantului:</w:t>
      </w:r>
    </w:p>
    <w:p>
      <w:pPr>
        <w:rPr>
          <w:rFonts w:ascii="Times New Roman" w:hAnsi="Times New Roman" w:eastAsia="MS Mincho" w:cs="Times New Roman"/>
          <w:lang w:val="ro-RO"/>
        </w:rPr>
      </w:pPr>
    </w:p>
    <w:tbl>
      <w:tblPr>
        <w:tblStyle w:val="12"/>
        <w:tblpPr w:leftFromText="180" w:rightFromText="180" w:vertAnchor="text" w:horzAnchor="margin" w:tblpY="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60" w:type="dxa"/>
            <w:gridSpan w:val="2"/>
          </w:tcPr>
          <w:p>
            <w:pPr>
              <w:jc w:val="both"/>
              <w:rPr>
                <w:rFonts w:ascii="Times New Roman" w:hAnsi="Times New Roman" w:cs="Times New Roman"/>
                <w:lang w:val="ro-RO"/>
              </w:rPr>
            </w:pPr>
            <w:r>
              <w:rPr>
                <w:rFonts w:ascii="Times New Roman" w:hAnsi="Times New Roman" w:cs="Times New Roman"/>
                <w:lang w:val="it-IT"/>
              </w:rPr>
              <w:t>unităţi fără personalitate juridică, organizate ca persoană fizică ce exercită o profesie liberală</w:t>
            </w:r>
          </w:p>
          <w:p>
            <w:pP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cabinet medical - veterinar individual</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cabinete medical-veterinare asociate</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360" w:type="dxa"/>
            <w:gridSpan w:val="2"/>
          </w:tcPr>
          <w:p>
            <w:pPr>
              <w:rPr>
                <w:rFonts w:ascii="Times New Roman" w:hAnsi="Times New Roman" w:cs="Times New Roman"/>
                <w:lang w:val="ro-RO"/>
              </w:rPr>
            </w:pPr>
            <w:r>
              <w:rPr>
                <w:rFonts w:ascii="Times New Roman" w:hAnsi="Times New Roman" w:cs="Times New Roman"/>
                <w:lang w:val="ro-RO"/>
              </w:rPr>
              <w:t>unităţi cu personalitate juridică, respectiv unităţi ce aparţin unor societăţi comerciale înfiinţate potrivit Legii societăţilor </w:t>
            </w:r>
            <w:r>
              <w:fldChar w:fldCharType="begin"/>
            </w:r>
            <w:r>
              <w:instrText xml:space="preserve"> HYPERLINK "https://lege5.ro/Gratuit/gy4diobx/legea-societatilor-nr-31-1990?d=2019-12-29" \t "_blank" </w:instrText>
            </w:r>
            <w:r>
              <w:fldChar w:fldCharType="separate"/>
            </w:r>
            <w:r>
              <w:rPr>
                <w:rStyle w:val="42"/>
                <w:rFonts w:ascii="Times New Roman" w:hAnsi="Times New Roman"/>
                <w:color w:val="auto"/>
                <w:lang w:val="ro-RO"/>
              </w:rPr>
              <w:t>nr. 31/1990</w:t>
            </w:r>
            <w:r>
              <w:rPr>
                <w:rStyle w:val="42"/>
                <w:rFonts w:ascii="Times New Roman" w:hAnsi="Times New Roman"/>
                <w:color w:val="auto"/>
                <w:lang w:val="ro-RO"/>
              </w:rPr>
              <w:fldChar w:fldCharType="end"/>
            </w:r>
            <w:r>
              <w:rPr>
                <w:rFonts w:ascii="Times New Roman" w:hAnsi="Times New Roman" w:cs="Times New Roman"/>
                <w:lang w:val="ro-RO"/>
              </w:rPr>
              <w:t>, republicată, cu modificările şi completările ulterioare, cu respectarea cerinţelor din Legea </w:t>
            </w:r>
            <w:r>
              <w:fldChar w:fldCharType="begin"/>
            </w:r>
            <w:r>
              <w:instrText xml:space="preserve"> HYPERLINK "https://lege5.ro/Gratuit/gm4tgmjxgi/legea-nr-160-1998-pentru-organizarea-si-exercitarea-profesiunii-de-medic-veterinar?d=2019-12-29" \t "_blank" </w:instrText>
            </w:r>
            <w:r>
              <w:fldChar w:fldCharType="separate"/>
            </w:r>
            <w:r>
              <w:rPr>
                <w:rStyle w:val="42"/>
                <w:rFonts w:ascii="Times New Roman" w:hAnsi="Times New Roman"/>
                <w:color w:val="auto"/>
                <w:lang w:val="ro-RO"/>
              </w:rPr>
              <w:t>nr. 160/1998</w:t>
            </w:r>
            <w:r>
              <w:rPr>
                <w:rStyle w:val="42"/>
                <w:rFonts w:ascii="Times New Roman" w:hAnsi="Times New Roman"/>
                <w:color w:val="auto"/>
                <w:lang w:val="ro-RO"/>
              </w:rPr>
              <w:fldChar w:fldCharType="end"/>
            </w:r>
            <w:r>
              <w:rPr>
                <w:rFonts w:ascii="Times New Roman" w:hAnsi="Times New Roman" w:cs="Times New Roman"/>
                <w:lang w:val="ro-RO"/>
              </w:rPr>
              <w:t>, republicată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cabinet medical - veterinar</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clinică veterinară</w:t>
            </w:r>
          </w:p>
        </w:tc>
        <w:tc>
          <w:tcPr>
            <w:tcW w:w="1071" w:type="dxa"/>
          </w:tcPr>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89" w:type="dxa"/>
          </w:tcPr>
          <w:p>
            <w:pPr>
              <w:jc w:val="both"/>
              <w:rPr>
                <w:rFonts w:ascii="Times New Roman" w:hAnsi="Times New Roman" w:cs="Times New Roman"/>
                <w:lang w:val="it-IT"/>
              </w:rPr>
            </w:pPr>
            <w:r>
              <w:rPr>
                <w:rFonts w:ascii="Times New Roman" w:hAnsi="Times New Roman" w:cs="Times New Roman"/>
                <w:lang w:val="it-IT"/>
              </w:rPr>
              <w:t>spital veterinar</w:t>
            </w:r>
          </w:p>
        </w:tc>
        <w:tc>
          <w:tcPr>
            <w:tcW w:w="1071" w:type="dxa"/>
          </w:tcPr>
          <w:p>
            <w:pPr>
              <w:rPr>
                <w:rFonts w:ascii="Times New Roman" w:hAnsi="Times New Roman" w:cs="Times New Roman"/>
                <w:lang w:val="ro-RO"/>
              </w:rPr>
            </w:pPr>
            <w:r>
              <w:rPr>
                <w:rFonts w:ascii="Times New Roman" w:hAnsi="Times New Roman" w:cs="Times New Roman"/>
                <w:lang w:val="ro-RO"/>
              </w:rPr>
              <w:t>*</w:t>
            </w:r>
          </w:p>
        </w:tc>
      </w:tr>
    </w:tbl>
    <w:p>
      <w:pPr>
        <w:pStyle w:val="428"/>
        <w:shd w:val="clear" w:color="auto" w:fill="FFFFFF"/>
        <w:spacing w:before="0" w:beforeAutospacing="0" w:after="120" w:afterAutospacing="0"/>
        <w:jc w:val="both"/>
        <w:rPr>
          <w:lang w:val="it-IT"/>
        </w:rPr>
      </w:pPr>
    </w:p>
    <w:p>
      <w:pPr>
        <w:pStyle w:val="428"/>
        <w:shd w:val="clear" w:color="auto" w:fill="FFFFFF"/>
        <w:spacing w:before="0" w:beforeAutospacing="0" w:after="120" w:afterAutospacing="0"/>
        <w:jc w:val="both"/>
        <w:rPr>
          <w:lang w:val="it-IT"/>
        </w:rPr>
      </w:pPr>
      <w:r>
        <w:rPr>
          <w:lang w:val="it-IT"/>
        </w:rPr>
        <w:t>* se va bifa conform situaţiei fiecarui ofertant</w:t>
      </w: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 xml:space="preserve">Denumirea / numele: </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Abreviere:</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Adresa:</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Cod Poștal:</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Țara:</w:t>
      </w:r>
    </w:p>
    <w:p>
      <w:pPr>
        <w:rPr>
          <w:rFonts w:ascii="Times New Roman" w:hAnsi="Times New Roman" w:eastAsia="MS Mincho" w:cs="Times New Roman"/>
          <w:lang w:val="ro-RO"/>
        </w:rPr>
      </w:pPr>
    </w:p>
    <w:p>
      <w:pPr>
        <w:numPr>
          <w:ilvl w:val="0"/>
          <w:numId w:val="20"/>
        </w:numPr>
        <w:ind w:left="0" w:firstLine="0"/>
        <w:rPr>
          <w:rFonts w:ascii="Times New Roman" w:hAnsi="Times New Roman" w:eastAsia="MS Mincho" w:cs="Times New Roman"/>
          <w:lang w:val="ro-RO"/>
        </w:rPr>
      </w:pPr>
      <w:r>
        <w:rPr>
          <w:rFonts w:ascii="Times New Roman" w:hAnsi="Times New Roman" w:eastAsia="MS Mincho" w:cs="Times New Roman"/>
          <w:lang w:val="ro-RO"/>
        </w:rPr>
        <w:t>Telefon:</w:t>
      </w:r>
    </w:p>
    <w:p>
      <w:pPr>
        <w:rPr>
          <w:rFonts w:ascii="Times New Roman" w:hAnsi="Times New Roman" w:eastAsia="MS Mincho" w:cs="Times New Roman"/>
          <w:lang w:val="ro-RO"/>
        </w:rPr>
      </w:pPr>
      <w:r>
        <w:rPr>
          <w:rFonts w:ascii="Times New Roman" w:hAnsi="Times New Roman" w:eastAsia="MS Mincho" w:cs="Times New Roman"/>
          <w:lang w:val="ro-RO"/>
        </w:rPr>
        <w:t xml:space="preserve">    </w:t>
      </w:r>
      <w:r>
        <w:rPr>
          <w:rFonts w:ascii="Times New Roman" w:hAnsi="Times New Roman" w:eastAsia="MS Mincho" w:cs="Times New Roman"/>
          <w:lang w:val="ro-RO"/>
        </w:rPr>
        <w:tab/>
      </w:r>
      <w:r>
        <w:rPr>
          <w:rFonts w:ascii="Times New Roman" w:hAnsi="Times New Roman" w:eastAsia="MS Mincho" w:cs="Times New Roman"/>
          <w:lang w:val="ro-RO"/>
        </w:rPr>
        <w:t>Fax:</w:t>
      </w:r>
    </w:p>
    <w:p>
      <w:pPr>
        <w:rPr>
          <w:rFonts w:ascii="Times New Roman" w:hAnsi="Times New Roman" w:eastAsia="MS Mincho" w:cs="Times New Roman"/>
          <w:lang w:val="ro-RO"/>
        </w:rPr>
      </w:pPr>
      <w:r>
        <w:rPr>
          <w:rFonts w:ascii="Times New Roman" w:hAnsi="Times New Roman" w:eastAsia="MS Mincho" w:cs="Times New Roman"/>
          <w:lang w:val="ro-RO"/>
        </w:rPr>
        <w:t xml:space="preserve">    </w:t>
      </w:r>
      <w:r>
        <w:rPr>
          <w:rFonts w:ascii="Times New Roman" w:hAnsi="Times New Roman" w:eastAsia="MS Mincho" w:cs="Times New Roman"/>
          <w:lang w:val="ro-RO"/>
        </w:rPr>
        <w:tab/>
      </w:r>
      <w:r>
        <w:rPr>
          <w:rFonts w:ascii="Times New Roman" w:hAnsi="Times New Roman" w:eastAsia="MS Mincho" w:cs="Times New Roman"/>
          <w:lang w:val="ro-RO"/>
        </w:rPr>
        <w:t>Telex:</w:t>
      </w:r>
    </w:p>
    <w:p>
      <w:pPr>
        <w:rPr>
          <w:rFonts w:ascii="Times New Roman" w:hAnsi="Times New Roman" w:eastAsia="MS Mincho" w:cs="Times New Roman"/>
          <w:lang w:val="ro-RO"/>
        </w:rPr>
      </w:pPr>
      <w:r>
        <w:rPr>
          <w:rFonts w:ascii="Times New Roman" w:hAnsi="Times New Roman" w:eastAsia="MS Mincho" w:cs="Times New Roman"/>
          <w:lang w:val="ro-RO"/>
        </w:rPr>
        <w:t xml:space="preserve">            E-mail:</w:t>
      </w:r>
    </w:p>
    <w:p>
      <w:pPr>
        <w:ind w:firstLine="360"/>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7. Codul unic TVA**: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8. Locul înregistrării:</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9. Data înregistrării:</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10. Numărul de înregistrare***:</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11. Obiectul de activitate, pe domenii:</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completării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 xml:space="preserve">** - puteti verifica validitatea la adresa </w:t>
      </w:r>
      <w:r>
        <w:fldChar w:fldCharType="begin"/>
      </w:r>
      <w:r>
        <w:instrText xml:space="preserve"> HYPERLINK "http://ec.europa.eu/taxation_customs/vies/ro/vieshome.htm" </w:instrText>
      </w:r>
      <w:r>
        <w:fldChar w:fldCharType="separate"/>
      </w:r>
      <w:r>
        <w:rPr>
          <w:rStyle w:val="42"/>
          <w:rFonts w:ascii="Times New Roman" w:hAnsi="Times New Roman" w:eastAsia="MS Mincho"/>
          <w:color w:val="auto"/>
          <w:lang w:val="ro-RO"/>
        </w:rPr>
        <w:t>http://ec.europa.eu/taxation_customs/vies/ro/vieshome.htm</w:t>
      </w:r>
      <w:r>
        <w:rPr>
          <w:rStyle w:val="42"/>
          <w:rFonts w:ascii="Times New Roman" w:hAnsi="Times New Roman" w:eastAsia="MS Mincho"/>
          <w:color w:val="auto"/>
          <w:lang w:val="ro-RO"/>
        </w:rPr>
        <w:fldChar w:fldCharType="end"/>
      </w:r>
      <w:r>
        <w:rPr>
          <w:rFonts w:ascii="Times New Roman" w:hAnsi="Times New Roman" w:eastAsia="MS Mincho" w:cs="Times New Roman"/>
          <w:lang w:val="ro-RO"/>
        </w:rPr>
        <w:t xml:space="preserve"> pentru firmele din cadrul Uniunii Europene.</w:t>
      </w:r>
    </w:p>
    <w:p>
      <w:pPr>
        <w:rPr>
          <w:rFonts w:ascii="Times New Roman" w:hAnsi="Times New Roman" w:eastAsia="MS Mincho" w:cs="Times New Roman"/>
          <w:lang w:val="ro-RO"/>
        </w:rPr>
      </w:pPr>
      <w:r>
        <w:rPr>
          <w:rFonts w:ascii="Times New Roman" w:hAnsi="Times New Roman" w:eastAsia="MS Mincho" w:cs="Times New Roman"/>
          <w:lang w:val="ro-RO"/>
        </w:rPr>
        <w:t>*** - va rugam atasati o copie a certificatului unic de inregistrare (CUI/CIF) sau echivalentul acestuia</w:t>
      </w:r>
    </w:p>
    <w:p>
      <w:pPr>
        <w:rPr>
          <w:rFonts w:ascii="Times New Roman" w:hAnsi="Times New Roman" w:cs="Times New Roman"/>
          <w:b/>
          <w:lang w:val="ro-RO"/>
        </w:rPr>
      </w:pPr>
      <w:r>
        <w:rPr>
          <w:rFonts w:ascii="Times New Roman" w:hAnsi="Times New Roman" w:cs="Times New Roman"/>
          <w:b/>
          <w:lang w:val="ro-RO"/>
        </w:rPr>
        <w:t xml:space="preserve">   </w:t>
      </w: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rPr>
          <w:rFonts w:ascii="Times New Roman" w:hAnsi="Times New Roman" w:cs="Times New Roman"/>
          <w:b/>
          <w:lang w:val="ro-RO"/>
        </w:rPr>
      </w:pPr>
    </w:p>
    <w:p>
      <w:pPr>
        <w:pStyle w:val="301"/>
        <w:rPr>
          <w:rFonts w:ascii="Times New Roman" w:hAnsi="Times New Roman"/>
          <w:caps/>
          <w:szCs w:val="24"/>
        </w:rPr>
      </w:pPr>
      <w:r>
        <w:rPr>
          <w:rFonts w:ascii="Times New Roman" w:hAnsi="Times New Roman"/>
          <w:caps/>
          <w:szCs w:val="24"/>
        </w:rPr>
        <w:t xml:space="preserve">FORMULARUL </w:t>
      </w:r>
      <w:r>
        <w:rPr>
          <w:rFonts w:ascii="Times New Roman" w:hAnsi="Times New Roman"/>
          <w:szCs w:val="24"/>
        </w:rPr>
        <w:t xml:space="preserve">NR. </w:t>
      </w:r>
      <w:r>
        <w:rPr>
          <w:rFonts w:ascii="Times New Roman" w:hAnsi="Times New Roman"/>
          <w:caps/>
          <w:szCs w:val="24"/>
        </w:rPr>
        <w:t>8</w:t>
      </w:r>
    </w:p>
    <w:p>
      <w:pPr>
        <w:pStyle w:val="301"/>
        <w:jc w:val="right"/>
        <w:rPr>
          <w:rFonts w:ascii="Times New Roman" w:hAnsi="Times New Roman"/>
          <w:caps/>
          <w:szCs w:val="24"/>
        </w:rPr>
      </w:pPr>
    </w:p>
    <w:p>
      <w:pPr>
        <w:pStyle w:val="301"/>
        <w:jc w:val="right"/>
        <w:rPr>
          <w:rFonts w:ascii="Times New Roman" w:hAnsi="Times New Roman"/>
          <w:szCs w:val="24"/>
        </w:rPr>
      </w:pPr>
      <w:r>
        <w:rPr>
          <w:rFonts w:ascii="Times New Roman" w:hAnsi="Times New Roman"/>
          <w:caps/>
          <w:szCs w:val="24"/>
        </w:rPr>
        <w:t xml:space="preserve"> </w:t>
      </w:r>
      <w:r>
        <w:rPr>
          <w:rFonts w:ascii="Times New Roman" w:hAnsi="Times New Roman"/>
          <w:szCs w:val="24"/>
        </w:rPr>
        <w:t xml:space="preserve"> </w:t>
      </w:r>
    </w:p>
    <w:p>
      <w:pPr>
        <w:pStyle w:val="301"/>
        <w:rPr>
          <w:rFonts w:ascii="Times New Roman" w:hAnsi="Times New Roman"/>
          <w:szCs w:val="24"/>
        </w:rPr>
      </w:pPr>
      <w:r>
        <w:rPr>
          <w:rFonts w:ascii="Times New Roman" w:hAnsi="Times New Roman"/>
          <w:szCs w:val="24"/>
        </w:rPr>
        <w:t xml:space="preserve">DECLARAȚIE PRIVIND RESPECTAREA REGLEMENTĂRILOR PRIVIND </w:t>
      </w:r>
    </w:p>
    <w:p>
      <w:pPr>
        <w:pStyle w:val="301"/>
        <w:rPr>
          <w:rFonts w:ascii="Times New Roman" w:hAnsi="Times New Roman"/>
          <w:szCs w:val="24"/>
        </w:rPr>
      </w:pPr>
      <w:r>
        <w:rPr>
          <w:rFonts w:ascii="Times New Roman" w:hAnsi="Times New Roman"/>
          <w:szCs w:val="24"/>
        </w:rPr>
        <w:t>SĂNATĂTEA ŞI PROTECŢIA MUNCII</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eastAsia="MS Mincho" w:cs="Times New Roman"/>
          <w:lang w:val="ro-RO"/>
        </w:rPr>
        <w:t>Subsemnatul …………………….. (nume şi prenume), reprezentant al ………………………....................</w:t>
      </w:r>
      <w:r>
        <w:rPr>
          <w:rFonts w:ascii="Times New Roman" w:hAnsi="Times New Roman" w:cs="Times New Roman"/>
          <w:lang w:val="ro-RO"/>
        </w:rPr>
        <w:t xml:space="preserve"> (denumirea ofertantului) declar pe propria raspundere ca ma angajez să prestez serviciile, pe parcursul indeplinirii contractului, in conformitate cu regulile obligatorii referitoare la condițiile de munca și de protecție a muncii, securităţii şi sănătăţii în muncă, cât şi normele P.S.I, respectiv de mediu care sunt în vigoare în România.</w:t>
      </w:r>
    </w:p>
    <w:p>
      <w:pPr>
        <w:jc w:val="both"/>
        <w:rPr>
          <w:rFonts w:ascii="Times New Roman" w:hAnsi="Times New Roman" w:cs="Times New Roman"/>
          <w:lang w:val="ro-RO"/>
        </w:rPr>
      </w:pPr>
      <w:r>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completării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spacing w:val="5"/>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p>
    <w:p>
      <w:pPr>
        <w:pStyle w:val="87"/>
        <w:spacing w:before="0" w:after="120"/>
        <w:jc w:val="left"/>
        <w:rPr>
          <w:rFonts w:ascii="Times New Roman" w:hAnsi="Times New Roman" w:cs="Times New Roman"/>
          <w:caps/>
          <w:sz w:val="24"/>
          <w:szCs w:val="24"/>
          <w:lang w:val="ro-RO"/>
        </w:rPr>
      </w:pPr>
    </w:p>
    <w:p>
      <w:pPr>
        <w:pStyle w:val="87"/>
        <w:spacing w:before="0" w:after="120"/>
        <w:jc w:val="left"/>
        <w:rPr>
          <w:rFonts w:ascii="Times New Roman" w:hAnsi="Times New Roman" w:cs="Times New Roman"/>
          <w:caps/>
          <w:sz w:val="24"/>
          <w:szCs w:val="24"/>
          <w:lang w:val="ro-RO"/>
        </w:rPr>
      </w:pPr>
    </w:p>
    <w:p>
      <w:pPr>
        <w:pStyle w:val="87"/>
        <w:spacing w:before="0" w:after="120"/>
        <w:jc w:val="left"/>
        <w:rPr>
          <w:rFonts w:ascii="Times New Roman" w:hAnsi="Times New Roman" w:cs="Times New Roman"/>
          <w:caps/>
          <w:sz w:val="24"/>
          <w:szCs w:val="24"/>
          <w:lang w:val="ro-RO"/>
        </w:rPr>
      </w:pPr>
    </w:p>
    <w:p>
      <w:pPr>
        <w:pStyle w:val="87"/>
        <w:spacing w:before="0" w:after="120"/>
        <w:jc w:val="left"/>
        <w:rPr>
          <w:rFonts w:ascii="Times New Roman" w:hAnsi="Times New Roman" w:cs="Times New Roman"/>
          <w:caps/>
          <w:sz w:val="112"/>
          <w:szCs w:val="112"/>
          <w:lang w:val="ro-RO"/>
        </w:rPr>
      </w:pPr>
    </w:p>
    <w:p>
      <w:pPr>
        <w:pStyle w:val="87"/>
        <w:spacing w:before="0" w:after="120"/>
        <w:jc w:val="left"/>
        <w:rPr>
          <w:rFonts w:ascii="Times New Roman" w:hAnsi="Times New Roman" w:cs="Times New Roman"/>
          <w:caps/>
          <w:sz w:val="24"/>
          <w:szCs w:val="24"/>
          <w:lang w:val="ro-RO"/>
        </w:rPr>
      </w:pPr>
    </w:p>
    <w:p>
      <w:pPr>
        <w:pStyle w:val="87"/>
        <w:spacing w:before="0" w:after="120"/>
        <w:jc w:val="left"/>
        <w:rPr>
          <w:rFonts w:ascii="Times New Roman" w:hAnsi="Times New Roman" w:cs="Times New Roman"/>
          <w:caps/>
          <w:sz w:val="24"/>
          <w:szCs w:val="24"/>
          <w:lang w:val="ro-RO"/>
        </w:rPr>
      </w:pPr>
    </w:p>
    <w:p>
      <w:pPr>
        <w:pStyle w:val="87"/>
        <w:spacing w:before="0" w:after="120"/>
        <w:jc w:val="left"/>
        <w:rPr>
          <w:rFonts w:ascii="Times New Roman" w:hAnsi="Times New Roman" w:cs="Times New Roman"/>
          <w:caps/>
          <w:sz w:val="24"/>
          <w:szCs w:val="24"/>
          <w:lang w:val="ro-RO"/>
        </w:rPr>
      </w:pPr>
    </w:p>
    <w:p>
      <w:pPr>
        <w:ind w:right="-32" w:firstLine="720"/>
        <w:rPr>
          <w:rFonts w:ascii="Times New Roman" w:hAnsi="Times New Roman" w:eastAsia="MS Mincho" w:cs="Times New Roman"/>
          <w:b/>
          <w:lang w:val="ro-RO"/>
        </w:rPr>
      </w:pPr>
      <w:r>
        <w:rPr>
          <w:rFonts w:ascii="Times New Roman" w:hAnsi="Times New Roman" w:eastAsia="MS Mincho" w:cs="Times New Roman"/>
          <w:lang w:val="ro-RO"/>
        </w:rPr>
        <w:t>OFERTANTUL..........................................  (denumirea/numele)</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pStyle w:val="301"/>
        <w:rPr>
          <w:rFonts w:ascii="Times New Roman" w:hAnsi="Times New Roman"/>
          <w:szCs w:val="24"/>
        </w:rPr>
      </w:pPr>
      <w:r>
        <w:rPr>
          <w:rFonts w:ascii="Times New Roman" w:hAnsi="Times New Roman"/>
          <w:caps/>
          <w:szCs w:val="24"/>
        </w:rPr>
        <w:t>FORMULARUL</w:t>
      </w:r>
      <w:r>
        <w:rPr>
          <w:rFonts w:ascii="Times New Roman" w:hAnsi="Times New Roman"/>
          <w:szCs w:val="24"/>
        </w:rPr>
        <w:t xml:space="preserve"> NR. 9: CONFORMITATEA CU SPECIFICAŢIILE TEHNICE </w:t>
      </w:r>
    </w:p>
    <w:p>
      <w:pPr>
        <w:pStyle w:val="301"/>
        <w:rPr>
          <w:rFonts w:ascii="Times New Roman" w:hAnsi="Times New Roman"/>
          <w:szCs w:val="24"/>
        </w:rPr>
      </w:pPr>
      <w:r>
        <w:rPr>
          <w:rFonts w:ascii="Times New Roman" w:hAnsi="Times New Roman"/>
          <w:szCs w:val="24"/>
        </w:rPr>
        <w:t>ALE CAIETULUI DE SARCINI</w:t>
      </w:r>
    </w:p>
    <w:p>
      <w:pPr>
        <w:rPr>
          <w:rFonts w:ascii="Times New Roman" w:hAnsi="Times New Roman" w:cs="Times New Roman"/>
          <w:lang w:val="ro-RO"/>
        </w:rPr>
      </w:pPr>
    </w:p>
    <w:p>
      <w:pPr>
        <w:pStyle w:val="225"/>
        <w:widowControl/>
        <w:rPr>
          <w:rFonts w:ascii="Times New Roman" w:hAnsi="Times New Roman"/>
          <w:sz w:val="24"/>
          <w:szCs w:val="24"/>
          <w:lang w:val="ro-RO"/>
        </w:rPr>
      </w:pPr>
    </w:p>
    <w:p>
      <w:pPr>
        <w:rPr>
          <w:rFonts w:ascii="Times New Roman" w:hAnsi="Times New Roman" w:cs="Times New Roman"/>
          <w:lang w:val="ro-RO"/>
        </w:rPr>
      </w:pPr>
    </w:p>
    <w:p>
      <w:pPr>
        <w:pStyle w:val="26"/>
        <w:spacing w:line="360" w:lineRule="auto"/>
        <w:jc w:val="both"/>
        <w:rPr>
          <w:rFonts w:ascii="Times New Roman" w:hAnsi="Times New Roman"/>
          <w:sz w:val="24"/>
          <w:szCs w:val="24"/>
          <w:lang w:val="ro-RO"/>
        </w:rPr>
      </w:pPr>
      <w:r>
        <w:rPr>
          <w:rFonts w:ascii="Times New Roman" w:hAnsi="Times New Roman" w:eastAsia="MS Mincho"/>
          <w:sz w:val="24"/>
          <w:szCs w:val="24"/>
          <w:lang w:val="ro-RO"/>
        </w:rPr>
        <w:t>Subsemnatul …………………….. (nume şi prenume)</w:t>
      </w:r>
      <w:r>
        <w:rPr>
          <w:rFonts w:ascii="Times New Roman" w:hAnsi="Times New Roman"/>
          <w:sz w:val="24"/>
          <w:szCs w:val="24"/>
          <w:lang w:val="ro-RO"/>
        </w:rPr>
        <w:t>, reprezentant împuternicit al ................... ...................................................................................................... (denumirea/numele și sediul/adresa ofertantului), declar ca serviciile ce urmează să le executam vor respecta întru totul Caietul de Sarcini și prevederile Contractului.</w:t>
      </w:r>
    </w:p>
    <w:p>
      <w:pPr>
        <w:pStyle w:val="26"/>
        <w:spacing w:line="360" w:lineRule="auto"/>
        <w:jc w:val="both"/>
        <w:rPr>
          <w:rFonts w:ascii="Times New Roman" w:hAnsi="Times New Roman"/>
          <w:sz w:val="24"/>
          <w:szCs w:val="24"/>
          <w:lang w:val="ro-RO"/>
        </w:rPr>
      </w:pPr>
    </w:p>
    <w:p>
      <w:pPr>
        <w:pStyle w:val="26"/>
        <w:spacing w:line="360" w:lineRule="auto"/>
        <w:jc w:val="both"/>
        <w:rPr>
          <w:rFonts w:ascii="Times New Roman" w:hAnsi="Times New Roman"/>
          <w:sz w:val="24"/>
          <w:szCs w:val="24"/>
          <w:lang w:val="ro-RO"/>
        </w:rPr>
      </w:pPr>
      <w:r>
        <w:rPr>
          <w:rFonts w:ascii="Times New Roman" w:hAnsi="Times New Roman"/>
          <w:sz w:val="24"/>
          <w:szCs w:val="24"/>
          <w:lang w:val="ro-RO"/>
        </w:rPr>
        <w:t xml:space="preserve">și  </w:t>
      </w:r>
    </w:p>
    <w:p>
      <w:pPr>
        <w:pStyle w:val="26"/>
        <w:spacing w:line="360" w:lineRule="auto"/>
        <w:jc w:val="both"/>
        <w:rPr>
          <w:rFonts w:ascii="Times New Roman" w:hAnsi="Times New Roman"/>
          <w:sz w:val="24"/>
          <w:szCs w:val="24"/>
          <w:lang w:val="ro-RO"/>
        </w:rPr>
      </w:pPr>
    </w:p>
    <w:p>
      <w:pPr>
        <w:pStyle w:val="26"/>
        <w:spacing w:line="360" w:lineRule="auto"/>
        <w:jc w:val="both"/>
        <w:rPr>
          <w:rFonts w:ascii="Times New Roman" w:hAnsi="Times New Roman"/>
          <w:sz w:val="24"/>
          <w:szCs w:val="24"/>
          <w:lang w:val="ro-RO"/>
        </w:rPr>
      </w:pPr>
      <w:r>
        <w:rPr>
          <w:rFonts w:ascii="Times New Roman" w:hAnsi="Times New Roman"/>
          <w:sz w:val="24"/>
          <w:szCs w:val="24"/>
          <w:lang w:val="ro-RO"/>
        </w:rPr>
        <w:t>Prin prezenta luăm la cunoștință că orice deviere a ofertei noastre de la Caietul de Sarcini, indiferent de motive, nu trebuie acceptată de către autoritatea contractantă.</w:t>
      </w:r>
    </w:p>
    <w:p>
      <w:pPr>
        <w:pStyle w:val="224"/>
        <w:widowControl/>
        <w:rPr>
          <w:rFonts w:ascii="Times New Roman" w:hAnsi="Times New Roman"/>
          <w:szCs w:val="24"/>
          <w:lang w:val="ro-RO"/>
        </w:rPr>
      </w:pPr>
    </w:p>
    <w:p>
      <w:pPr>
        <w:pStyle w:val="224"/>
        <w:widowControl/>
        <w:rPr>
          <w:rFonts w:ascii="Times New Roman" w:hAnsi="Times New Roman"/>
          <w:szCs w:val="24"/>
          <w:lang w:val="ro-RO"/>
        </w:rPr>
      </w:pPr>
    </w:p>
    <w:p>
      <w:pPr>
        <w:pStyle w:val="224"/>
        <w:widowControl/>
        <w:rPr>
          <w:rFonts w:ascii="Times New Roman" w:hAnsi="Times New Roman"/>
          <w:szCs w:val="24"/>
          <w:lang w:val="ro-RO"/>
        </w:rPr>
      </w:pPr>
    </w:p>
    <w:p>
      <w:pPr>
        <w:pStyle w:val="224"/>
        <w:widowControl/>
        <w:rPr>
          <w:rFonts w:ascii="Times New Roman" w:hAnsi="Times New Roman"/>
          <w:szCs w:val="24"/>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pStyle w:val="87"/>
        <w:spacing w:before="0" w:after="120"/>
        <w:rPr>
          <w:rFonts w:ascii="Times New Roman" w:hAnsi="Times New Roman" w:cs="Times New Roman"/>
          <w:caps/>
          <w:sz w:val="24"/>
          <w:szCs w:val="24"/>
          <w:lang w:val="ro-RO"/>
        </w:rPr>
      </w:pPr>
    </w:p>
    <w:p>
      <w:pPr>
        <w:pStyle w:val="87"/>
        <w:spacing w:before="0" w:after="120"/>
        <w:rPr>
          <w:rFonts w:ascii="Times New Roman" w:hAnsi="Times New Roman" w:cs="Times New Roman"/>
          <w:caps/>
          <w:sz w:val="24"/>
          <w:szCs w:val="24"/>
          <w:lang w:val="ro-RO"/>
        </w:rPr>
      </w:pPr>
      <w:bookmarkStart w:id="12" w:name="_GoBack"/>
      <w:bookmarkEnd w:id="12"/>
    </w:p>
    <w:p>
      <w:pPr>
        <w:pStyle w:val="301"/>
        <w:tabs>
          <w:tab w:val="left" w:pos="300"/>
          <w:tab w:val="center" w:pos="4961"/>
        </w:tabs>
        <w:rPr>
          <w:rFonts w:ascii="Times New Roman" w:hAnsi="Times New Roman"/>
          <w:szCs w:val="24"/>
        </w:rPr>
      </w:pPr>
      <w:r>
        <w:rPr>
          <w:rFonts w:ascii="Times New Roman" w:hAnsi="Times New Roman"/>
          <w:szCs w:val="24"/>
        </w:rPr>
        <w:t xml:space="preserve">FORMULARUL NR. 10: FIŞA DE </w:t>
      </w:r>
      <w:r>
        <w:rPr>
          <w:rFonts w:ascii="Times New Roman" w:hAnsi="Times New Roman"/>
          <w:szCs w:val="24"/>
        </w:rPr>
        <w:tab/>
      </w:r>
      <w:r>
        <w:rPr>
          <w:rFonts w:ascii="Times New Roman" w:hAnsi="Times New Roman"/>
          <w:szCs w:val="24"/>
        </w:rPr>
        <w:t>IDENTIFICARE FINANCIARĂ</w:t>
      </w:r>
    </w:p>
    <w:p>
      <w:pPr>
        <w:rPr>
          <w:rFonts w:ascii="Times New Roman" w:hAnsi="Times New Roman" w:cs="Times New Roman"/>
          <w:lang w:val="ro-RO"/>
        </w:rPr>
      </w:pPr>
    </w:p>
    <w:p>
      <w:pPr>
        <w:rPr>
          <w:rFonts w:ascii="Times New Roman" w:hAnsi="Times New Roman" w:cs="Times New Roman"/>
          <w:lang w:val="ro-RO"/>
        </w:rPr>
      </w:pP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r>
        <w:rPr>
          <w:rFonts w:ascii="Times New Roman" w:hAnsi="Times New Roman" w:cs="Times New Roman"/>
          <w:b/>
          <w:u w:val="single"/>
          <w:lang w:val="ro-RO"/>
        </w:rPr>
        <w:t>DETINATORUL CONTULUI</w:t>
      </w: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NUME</w:t>
      </w:r>
      <w:r>
        <w:rPr>
          <w:rFonts w:ascii="Times New Roman" w:hAnsi="Times New Roman" w:cs="Times New Roman"/>
          <w:b/>
          <w:lang w:val="ro-RO"/>
        </w:rPr>
        <w:tab/>
      </w:r>
      <w:r>
        <w:rPr>
          <w:rFonts w:ascii="Times New Roman" w:hAnsi="Times New Roman" w:cs="Times New Roman"/>
          <w:b/>
          <w:lang w:val="ro-RO"/>
        </w:rPr>
        <w:t>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ADRESA 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ORAȘ</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COD POȘTAL     ȚARA</w:t>
      </w:r>
      <w:r>
        <w:rPr>
          <w:rFonts w:ascii="Times New Roman" w:hAnsi="Times New Roman" w:cs="Times New Roman"/>
          <w:b/>
          <w:lang w:val="ro-RO"/>
        </w:rPr>
        <w:tab/>
      </w:r>
      <w:r>
        <w:rPr>
          <w:rFonts w:ascii="Times New Roman" w:hAnsi="Times New Roman" w:cs="Times New Roman"/>
          <w:b/>
          <w:lang w:val="ro-RO"/>
        </w:rPr>
        <w:t xml:space="preserve">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CONTACT</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TELEFON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FAX</w:t>
      </w:r>
      <w:r>
        <w:rPr>
          <w:rFonts w:ascii="Times New Roman" w:hAnsi="Times New Roman" w:cs="Times New Roman"/>
          <w:b/>
          <w:lang w:val="ro-RO"/>
        </w:rPr>
        <w:tab/>
      </w:r>
      <w:r>
        <w:rPr>
          <w:rFonts w:ascii="Times New Roman" w:hAnsi="Times New Roman" w:cs="Times New Roman"/>
          <w:b/>
          <w:lang w:val="ro-RO"/>
        </w:rPr>
        <w:t xml:space="preserve">      </w:t>
      </w:r>
      <w:r>
        <w:rPr>
          <w:rFonts w:ascii="Times New Roman" w:hAnsi="Times New Roman" w:cs="Times New Roman"/>
          <w:b/>
          <w:lang w:val="ro-RO"/>
        </w:rPr>
        <w:tab/>
      </w:r>
      <w:r>
        <w:rPr>
          <w:rFonts w:ascii="Times New Roman" w:hAnsi="Times New Roman" w:cs="Times New Roman"/>
          <w:b/>
          <w:lang w:val="ro-RO"/>
        </w:rPr>
        <w:t>E-MAIL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COD TVA (VAT NUMBER)</w:t>
      </w:r>
      <w:r>
        <w:rPr>
          <w:rFonts w:ascii="Times New Roman" w:hAnsi="Times New Roman" w:cs="Times New Roman"/>
          <w:b/>
          <w:lang w:val="ro-RO"/>
        </w:rPr>
        <w:tab/>
      </w:r>
      <w:r>
        <w:rPr>
          <w:rFonts w:ascii="Times New Roman" w:hAnsi="Times New Roman" w:cs="Times New Roman"/>
          <w:b/>
          <w:lang w:val="ro-RO"/>
        </w:rPr>
        <w:t xml:space="preserve">     </w:t>
      </w:r>
    </w:p>
    <w:p>
      <w:pPr>
        <w:spacing w:before="60" w:after="60"/>
        <w:rPr>
          <w:rFonts w:ascii="Times New Roman" w:hAnsi="Times New Roman" w:cs="Times New Roman"/>
          <w:b/>
          <w:lang w:val="ro-RO"/>
        </w:rPr>
      </w:pP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r>
        <w:rPr>
          <w:rFonts w:ascii="Times New Roman" w:hAnsi="Times New Roman" w:cs="Times New Roman"/>
          <w:b/>
          <w:u w:val="single"/>
          <w:lang w:val="ro-RO"/>
        </w:rPr>
        <w:t>BANCA</w:t>
      </w:r>
    </w:p>
    <w:p>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u w:val="single"/>
          <w:lang w:val="ro-RO"/>
        </w:rPr>
      </w:pP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NUME</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ADRESA</w:t>
      </w:r>
      <w:r>
        <w:rPr>
          <w:rFonts w:ascii="Times New Roman" w:hAnsi="Times New Roman" w:cs="Times New Roman"/>
          <w:b/>
          <w:lang w:val="ro-RO"/>
        </w:rPr>
        <w:tab/>
      </w:r>
      <w:r>
        <w:rPr>
          <w:rFonts w:ascii="Times New Roman" w:hAnsi="Times New Roman" w:cs="Times New Roman"/>
          <w:b/>
          <w:lang w:val="ro-RO"/>
        </w:rPr>
        <w:t></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 xml:space="preserve">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ORAȘ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COD POȘTAL</w:t>
      </w:r>
      <w:r>
        <w:rPr>
          <w:rFonts w:ascii="Times New Roman" w:hAnsi="Times New Roman" w:cs="Times New Roman"/>
          <w:b/>
          <w:lang w:val="ro-RO"/>
        </w:rPr>
        <w:tab/>
      </w:r>
      <w:r>
        <w:rPr>
          <w:rFonts w:ascii="Times New Roman" w:hAnsi="Times New Roman" w:cs="Times New Roman"/>
          <w:b/>
          <w:lang w:val="ro-RO"/>
        </w:rPr>
        <w:t xml:space="preserve">        ȚARA</w:t>
      </w:r>
      <w:r>
        <w:rPr>
          <w:rFonts w:ascii="Times New Roman" w:hAnsi="Times New Roman" w:cs="Times New Roman"/>
          <w:b/>
          <w:lang w:val="ro-RO"/>
        </w:rPr>
        <w:tab/>
      </w:r>
      <w:r>
        <w:rPr>
          <w:rFonts w:ascii="Times New Roman" w:hAnsi="Times New Roman" w:cs="Times New Roman"/>
          <w:b/>
          <w:lang w:val="ro-RO"/>
        </w:rPr>
        <w:t xml:space="preserve">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b/>
          <w:lang w:val="ro-RO"/>
        </w:rPr>
      </w:pPr>
      <w:r>
        <w:rPr>
          <w:rFonts w:ascii="Times New Roman" w:hAnsi="Times New Roman" w:cs="Times New Roman"/>
          <w:b/>
          <w:lang w:val="ro-RO"/>
        </w:rPr>
        <w:t>CONT BANCAR  </w:t>
      </w:r>
    </w:p>
    <w:p>
      <w:pPr>
        <w:pBdr>
          <w:top w:val="single" w:color="auto" w:sz="4" w:space="1"/>
          <w:left w:val="single" w:color="auto" w:sz="4" w:space="4"/>
          <w:bottom w:val="single" w:color="auto" w:sz="4" w:space="1"/>
          <w:right w:val="single" w:color="auto" w:sz="4" w:space="4"/>
        </w:pBdr>
        <w:spacing w:before="60" w:after="60"/>
        <w:rPr>
          <w:rFonts w:ascii="Times New Roman" w:hAnsi="Times New Roman" w:cs="Times New Roman"/>
          <w:lang w:val="ro-RO"/>
        </w:rPr>
      </w:pPr>
      <w:r>
        <w:rPr>
          <w:rFonts w:ascii="Times New Roman" w:hAnsi="Times New Roman" w:cs="Times New Roman"/>
          <w:b/>
          <w:lang w:val="ro-RO"/>
        </w:rPr>
        <w:t xml:space="preserve">IBAN </w:t>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 xml:space="preserve">       </w:t>
      </w:r>
    </w:p>
    <w:p>
      <w:pPr>
        <w:spacing w:before="60" w:after="60"/>
        <w:rPr>
          <w:rFonts w:ascii="Times New Roman" w:hAnsi="Times New Roman" w:cs="Times New Roman"/>
          <w:b/>
          <w:u w:val="single"/>
          <w:lang w:val="ro-RO"/>
        </w:rPr>
      </w:pP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402"/>
        <w:gridCol w:w="1499"/>
        <w:gridCol w:w="41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402" w:type="dxa"/>
          </w:tcPr>
          <w:p>
            <w:pPr>
              <w:spacing w:before="60" w:after="60"/>
              <w:rPr>
                <w:rFonts w:ascii="Times New Roman" w:hAnsi="Times New Roman" w:cs="Times New Roman"/>
                <w:b/>
                <w:u w:val="single"/>
                <w:lang w:val="ro-RO"/>
              </w:rPr>
            </w:pPr>
            <w:r>
              <w:rPr>
                <w:rFonts w:ascii="Times New Roman" w:hAnsi="Times New Roman" w:cs="Times New Roman"/>
                <w:b/>
                <w:u w:val="single"/>
                <w:lang w:val="ro-RO"/>
              </w:rPr>
              <w:t>ȘTAMPILA BĂNCII +</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 xml:space="preserve">SEMNĂTURA  REPREZENTANTULUI BĂNCII  </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(Ambele obligatorii)</w:t>
            </w:r>
          </w:p>
          <w:p>
            <w:pPr>
              <w:spacing w:before="60" w:after="60"/>
              <w:rPr>
                <w:rFonts w:ascii="Times New Roman" w:hAnsi="Times New Roman" w:cs="Times New Roman"/>
                <w:b/>
                <w:u w:val="single"/>
                <w:lang w:val="ro-RO"/>
              </w:rPr>
            </w:pPr>
          </w:p>
        </w:tc>
        <w:tc>
          <w:tcPr>
            <w:tcW w:w="1499" w:type="dxa"/>
            <w:tcBorders>
              <w:top w:val="nil"/>
              <w:bottom w:val="nil"/>
            </w:tcBorders>
          </w:tcPr>
          <w:p>
            <w:pPr>
              <w:spacing w:before="60" w:after="60"/>
              <w:rPr>
                <w:rFonts w:ascii="Times New Roman" w:hAnsi="Times New Roman" w:cs="Times New Roman"/>
                <w:b/>
                <w:u w:val="single"/>
                <w:lang w:val="ro-RO"/>
              </w:rPr>
            </w:pPr>
          </w:p>
        </w:tc>
        <w:tc>
          <w:tcPr>
            <w:tcW w:w="4138" w:type="dxa"/>
          </w:tcPr>
          <w:p>
            <w:pPr>
              <w:spacing w:before="60" w:after="60"/>
              <w:rPr>
                <w:rFonts w:ascii="Times New Roman" w:hAnsi="Times New Roman" w:cs="Times New Roman"/>
                <w:b/>
                <w:u w:val="single"/>
                <w:lang w:val="ro-RO"/>
              </w:rPr>
            </w:pPr>
            <w:r>
              <w:rPr>
                <w:rFonts w:ascii="Times New Roman" w:hAnsi="Times New Roman" w:cs="Times New Roman"/>
                <w:b/>
                <w:u w:val="single"/>
                <w:lang w:val="ro-RO"/>
              </w:rPr>
              <w:t xml:space="preserve">DATA + </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SEMNĂTURA DEŢINĂTORULUI DE CONT ŞI ŞTAMPILĂ</w:t>
            </w:r>
          </w:p>
          <w:p>
            <w:pPr>
              <w:spacing w:before="60" w:after="60"/>
              <w:rPr>
                <w:rFonts w:ascii="Times New Roman" w:hAnsi="Times New Roman" w:cs="Times New Roman"/>
                <w:b/>
                <w:u w:val="single"/>
                <w:lang w:val="ro-RO"/>
              </w:rPr>
            </w:pPr>
          </w:p>
          <w:p>
            <w:pPr>
              <w:spacing w:before="60" w:after="60"/>
              <w:rPr>
                <w:rFonts w:ascii="Times New Roman" w:hAnsi="Times New Roman" w:cs="Times New Roman"/>
                <w:b/>
                <w:u w:val="single"/>
                <w:lang w:val="ro-RO"/>
              </w:rPr>
            </w:pPr>
            <w:r>
              <w:rPr>
                <w:rFonts w:ascii="Times New Roman" w:hAnsi="Times New Roman" w:cs="Times New Roman"/>
                <w:b/>
                <w:u w:val="single"/>
                <w:lang w:val="ro-RO"/>
              </w:rPr>
              <w:t>(Ambele obligatorii)</w:t>
            </w:r>
          </w:p>
        </w:tc>
      </w:tr>
    </w:tbl>
    <w:p>
      <w:pPr>
        <w:spacing w:after="120"/>
        <w:jc w:val="center"/>
        <w:rPr>
          <w:rFonts w:ascii="Times New Roman" w:hAnsi="Times New Roman" w:cs="Times New Roman"/>
          <w:b/>
          <w:bCs/>
          <w:lang w:val="ro-RO"/>
        </w:rPr>
      </w:pPr>
    </w:p>
    <w:p>
      <w:pPr>
        <w:spacing w:after="120"/>
        <w:jc w:val="center"/>
        <w:rPr>
          <w:rFonts w:ascii="Times New Roman" w:hAnsi="Times New Roman" w:cs="Times New Roman"/>
          <w:b/>
          <w:bCs/>
          <w:lang w:val="ro-RO"/>
        </w:rPr>
      </w:pPr>
    </w:p>
    <w:p>
      <w:pPr>
        <w:spacing w:after="120"/>
        <w:jc w:val="center"/>
        <w:rPr>
          <w:rFonts w:ascii="Times New Roman" w:hAnsi="Times New Roman" w:cs="Times New Roman"/>
          <w:b/>
          <w:bCs/>
          <w:lang w:val="ro-RO"/>
        </w:rPr>
      </w:pPr>
    </w:p>
    <w:p>
      <w:pPr>
        <w:spacing w:after="120"/>
        <w:jc w:val="center"/>
        <w:rPr>
          <w:rFonts w:ascii="Times New Roman" w:hAnsi="Times New Roman" w:cs="Times New Roman"/>
          <w:b/>
          <w:bCs/>
          <w:lang w:val="ro-RO"/>
        </w:rPr>
      </w:pPr>
      <w:r>
        <w:rPr>
          <w:rFonts w:ascii="Times New Roman" w:hAnsi="Times New Roman" w:cs="Times New Roman"/>
          <w:b/>
          <w:bCs/>
          <w:lang w:val="ro-RO"/>
        </w:rPr>
        <w:t>FORMULARUL NR. 11</w:t>
      </w:r>
    </w:p>
    <w:p>
      <w:pPr>
        <w:jc w:val="both"/>
        <w:rPr>
          <w:rFonts w:ascii="Times New Roman" w:hAnsi="Times New Roman" w:cs="Times New Roman"/>
          <w:lang w:val="ro-RO"/>
        </w:rPr>
      </w:pPr>
      <w:r>
        <w:rPr>
          <w:rFonts w:ascii="Times New Roman" w:hAnsi="Times New Roman" w:cs="Times New Roman"/>
          <w:lang w:val="ro-RO"/>
        </w:rPr>
        <w:t xml:space="preserve">     </w:t>
      </w:r>
    </w:p>
    <w:p>
      <w:pPr>
        <w:jc w:val="both"/>
        <w:rPr>
          <w:rFonts w:ascii="Times New Roman" w:hAnsi="Times New Roman" w:cs="Times New Roman"/>
          <w:lang w:val="ro-RO"/>
        </w:rPr>
      </w:pPr>
    </w:p>
    <w:p>
      <w:pPr>
        <w:pStyle w:val="307"/>
        <w:jc w:val="center"/>
        <w:rPr>
          <w:bCs/>
          <w:sz w:val="24"/>
          <w:szCs w:val="24"/>
        </w:rPr>
      </w:pPr>
      <w:r>
        <w:rPr>
          <w:bCs/>
          <w:sz w:val="24"/>
          <w:szCs w:val="24"/>
        </w:rPr>
        <w:t>DECLARAŢIE</w:t>
      </w:r>
    </w:p>
    <w:p>
      <w:pPr>
        <w:pStyle w:val="307"/>
        <w:jc w:val="center"/>
        <w:rPr>
          <w:sz w:val="24"/>
          <w:szCs w:val="24"/>
        </w:rPr>
      </w:pPr>
      <w:r>
        <w:rPr>
          <w:sz w:val="24"/>
          <w:szCs w:val="24"/>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pPr>
        <w:pStyle w:val="307"/>
        <w:jc w:val="center"/>
        <w:rPr>
          <w:sz w:val="24"/>
          <w:szCs w:val="24"/>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pPr>
        <w:jc w:val="both"/>
        <w:rPr>
          <w:rFonts w:ascii="Times New Roman" w:hAnsi="Times New Roman" w:cs="Times New Roman"/>
          <w:lang w:val="ro-RO"/>
        </w:rPr>
      </w:pPr>
    </w:p>
    <w:p>
      <w:pPr>
        <w:numPr>
          <w:ilvl w:val="0"/>
          <w:numId w:val="21"/>
        </w:numPr>
        <w:ind w:left="0"/>
        <w:jc w:val="both"/>
        <w:rPr>
          <w:rFonts w:ascii="Times New Roman" w:hAnsi="Times New Roman" w:cs="Times New Roman"/>
          <w:lang w:val="ro-RO"/>
        </w:rPr>
      </w:pPr>
      <w:r>
        <w:rPr>
          <w:rFonts w:ascii="Times New Roman" w:hAnsi="Times New Roman" w:cs="Times New Roman"/>
          <w:lang w:val="ro-RO"/>
        </w:rPr>
        <w:t xml:space="preserve"> de a încălca în prevederile </w:t>
      </w:r>
      <w:bookmarkStart w:id="4" w:name="_Hlk48405987"/>
      <w:r>
        <w:rPr>
          <w:rFonts w:ascii="Times New Roman" w:hAnsi="Times New Roman" w:cs="Times New Roman"/>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4"/>
      <w:r>
        <w:rPr>
          <w:rFonts w:ascii="Times New Roman" w:hAnsi="Times New Roman" w:cs="Times New Roman"/>
          <w:lang w:val="ro-RO"/>
        </w:rPr>
        <w:t>, respectiv:</w:t>
      </w:r>
    </w:p>
    <w:p>
      <w:pPr>
        <w:jc w:val="both"/>
        <w:rPr>
          <w:rFonts w:ascii="Times New Roman" w:hAnsi="Times New Roman" w:cs="Times New Roman"/>
          <w:lang w:val="ro-RO"/>
        </w:rPr>
      </w:pPr>
    </w:p>
    <w:p>
      <w:pPr>
        <w:numPr>
          <w:ilvl w:val="0"/>
          <w:numId w:val="22"/>
        </w:numPr>
        <w:spacing w:after="120"/>
        <w:ind w:left="540"/>
        <w:jc w:val="both"/>
        <w:rPr>
          <w:rFonts w:ascii="Times New Roman" w:hAnsi="Times New Roman" w:cs="Times New Roman"/>
          <w:lang w:val="ro-RO"/>
        </w:rPr>
      </w:pPr>
      <w:r>
        <w:rPr>
          <w:rFonts w:ascii="Times New Roman" w:hAnsi="Times New Roman" w:cs="Times New Roman"/>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 şi în care se desfăşoară activităţi de asistenţă medical-veterinară</w:t>
      </w:r>
    </w:p>
    <w:p>
      <w:pPr>
        <w:numPr>
          <w:ilvl w:val="0"/>
          <w:numId w:val="22"/>
        </w:numPr>
        <w:spacing w:after="120"/>
        <w:ind w:left="540"/>
        <w:jc w:val="both"/>
        <w:rPr>
          <w:rFonts w:ascii="Times New Roman" w:hAnsi="Times New Roman" w:cs="Times New Roman"/>
          <w:lang w:val="ro-RO"/>
        </w:rPr>
      </w:pPr>
      <w:r>
        <w:rPr>
          <w:rFonts w:ascii="Times New Roman" w:hAnsi="Times New Roman" w:cs="Times New Roman"/>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 activităţi de asistenţă medical - veterinară, după cum urmează:</w:t>
      </w:r>
    </w:p>
    <w:p>
      <w:pPr>
        <w:numPr>
          <w:ilvl w:val="0"/>
          <w:numId w:val="23"/>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numPr>
          <w:ilvl w:val="0"/>
          <w:numId w:val="23"/>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pStyle w:val="330"/>
        <w:jc w:val="both"/>
        <w:rPr>
          <w:rFonts w:ascii="Times New Roman" w:hAnsi="Times New Roman" w:cs="Times New Roman"/>
          <w:color w:val="auto"/>
          <w:lang w:val="ro-RO"/>
        </w:rPr>
      </w:pPr>
    </w:p>
    <w:p>
      <w:pPr>
        <w:numPr>
          <w:ilvl w:val="0"/>
          <w:numId w:val="24"/>
        </w:numPr>
        <w:autoSpaceDE w:val="0"/>
        <w:autoSpaceDN w:val="0"/>
        <w:adjustRightInd w:val="0"/>
        <w:ind w:left="0"/>
        <w:jc w:val="both"/>
        <w:rPr>
          <w:rFonts w:ascii="Times New Roman" w:hAnsi="Times New Roman" w:cs="Times New Roman"/>
          <w:lang w:val="ro-RO"/>
        </w:rPr>
      </w:pPr>
      <w:r>
        <w:rPr>
          <w:rFonts w:ascii="Times New Roman" w:hAnsi="Times New Roman" w:cs="Times New Roman"/>
          <w:lang w:val="ro-RO"/>
        </w:rPr>
        <w:t>de a nu se afla în una dintre situaţiile</w:t>
      </w:r>
      <w:r>
        <w:rPr>
          <w:rFonts w:ascii="Times New Roman" w:hAnsi="Times New Roman" w:cs="Times New Roman"/>
          <w:u w:val="single"/>
          <w:lang w:val="ro-RO"/>
        </w:rPr>
        <w:t xml:space="preserve"> </w:t>
      </w:r>
      <w:r>
        <w:rPr>
          <w:rFonts w:ascii="Times New Roman" w:hAnsi="Times New Roman" w:cs="Times New Roman"/>
          <w:lang w:val="ro-RO"/>
        </w:rPr>
        <w:t>prevăzute la alin. (2) al art. 19 din 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 42/2004, aprobată cu modificări și completări prin Legea nr. 215/2004, cu modificările şi completările ulterioare, după caz, respectiv:</w:t>
      </w:r>
    </w:p>
    <w:p>
      <w:pPr>
        <w:autoSpaceDE w:val="0"/>
        <w:autoSpaceDN w:val="0"/>
        <w:adjustRightInd w:val="0"/>
        <w:ind w:left="-360"/>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 activităţi de asistenţă medical - veterinară; în cazul în care sunt parte în cel puţin un contract, se va completa:</w:t>
      </w:r>
    </w:p>
    <w:p>
      <w:pPr>
        <w:numPr>
          <w:ilvl w:val="0"/>
          <w:numId w:val="25"/>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 *</w:t>
      </w:r>
    </w:p>
    <w:p>
      <w:pPr>
        <w:numPr>
          <w:ilvl w:val="0"/>
          <w:numId w:val="25"/>
        </w:numPr>
        <w:spacing w:after="120"/>
        <w:ind w:left="108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jc w:val="both"/>
        <w:rPr>
          <w:rFonts w:ascii="Times New Roman" w:hAnsi="Times New Roman" w:cs="Times New Roman"/>
          <w:lang w:val="ro-RO"/>
        </w:rPr>
      </w:pPr>
      <w:r>
        <w:rPr>
          <w:rFonts w:ascii="Times New Roman" w:hAnsi="Times New Roman" w:cs="Times New Roman"/>
          <w:lang w:val="ro-RO"/>
        </w:rPr>
        <w:t>* Informaţiile se vor prezenta pentru fiecare dintre persoanele prevăzute la pct. 2 (medic veterinar titular, medic veterinar asociat CMVI şi medic veterinar asociat persoană juridică)</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b) cabinetele medical - veterinare asociate nu sunt parte concomitent în mai mult de două contracte; în cazul în care sunt parte în cel puţin un contract, se va completa:</w:t>
      </w:r>
    </w:p>
    <w:p>
      <w:pPr>
        <w:jc w:val="both"/>
        <w:rPr>
          <w:rFonts w:ascii="Times New Roman" w:hAnsi="Times New Roman" w:cs="Times New Roman"/>
          <w:lang w:val="ro-RO"/>
        </w:rPr>
      </w:pPr>
      <w:r>
        <w:rPr>
          <w:rFonts w:ascii="Times New Roman" w:hAnsi="Times New Roman" w:cs="Times New Roman"/>
          <w:lang w:val="ro-RO"/>
        </w:rPr>
        <w:t>1. Contract nr. ...../.................. având ca obiect..............., încheiat cu DSVSA ................;</w:t>
      </w:r>
    </w:p>
    <w:p>
      <w:pPr>
        <w:jc w:val="both"/>
        <w:rPr>
          <w:rFonts w:ascii="Times New Roman" w:hAnsi="Times New Roman" w:cs="Times New Roman"/>
          <w:lang w:val="ro-RO"/>
        </w:rPr>
      </w:pPr>
      <w:r>
        <w:rPr>
          <w:rFonts w:ascii="Times New Roman" w:hAnsi="Times New Roman" w:cs="Times New Roman"/>
          <w:lang w:val="ro-RO"/>
        </w:rPr>
        <w:t>2. Contract nr. ...../.................. având ca obiect..............., încheiat cu DSVSA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şi completările ulterioare, nu sunt parte concomitent în mai mult de două contracte; în cazul în care sunt parte în cel puţin un contract, se va completa:</w:t>
      </w:r>
    </w:p>
    <w:p>
      <w:pPr>
        <w:numPr>
          <w:ilvl w:val="0"/>
          <w:numId w:val="26"/>
        </w:numPr>
        <w:spacing w:after="120"/>
        <w:ind w:left="0" w:firstLine="0"/>
        <w:jc w:val="both"/>
        <w:rPr>
          <w:rFonts w:ascii="Times New Roman" w:hAnsi="Times New Roman" w:cs="Times New Roman"/>
          <w:lang w:val="ro-RO"/>
        </w:rPr>
      </w:pPr>
      <w:r>
        <w:rPr>
          <w:rFonts w:ascii="Times New Roman" w:hAnsi="Times New Roman" w:cs="Times New Roman"/>
          <w:lang w:val="ro-RO"/>
        </w:rPr>
        <w:t xml:space="preserve">Contract nr. ...../.................. având ca obiect..............., încheiat cu DSVSA ................ </w:t>
      </w:r>
    </w:p>
    <w:p>
      <w:pPr>
        <w:numPr>
          <w:ilvl w:val="0"/>
          <w:numId w:val="26"/>
        </w:numPr>
        <w:spacing w:after="120"/>
        <w:ind w:left="0" w:firstLine="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jc w:val="both"/>
        <w:rPr>
          <w:rFonts w:ascii="Times New Roman" w:hAnsi="Times New Roman" w:cs="Times New Roman"/>
          <w:lang w:val="ro-RO"/>
        </w:rPr>
      </w:pPr>
      <w:r>
        <w:rPr>
          <w:rFonts w:ascii="Times New Roman" w:hAnsi="Times New Roman" w:cs="Times New Roman"/>
          <w:lang w:val="ro-RO"/>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şi completările ulterioare, nu participă concomitent în mai mult de două contracte; în cazul în care sunt parte în cel puţin un contract, se va completa:</w:t>
      </w:r>
    </w:p>
    <w:p>
      <w:pPr>
        <w:numPr>
          <w:ilvl w:val="0"/>
          <w:numId w:val="27"/>
        </w:numPr>
        <w:spacing w:after="120"/>
        <w:ind w:left="0" w:firstLine="0"/>
        <w:jc w:val="both"/>
        <w:rPr>
          <w:rFonts w:ascii="Times New Roman" w:hAnsi="Times New Roman" w:cs="Times New Roman"/>
          <w:lang w:val="ro-RO"/>
        </w:rPr>
      </w:pPr>
      <w:r>
        <w:rPr>
          <w:rFonts w:ascii="Times New Roman" w:hAnsi="Times New Roman" w:cs="Times New Roman"/>
          <w:lang w:val="ro-RO"/>
        </w:rPr>
        <w:t xml:space="preserve">Contract nr. ...../.................. având ca obiect..............., încheiat cu DSVSA ................ </w:t>
      </w:r>
    </w:p>
    <w:p>
      <w:pPr>
        <w:numPr>
          <w:ilvl w:val="0"/>
          <w:numId w:val="27"/>
        </w:numPr>
        <w:spacing w:after="120"/>
        <w:ind w:left="0" w:firstLine="0"/>
        <w:jc w:val="both"/>
        <w:rPr>
          <w:rFonts w:ascii="Times New Roman" w:hAnsi="Times New Roman" w:cs="Times New Roman"/>
          <w:lang w:val="ro-RO"/>
        </w:rPr>
      </w:pPr>
      <w:r>
        <w:rPr>
          <w:rFonts w:ascii="Times New Roman" w:hAnsi="Times New Roman" w:cs="Times New Roman"/>
          <w:lang w:val="ro-RO"/>
        </w:rPr>
        <w:t>Contract nr. ...../.................. având ca obiect..............., încheiat cu DSVSA ................</w:t>
      </w:r>
    </w:p>
    <w:p>
      <w:pPr>
        <w:rPr>
          <w:rFonts w:ascii="Times New Roman" w:hAnsi="Times New Roman" w:cs="Times New Roman"/>
          <w:lang w:val="ro-RO"/>
        </w:rPr>
      </w:pPr>
    </w:p>
    <w:p>
      <w:pPr>
        <w:pStyle w:val="330"/>
        <w:jc w:val="both"/>
        <w:rPr>
          <w:rFonts w:ascii="Times New Roman" w:hAnsi="Times New Roman" w:cs="Times New Roman"/>
          <w:color w:val="auto"/>
          <w:lang w:val="ro-RO"/>
        </w:rPr>
      </w:pPr>
      <w:r>
        <w:rPr>
          <w:rFonts w:ascii="Times New Roman" w:hAnsi="Times New Roman" w:cs="Times New Roman"/>
          <w:color w:val="auto"/>
          <w:lang w:val="ro-RO"/>
        </w:rPr>
        <w:t>Înţeleg că, în situaţia în care oferta depusă pentru lotul..... se va afla pe primul loc în clasamentul intermediar întocmit în urma aplicării criteriului de atribuire, aceasta va putea fi declarată câştigătoare doar în cazul în care nu se încalcă prevederile art. art. 15 alin (8) din Ordonanţa Guvernului nr. 42/2004, aprobată cu modificări și completări prin Legea nr. 215/2004, cu modificările şi completările ulterioare, în caz contrar oferta depusă va fi declarată inacceptabilă.</w:t>
      </w:r>
    </w:p>
    <w:p>
      <w:pPr>
        <w:spacing w:after="120"/>
        <w:jc w:val="both"/>
        <w:rPr>
          <w:rFonts w:ascii="Times New Roman" w:hAnsi="Times New Roman" w:cs="Times New Roman"/>
          <w:lang w:val="ro-RO"/>
        </w:rPr>
      </w:pPr>
    </w:p>
    <w:p>
      <w:pPr>
        <w:spacing w:after="120"/>
        <w:jc w:val="both"/>
        <w:rPr>
          <w:rFonts w:ascii="Times New Roman" w:hAnsi="Times New Roman" w:cs="Times New Roman"/>
          <w:lang w:val="ro-RO"/>
        </w:rPr>
      </w:pPr>
      <w:r>
        <w:rPr>
          <w:rFonts w:ascii="Times New Roman" w:hAnsi="Times New Roman" w:cs="Times New Roman"/>
          <w:lang w:val="ro-RO"/>
        </w:rPr>
        <w:t>Declar că am depus oferta la prezenta procedura de atribuire a contractului ce are ca obiect ..................., organizată de ................, pentru următoarele loturi:....................................................</w:t>
      </w:r>
    </w:p>
    <w:p>
      <w:pPr>
        <w:spacing w:after="120"/>
        <w:jc w:val="both"/>
        <w:rPr>
          <w:rFonts w:ascii="Times New Roman" w:hAnsi="Times New Roman" w:cs="Times New Roman"/>
          <w:lang w:val="ro-RO"/>
        </w:rPr>
      </w:pPr>
      <w:r>
        <w:rPr>
          <w:rFonts w:ascii="Times New Roman" w:hAnsi="Times New Roman" w:cs="Times New Roman"/>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pPr>
        <w:spacing w:after="120"/>
        <w:jc w:val="both"/>
        <w:rPr>
          <w:rFonts w:ascii="Times New Roman" w:hAnsi="Times New Roman" w:cs="Times New Roman"/>
          <w:lang w:val="ro-RO"/>
        </w:rPr>
      </w:pPr>
      <w:r>
        <w:rPr>
          <w:rFonts w:ascii="Times New Roman" w:hAnsi="Times New Roman" w:cs="Times New Roman"/>
          <w:lang w:val="ro-RO"/>
        </w:rPr>
        <w:t>1. ………….</w:t>
      </w:r>
    </w:p>
    <w:p>
      <w:pPr>
        <w:spacing w:after="120"/>
        <w:jc w:val="both"/>
        <w:rPr>
          <w:rFonts w:ascii="Times New Roman" w:hAnsi="Times New Roman" w:cs="Times New Roman"/>
          <w:lang w:val="ro-RO"/>
        </w:rPr>
      </w:pPr>
      <w:r>
        <w:rPr>
          <w:rFonts w:ascii="Times New Roman" w:hAnsi="Times New Roman" w:cs="Times New Roman"/>
          <w:lang w:val="ro-RO"/>
        </w:rPr>
        <w:t>2. …………</w:t>
      </w:r>
    </w:p>
    <w:p>
      <w:pPr>
        <w:spacing w:after="120"/>
        <w:jc w:val="both"/>
        <w:rPr>
          <w:rFonts w:ascii="Times New Roman" w:hAnsi="Times New Roman" w:cs="Times New Roman"/>
          <w:lang w:val="ro-RO"/>
        </w:rPr>
      </w:pPr>
      <w:r>
        <w:rPr>
          <w:rFonts w:ascii="Times New Roman" w:hAnsi="Times New Roman" w:cs="Times New Roman"/>
          <w:lang w:val="ro-RO"/>
        </w:rPr>
        <w:t>3. …………</w:t>
      </w:r>
    </w:p>
    <w:p>
      <w:pPr>
        <w:spacing w:after="120"/>
        <w:jc w:val="both"/>
        <w:rPr>
          <w:rFonts w:ascii="Times New Roman" w:hAnsi="Times New Roman" w:cs="Times New Roman"/>
          <w:lang w:val="ro-RO"/>
        </w:rPr>
      </w:pPr>
      <w:r>
        <w:rPr>
          <w:rFonts w:ascii="Times New Roman" w:hAnsi="Times New Roman" w:cs="Times New Roman"/>
          <w:lang w:val="ro-RO"/>
        </w:rPr>
        <w:t>………………</w:t>
      </w:r>
    </w:p>
    <w:p>
      <w:pPr>
        <w:spacing w:after="120"/>
        <w:jc w:val="both"/>
        <w:rPr>
          <w:rFonts w:ascii="Times New Roman" w:hAnsi="Times New Roman" w:cs="Times New Roman"/>
          <w:lang w:val="ro-RO"/>
        </w:rPr>
      </w:pPr>
      <w:r>
        <w:rPr>
          <w:rFonts w:ascii="Times New Roman" w:hAnsi="Times New Roman" w:cs="Times New Roman"/>
          <w:lang w:val="ro-RO"/>
        </w:rPr>
        <w:t>(se vor introduce loturile pentru care a fost depusă ofertă, în ordinea opţiunilor)</w:t>
      </w:r>
    </w:p>
    <w:p>
      <w:pPr>
        <w:spacing w:after="120"/>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w:t>
      </w:r>
    </w:p>
    <w:p>
      <w:pPr>
        <w:ind w:right="-210" w:firstLine="119"/>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cs="Times New Roman"/>
          <w:lang w:val="ro-RO"/>
        </w:rPr>
        <w:t xml:space="preserve">OFERTANTUL </w:t>
      </w:r>
      <w:r>
        <w:rPr>
          <w:rFonts w:ascii="Times New Roman" w:hAnsi="Times New Roman" w:eastAsia="MS Mincho" w:cs="Times New Roman"/>
          <w:lang w:val="ro-RO"/>
        </w:rPr>
        <w:t>…….................……......... (denumirea/numele)</w:t>
      </w:r>
    </w:p>
    <w:p>
      <w:pPr>
        <w:rPr>
          <w:rFonts w:ascii="Times New Roman" w:hAnsi="Times New Roman" w:eastAsia="MS Mincho" w:cs="Times New Roman"/>
          <w:lang w:val="ro-RO"/>
        </w:rPr>
      </w:pPr>
    </w:p>
    <w:p>
      <w:pPr>
        <w:rPr>
          <w:rFonts w:ascii="Times New Roman" w:hAnsi="Times New Roman" w:eastAsia="MS Mincho" w:cs="Times New Roman"/>
          <w:lang w:val="ro-RO"/>
        </w:rPr>
      </w:pPr>
    </w:p>
    <w:p>
      <w:pPr>
        <w:pStyle w:val="301"/>
        <w:rPr>
          <w:rFonts w:ascii="Times New Roman" w:hAnsi="Times New Roman"/>
          <w:szCs w:val="24"/>
        </w:rPr>
      </w:pPr>
    </w:p>
    <w:p>
      <w:pPr>
        <w:pStyle w:val="301"/>
        <w:rPr>
          <w:rFonts w:ascii="Times New Roman" w:hAnsi="Times New Roman"/>
          <w:szCs w:val="24"/>
        </w:rPr>
      </w:pPr>
      <w:r>
        <w:rPr>
          <w:rFonts w:ascii="Times New Roman" w:hAnsi="Times New Roman"/>
          <w:szCs w:val="24"/>
        </w:rPr>
        <w:t>FORMULARUL NR. 12: FORMULAR DE OFERTĂ</w:t>
      </w:r>
    </w:p>
    <w:p>
      <w:pPr>
        <w:rPr>
          <w:rFonts w:ascii="Times New Roman" w:hAnsi="Times New Roman" w:cs="Times New Roman"/>
          <w:b/>
          <w:lang w:val="ro-RO"/>
        </w:rPr>
      </w:pPr>
    </w:p>
    <w:p>
      <w:pPr>
        <w:rPr>
          <w:rFonts w:ascii="Times New Roman" w:hAnsi="Times New Roman" w:eastAsia="MS Mincho" w:cs="Times New Roman"/>
          <w:b/>
          <w:lang w:val="ro-RO"/>
        </w:rPr>
      </w:pPr>
      <w:r>
        <w:rPr>
          <w:rFonts w:ascii="Times New Roman" w:hAnsi="Times New Roman" w:eastAsia="MS Mincho" w:cs="Times New Roman"/>
          <w:lang w:val="ro-RO"/>
        </w:rPr>
        <w:t xml:space="preserve">Catre:  </w:t>
      </w:r>
    </w:p>
    <w:p>
      <w:pPr>
        <w:pStyle w:val="75"/>
        <w:rPr>
          <w:rFonts w:eastAsia="MS Mincho"/>
          <w:lang w:val="ro-RO"/>
        </w:rPr>
      </w:pPr>
      <w:r>
        <w:rPr>
          <w:rFonts w:eastAsia="MS Mincho"/>
          <w:lang w:val="ro-RO"/>
        </w:rPr>
        <w:t xml:space="preserve">Adresa:  </w:t>
      </w:r>
    </w:p>
    <w:p>
      <w:pPr>
        <w:rPr>
          <w:rFonts w:ascii="Times New Roman" w:hAnsi="Times New Roman" w:eastAsia="MS Mincho" w:cs="Times New Roman"/>
          <w:lang w:val="ro-RO"/>
        </w:rPr>
      </w:pPr>
      <w:r>
        <w:rPr>
          <w:rFonts w:ascii="Times New Roman" w:hAnsi="Times New Roman" w:eastAsia="MS Mincho" w:cs="Times New Roman"/>
          <w:lang w:val="ro-RO"/>
        </w:rPr>
        <w:t xml:space="preserve">Telefon:  </w:t>
      </w:r>
    </w:p>
    <w:p>
      <w:pPr>
        <w:rPr>
          <w:rFonts w:ascii="Times New Roman" w:hAnsi="Times New Roman" w:eastAsia="MS Mincho" w:cs="Times New Roman"/>
          <w:lang w:val="ro-RO"/>
        </w:rPr>
      </w:pPr>
      <w:r>
        <w:rPr>
          <w:rFonts w:ascii="Times New Roman" w:hAnsi="Times New Roman" w:eastAsia="MS Mincho" w:cs="Times New Roman"/>
          <w:lang w:val="ro-RO"/>
        </w:rPr>
        <w:t xml:space="preserve">Fax: </w:t>
      </w: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Doamnelor/Domnilor,</w:t>
      </w:r>
    </w:p>
    <w:p>
      <w:pPr>
        <w:jc w:val="both"/>
        <w:rPr>
          <w:rFonts w:ascii="Times New Roman" w:hAnsi="Times New Roman" w:cs="Times New Roman"/>
          <w:lang w:val="ro-RO"/>
        </w:rPr>
      </w:pP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1.</w:t>
      </w:r>
      <w:r>
        <w:rPr>
          <w:rFonts w:ascii="Times New Roman" w:hAnsi="Times New Roman" w:cs="Times New Roman"/>
          <w:lang w:val="ro-RO"/>
        </w:rPr>
        <w:t xml:space="preserve"> Examinând documentaţia de atribuire, subsemnaţii, reprezentanţi ai ofertantului _________________________________________________ (denumirea/numele ofertantului), ne oferim ca, în conformitate cu prevederile şi cerinţele cuprinse în documentaţia mai sus menţionată, să realizăm _______________________________________________________ (denumirea serviciilor), pentru suma de ______________________________________________lei  (suma în litere şi în cifre, precum şi moneda ofertei), plătibilă după recepţia serviciilor, a care se adaugă taxa pe valoarea adăugată în valoare de ________________________________lei  (suma în litere şi în cifre.)</w:t>
      </w: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2.</w:t>
      </w:r>
      <w:r>
        <w:rPr>
          <w:rFonts w:ascii="Times New Roman" w:hAnsi="Times New Roman" w:cs="Times New Roman"/>
          <w:lang w:val="ro-RO"/>
        </w:rPr>
        <w:t xml:space="preserve"> Ne angajăm ca, în cazul în care oferta noastră este stabilită câştigătoare, să realizăm servicile în graficul de timp anexat.</w:t>
      </w: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3.</w:t>
      </w:r>
      <w:r>
        <w:rPr>
          <w:rFonts w:ascii="Times New Roman" w:hAnsi="Times New Roman" w:cs="Times New Roman"/>
          <w:lang w:val="ro-RO"/>
        </w:rPr>
        <w:t xml:space="preserve"> Ne angajăm să menţinem această ofertă valabilă pentru o durată de </w:t>
      </w:r>
      <w:r>
        <w:rPr>
          <w:rFonts w:ascii="Times New Roman" w:hAnsi="Times New Roman" w:cs="Times New Roman"/>
          <w:b/>
          <w:lang w:val="ro-RO"/>
        </w:rPr>
        <w:t>.................</w:t>
      </w:r>
      <w:r>
        <w:rPr>
          <w:rFonts w:ascii="Times New Roman" w:hAnsi="Times New Roman" w:cs="Times New Roman"/>
          <w:lang w:val="ro-RO"/>
        </w:rPr>
        <w:t xml:space="preserve"> zile, respectiv până la data de ____________________ (ziua/luna/anul), şi ea va rămâne obligatorie pentru noi şi poate fi acceptată oricând înainte de expirarea perioadei de valabilitate.</w:t>
      </w:r>
    </w:p>
    <w:p>
      <w:pPr>
        <w:spacing w:line="360" w:lineRule="auto"/>
        <w:jc w:val="both"/>
        <w:rPr>
          <w:rFonts w:ascii="Times New Roman" w:hAnsi="Times New Roman" w:cs="Times New Roman"/>
          <w:lang w:val="ro-RO"/>
        </w:rPr>
      </w:pPr>
      <w:r>
        <w:rPr>
          <w:rFonts w:ascii="Times New Roman" w:hAnsi="Times New Roman" w:cs="Times New Roman"/>
          <w:b/>
          <w:lang w:val="ro-RO"/>
        </w:rPr>
        <w:t xml:space="preserve">    4.</w:t>
      </w:r>
      <w:r>
        <w:rPr>
          <w:rFonts w:ascii="Times New Roman" w:hAnsi="Times New Roman" w:cs="Times New Roman"/>
          <w:lang w:val="ro-RO"/>
        </w:rPr>
        <w:t xml:space="preserve"> Până la încheierea şi semnarea contractului această ofertă, împreună cu comunicarea transmisă de dumneavoastră, prin care oferta noastră este stabilită câştigătoare, vor constitui un contract angajant între noi.</w:t>
      </w:r>
    </w:p>
    <w:p>
      <w:pPr>
        <w:rPr>
          <w:rFonts w:ascii="Times New Roman" w:hAnsi="Times New Roman" w:cs="Times New Roman"/>
          <w:b/>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cs="Times New Roman"/>
          <w:lang w:val="ro-RO"/>
        </w:rPr>
        <w:t xml:space="preserve">Data </w:t>
      </w:r>
      <w:r>
        <w:rPr>
          <w:rFonts w:ascii="Times New Roman" w:hAnsi="Times New Roman" w:eastAsia="MS Mincho" w:cs="Times New Roman"/>
          <w:lang w:val="ro-RO"/>
        </w:rPr>
        <w:t>:[ZZ.LLLL.AAAA]</w:t>
      </w:r>
    </w:p>
    <w:p>
      <w:pPr>
        <w:rPr>
          <w:rFonts w:ascii="Times New Roman" w:hAnsi="Times New Roman" w:cs="Times New Roman"/>
          <w:lang w:val="ro-RO"/>
        </w:rPr>
      </w:pPr>
      <w:r>
        <w:rPr>
          <w:rFonts w:ascii="Times New Roman" w:hAnsi="Times New Roman" w:cs="Times New Roman"/>
          <w:lang w:val="ro-RO"/>
        </w:rPr>
        <w:t>(numele şi prenume)____________________,</w:t>
      </w:r>
      <w:r>
        <w:rPr>
          <w:rFonts w:ascii="Times New Roman" w:hAnsi="Times New Roman" w:cs="Times New Roman"/>
          <w:i/>
          <w:lang w:val="ro-RO"/>
        </w:rPr>
        <w:t xml:space="preserve"> (semnatura şi ştampliă)</w:t>
      </w:r>
      <w:r>
        <w:rPr>
          <w:rFonts w:ascii="Times New Roman" w:hAnsi="Times New Roman" w:cs="Times New Roman"/>
          <w:lang w:val="ro-RO"/>
        </w:rPr>
        <w:t>, in calitate de __________________, legal autorizat sa semnez oferta pentru si in numele ____________________________________.</w:t>
      </w:r>
    </w:p>
    <w:p>
      <w:pPr>
        <w:rPr>
          <w:rFonts w:ascii="Times New Roman" w:hAnsi="Times New Roman" w:cs="Times New Roman"/>
          <w:i/>
          <w:lang w:val="ro-RO"/>
        </w:rPr>
      </w:pPr>
      <w:r>
        <w:rPr>
          <w:rFonts w:ascii="Times New Roman" w:hAnsi="Times New Roman" w:cs="Times New Roman"/>
          <w:lang w:val="ro-RO"/>
        </w:rPr>
        <w:t xml:space="preserve">                                                       </w:t>
      </w:r>
      <w:r>
        <w:rPr>
          <w:rFonts w:ascii="Times New Roman" w:hAnsi="Times New Roman" w:cs="Times New Roman"/>
          <w:i/>
          <w:lang w:val="ro-RO"/>
        </w:rPr>
        <w:t>(denumire/nume operator economic)</w:t>
      </w: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rPr>
          <w:rFonts w:ascii="Times New Roman" w:hAnsi="Times New Roman" w:cs="Times New Roman"/>
          <w:i/>
          <w:lang w:val="ro-RO"/>
        </w:rPr>
      </w:pPr>
    </w:p>
    <w:p>
      <w:pPr>
        <w:jc w:val="right"/>
        <w:rPr>
          <w:rFonts w:ascii="Times New Roman" w:hAnsi="Times New Roman" w:cs="Times New Roman"/>
          <w:lang w:val="ro-RO"/>
        </w:rPr>
      </w:pPr>
      <w:r>
        <w:rPr>
          <w:rFonts w:ascii="Times New Roman" w:hAnsi="Times New Roman" w:cs="Times New Roman"/>
          <w:b/>
          <w:bCs/>
          <w:lang w:val="ro-RO"/>
        </w:rPr>
        <w:t>ANEXA LA FORMULARUL NR. 12</w:t>
      </w:r>
    </w:p>
    <w:p>
      <w:pPr>
        <w:jc w:val="both"/>
        <w:rPr>
          <w:rFonts w:ascii="Times New Roman" w:hAnsi="Times New Roman" w:cs="Times New Roman"/>
          <w:lang w:val="ro-RO"/>
        </w:rPr>
      </w:pPr>
      <w:bookmarkStart w:id="5" w:name="_Hlk24461843"/>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OPERATORUL ECONOMIC</w:t>
      </w:r>
    </w:p>
    <w:p>
      <w:pPr>
        <w:jc w:val="both"/>
        <w:rPr>
          <w:rFonts w:ascii="Times New Roman" w:hAnsi="Times New Roman" w:cs="Times New Roman"/>
          <w:lang w:val="ro-RO"/>
        </w:rPr>
      </w:pPr>
      <w:r>
        <w:rPr>
          <w:rFonts w:ascii="Times New Roman" w:hAnsi="Times New Roman" w:cs="Times New Roman"/>
          <w:lang w:val="ro-RO"/>
        </w:rPr>
        <w:t xml:space="preserve">        …………………</w:t>
      </w:r>
    </w:p>
    <w:p>
      <w:pPr>
        <w:jc w:val="both"/>
        <w:rPr>
          <w:rFonts w:ascii="Times New Roman" w:hAnsi="Times New Roman" w:cs="Times New Roman"/>
          <w:iCs/>
          <w:lang w:val="ro-RO"/>
        </w:rPr>
      </w:pPr>
      <w:r>
        <w:rPr>
          <w:rFonts w:ascii="Times New Roman" w:hAnsi="Times New Roman" w:cs="Times New Roman"/>
          <w:iCs/>
          <w:lang w:val="ro-RO"/>
        </w:rPr>
        <w:t xml:space="preserve">        (denumirea)</w:t>
      </w:r>
    </w:p>
    <w:p>
      <w:pPr>
        <w:jc w:val="both"/>
        <w:rPr>
          <w:rFonts w:ascii="Times New Roman" w:hAnsi="Times New Roman" w:cs="Times New Roman"/>
          <w:iCs/>
          <w:lang w:val="ro-RO"/>
        </w:rPr>
      </w:pPr>
    </w:p>
    <w:p>
      <w:pPr>
        <w:jc w:val="both"/>
        <w:rPr>
          <w:rFonts w:ascii="Times New Roman" w:hAnsi="Times New Roman" w:cs="Times New Roman"/>
          <w:iCs/>
          <w:lang w:val="ro-RO"/>
        </w:rPr>
      </w:pPr>
    </w:p>
    <w:bookmarkEnd w:id="5"/>
    <w:p>
      <w:pPr>
        <w:jc w:val="center"/>
        <w:rPr>
          <w:rFonts w:ascii="Times New Roman" w:hAnsi="Times New Roman" w:cs="Times New Roman"/>
          <w:lang w:val="ro-RO"/>
        </w:rPr>
      </w:pPr>
      <w:r>
        <w:rPr>
          <w:rFonts w:ascii="Times New Roman" w:hAnsi="Times New Roman" w:cs="Times New Roman"/>
          <w:lang w:val="ro-RO"/>
        </w:rPr>
        <w:t>CENTRALIZATOR DE PREȚURI PENTRU PRESTAREA SERVICIILOR</w:t>
      </w:r>
    </w:p>
    <w:p>
      <w:pPr>
        <w:jc w:val="center"/>
        <w:rPr>
          <w:rFonts w:ascii="Times New Roman" w:hAnsi="Times New Roman" w:cs="Times New Roman"/>
          <w:lang w:val="ro-RO"/>
        </w:rPr>
      </w:pPr>
    </w:p>
    <w:p>
      <w:pPr>
        <w:jc w:val="center"/>
        <w:rPr>
          <w:rFonts w:ascii="Times New Roman" w:hAnsi="Times New Roman" w:cs="Times New Roman"/>
          <w:lang w:val="ro-RO"/>
        </w:rPr>
      </w:pPr>
      <w:r>
        <w:rPr>
          <w:rFonts w:ascii="Times New Roman" w:hAnsi="Times New Roman" w:cs="Times New Roman"/>
          <w:lang w:val="ro-RO"/>
        </w:rPr>
        <w:t>(Informaţii minime - model orientativ)</w:t>
      </w:r>
    </w:p>
    <w:p>
      <w:pPr>
        <w:jc w:val="center"/>
        <w:rPr>
          <w:rFonts w:ascii="Times New Roman" w:hAnsi="Times New Roman" w:cs="Times New Roman"/>
          <w:lang w:val="ro-RO"/>
        </w:rPr>
      </w:pPr>
    </w:p>
    <w:p>
      <w:pPr>
        <w:jc w:val="both"/>
        <w:rPr>
          <w:rFonts w:ascii="Times New Roman" w:hAnsi="Times New Roman" w:cs="Times New Roman"/>
          <w:lang w:val="ro-RO"/>
        </w:rPr>
      </w:pPr>
    </w:p>
    <w:tbl>
      <w:tblPr>
        <w:tblStyle w:val="1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329"/>
        <w:gridCol w:w="1841"/>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jc w:val="center"/>
              <w:rPr>
                <w:rFonts w:ascii="Times New Roman" w:hAnsi="Times New Roman" w:cs="Times New Roman"/>
                <w:lang w:val="ro-RO"/>
              </w:rPr>
            </w:pPr>
            <w:r>
              <w:rPr>
                <w:rFonts w:ascii="Times New Roman" w:hAnsi="Times New Roman" w:cs="Times New Roman"/>
                <w:bCs/>
                <w:lang w:val="ro-RO"/>
              </w:rPr>
              <w:t>Nr. crt.</w:t>
            </w:r>
          </w:p>
        </w:tc>
        <w:tc>
          <w:tcPr>
            <w:tcW w:w="3329" w:type="dxa"/>
          </w:tcPr>
          <w:p>
            <w:pPr>
              <w:pStyle w:val="114"/>
              <w:ind w:left="0"/>
              <w:jc w:val="center"/>
              <w:rPr>
                <w:rFonts w:ascii="Times New Roman" w:hAnsi="Times New Roman"/>
                <w:bCs/>
                <w:szCs w:val="24"/>
                <w:lang w:val="ro-RO"/>
              </w:rPr>
            </w:pPr>
            <w:r>
              <w:rPr>
                <w:rFonts w:ascii="Times New Roman" w:hAnsi="Times New Roman"/>
                <w:bCs/>
                <w:szCs w:val="24"/>
                <w:lang w:val="ro-RO"/>
              </w:rPr>
              <w:t>Activitate desfasurata/</w:t>
            </w:r>
          </w:p>
          <w:p>
            <w:pPr>
              <w:pStyle w:val="114"/>
              <w:ind w:left="0"/>
              <w:jc w:val="center"/>
              <w:rPr>
                <w:rFonts w:ascii="Times New Roman" w:hAnsi="Times New Roman"/>
                <w:bCs/>
                <w:szCs w:val="24"/>
                <w:lang w:val="ro-RO"/>
              </w:rPr>
            </w:pPr>
            <w:r>
              <w:rPr>
                <w:rFonts w:ascii="Times New Roman" w:hAnsi="Times New Roman"/>
                <w:bCs/>
                <w:szCs w:val="24"/>
                <w:lang w:val="ro-RO"/>
              </w:rPr>
              <w:t>Denumire serviciu</w:t>
            </w:r>
          </w:p>
          <w:p>
            <w:pPr>
              <w:jc w:val="center"/>
              <w:rPr>
                <w:rFonts w:ascii="Times New Roman" w:hAnsi="Times New Roman" w:cs="Times New Roman"/>
                <w:lang w:val="ro-RO"/>
              </w:rPr>
            </w:pPr>
            <w:r>
              <w:rPr>
                <w:rFonts w:ascii="Times New Roman" w:hAnsi="Times New Roman" w:cs="Times New Roman"/>
                <w:bCs/>
                <w:lang w:val="ro-RO"/>
              </w:rPr>
              <w:t xml:space="preserve">(conform art. 15 alin. (7), respectiv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respectiv conform Hotărârii Guvernului nr. 1156/ 2013, cu modificările şi completările ulterioare) </w:t>
            </w:r>
          </w:p>
        </w:tc>
        <w:tc>
          <w:tcPr>
            <w:tcW w:w="1841" w:type="dxa"/>
          </w:tcPr>
          <w:p>
            <w:pPr>
              <w:pStyle w:val="114"/>
              <w:ind w:left="0"/>
              <w:jc w:val="center"/>
              <w:rPr>
                <w:rFonts w:ascii="Times New Roman" w:hAnsi="Times New Roman"/>
                <w:bCs/>
                <w:szCs w:val="24"/>
                <w:lang w:val="ro-RO"/>
              </w:rPr>
            </w:pPr>
            <w:r>
              <w:rPr>
                <w:rFonts w:ascii="Times New Roman" w:hAnsi="Times New Roman"/>
                <w:bCs/>
                <w:szCs w:val="24"/>
                <w:lang w:val="ro-RO"/>
              </w:rPr>
              <w:t xml:space="preserve">Tarif </w:t>
            </w:r>
          </w:p>
          <w:p>
            <w:pPr>
              <w:pStyle w:val="114"/>
              <w:ind w:left="0"/>
              <w:jc w:val="center"/>
              <w:rPr>
                <w:rFonts w:ascii="Times New Roman" w:hAnsi="Times New Roman"/>
                <w:bCs/>
                <w:szCs w:val="24"/>
                <w:lang w:val="ro-RO"/>
              </w:rPr>
            </w:pPr>
            <w:r>
              <w:rPr>
                <w:rFonts w:ascii="Times New Roman" w:hAnsi="Times New Roman"/>
                <w:bCs/>
                <w:szCs w:val="24"/>
                <w:lang w:val="ro-RO"/>
              </w:rPr>
              <w:t>(lei)</w:t>
            </w:r>
          </w:p>
          <w:p>
            <w:pPr>
              <w:jc w:val="center"/>
              <w:rPr>
                <w:rFonts w:ascii="Times New Roman" w:hAnsi="Times New Roman" w:cs="Times New Roman"/>
                <w:lang w:val="ro-RO"/>
              </w:rPr>
            </w:pPr>
            <w:r>
              <w:rPr>
                <w:rFonts w:ascii="Times New Roman" w:hAnsi="Times New Roman" w:cs="Times New Roman"/>
                <w:bCs/>
                <w:lang w:val="ro-RO"/>
              </w:rPr>
              <w:t xml:space="preserve">(conform art. 15 alin. (7)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respectiv conform Hotărârii Guvernului nr. 1156/ 2013, cu modificările şi completările ulterioare)</w:t>
            </w:r>
          </w:p>
        </w:tc>
        <w:tc>
          <w:tcPr>
            <w:tcW w:w="1843" w:type="dxa"/>
          </w:tcPr>
          <w:p>
            <w:pPr>
              <w:pStyle w:val="114"/>
              <w:ind w:left="0"/>
              <w:jc w:val="center"/>
              <w:rPr>
                <w:rFonts w:ascii="Times New Roman" w:hAnsi="Times New Roman"/>
                <w:bCs/>
                <w:szCs w:val="24"/>
                <w:lang w:val="ro-RO"/>
              </w:rPr>
            </w:pPr>
            <w:r>
              <w:rPr>
                <w:rFonts w:ascii="Times New Roman" w:hAnsi="Times New Roman"/>
                <w:bCs/>
                <w:szCs w:val="24"/>
                <w:lang w:val="ro-RO"/>
              </w:rPr>
              <w:t>Cantitate maximă a acordului - cadru</w:t>
            </w:r>
          </w:p>
          <w:p>
            <w:pPr>
              <w:jc w:val="center"/>
              <w:rPr>
                <w:rFonts w:ascii="Times New Roman" w:hAnsi="Times New Roman" w:cs="Times New Roman"/>
                <w:lang w:val="ro-RO"/>
              </w:rPr>
            </w:pPr>
            <w:r>
              <w:rPr>
                <w:rFonts w:ascii="Times New Roman" w:hAnsi="Times New Roman" w:cs="Times New Roman"/>
                <w:bCs/>
                <w:lang w:val="ro-RO"/>
              </w:rPr>
              <w:t>(Activitate lunară/Număr maxim de acţiuni conform conform Hotărârii Guvernului nr. 1156/ 2013, cu modificările şi completările ulterioare)</w:t>
            </w:r>
          </w:p>
        </w:tc>
        <w:tc>
          <w:tcPr>
            <w:tcW w:w="1417" w:type="dxa"/>
          </w:tcPr>
          <w:p>
            <w:pPr>
              <w:pStyle w:val="114"/>
              <w:ind w:left="0"/>
              <w:jc w:val="center"/>
              <w:rPr>
                <w:rFonts w:ascii="Times New Roman" w:hAnsi="Times New Roman"/>
                <w:bCs/>
                <w:szCs w:val="24"/>
                <w:lang w:val="ro-RO"/>
              </w:rPr>
            </w:pPr>
            <w:r>
              <w:rPr>
                <w:rFonts w:ascii="Times New Roman" w:hAnsi="Times New Roman"/>
                <w:bCs/>
                <w:szCs w:val="24"/>
                <w:lang w:val="ro-RO"/>
              </w:rPr>
              <w:t>Valoare</w:t>
            </w:r>
          </w:p>
          <w:p>
            <w:pPr>
              <w:jc w:val="center"/>
              <w:rPr>
                <w:rFonts w:ascii="Times New Roman" w:hAnsi="Times New Roman" w:cs="Times New Roman"/>
                <w:lang w:val="ro-RO"/>
              </w:rPr>
            </w:pPr>
            <w:r>
              <w:rPr>
                <w:rFonts w:ascii="Times New Roman" w:hAnsi="Times New Roman" w:cs="Times New Roman"/>
                <w:bCs/>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1</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2</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3</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ascii="Times New Roman" w:hAnsi="Times New Roman" w:cs="Times New Roman"/>
                <w:lang w:val="ro-RO"/>
              </w:rPr>
            </w:pPr>
            <w:r>
              <w:rPr>
                <w:rFonts w:ascii="Times New Roman" w:hAnsi="Times New Roman" w:cs="Times New Roman"/>
                <w:lang w:val="ro-RO"/>
              </w:rPr>
              <w:t>4</w:t>
            </w:r>
          </w:p>
        </w:tc>
        <w:tc>
          <w:tcPr>
            <w:tcW w:w="3329" w:type="dxa"/>
            <w:vAlign w:val="center"/>
          </w:tcPr>
          <w:p>
            <w:pPr>
              <w:jc w:val="center"/>
              <w:rPr>
                <w:rFonts w:ascii="Times New Roman" w:hAnsi="Times New Roman" w:cs="Times New Roman"/>
                <w:lang w:val="ro-RO"/>
              </w:rPr>
            </w:pPr>
          </w:p>
        </w:tc>
        <w:tc>
          <w:tcPr>
            <w:tcW w:w="1841" w:type="dxa"/>
            <w:vAlign w:val="center"/>
          </w:tcPr>
          <w:p>
            <w:pPr>
              <w:jc w:val="center"/>
              <w:rPr>
                <w:rFonts w:ascii="Times New Roman" w:hAnsi="Times New Roman" w:cs="Times New Roman"/>
                <w:lang w:val="ro-RO"/>
              </w:rPr>
            </w:pPr>
          </w:p>
        </w:tc>
        <w:tc>
          <w:tcPr>
            <w:tcW w:w="1843" w:type="dxa"/>
            <w:vAlign w:val="center"/>
          </w:tcPr>
          <w:p>
            <w:pPr>
              <w:jc w:val="center"/>
              <w:rPr>
                <w:rFonts w:ascii="Times New Roman" w:hAnsi="Times New Roman" w:cs="Times New Roman"/>
                <w:lang w:val="ro-RO"/>
              </w:rPr>
            </w:pP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gridSpan w:val="4"/>
            <w:vAlign w:val="center"/>
          </w:tcPr>
          <w:p>
            <w:pPr>
              <w:jc w:val="center"/>
              <w:rPr>
                <w:rFonts w:ascii="Times New Roman" w:hAnsi="Times New Roman" w:cs="Times New Roman"/>
                <w:lang w:val="ro-RO"/>
              </w:rPr>
            </w:pPr>
            <w:r>
              <w:rPr>
                <w:rFonts w:ascii="Times New Roman" w:hAnsi="Times New Roman" w:cs="Times New Roman"/>
                <w:lang w:val="ro-RO"/>
              </w:rPr>
              <w:t>TOTAL 1 an,</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gridSpan w:val="4"/>
            <w:vAlign w:val="center"/>
          </w:tcPr>
          <w:p>
            <w:pPr>
              <w:jc w:val="center"/>
              <w:rPr>
                <w:rFonts w:ascii="Times New Roman" w:hAnsi="Times New Roman" w:cs="Times New Roman"/>
                <w:lang w:val="ro-RO"/>
              </w:rPr>
            </w:pPr>
            <w:r>
              <w:rPr>
                <w:rFonts w:ascii="Times New Roman" w:hAnsi="Times New Roman" w:cs="Times New Roman"/>
                <w:lang w:val="ro-RO"/>
              </w:rPr>
              <w:t>TVA 1 an</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gridSpan w:val="4"/>
            <w:vAlign w:val="center"/>
          </w:tcPr>
          <w:p>
            <w:pPr>
              <w:ind w:hanging="720"/>
              <w:jc w:val="center"/>
              <w:rPr>
                <w:rFonts w:ascii="Times New Roman" w:hAnsi="Times New Roman" w:cs="Times New Roman"/>
                <w:lang w:val="ro-RO"/>
              </w:rPr>
            </w:pPr>
            <w:r>
              <w:rPr>
                <w:rFonts w:ascii="Times New Roman" w:hAnsi="Times New Roman" w:cs="Times New Roman"/>
                <w:lang w:val="ro-RO"/>
              </w:rPr>
              <w:t>TOTAL cu TVA – 1 an</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gridSpan w:val="4"/>
            <w:vAlign w:val="center"/>
          </w:tcPr>
          <w:p>
            <w:pPr>
              <w:ind w:hanging="720"/>
              <w:jc w:val="center"/>
              <w:rPr>
                <w:rFonts w:ascii="Times New Roman" w:hAnsi="Times New Roman" w:cs="Times New Roman"/>
                <w:lang w:val="ro-RO"/>
              </w:rPr>
            </w:pPr>
            <w:r>
              <w:rPr>
                <w:rFonts w:ascii="Times New Roman" w:hAnsi="Times New Roman" w:cs="Times New Roman"/>
                <w:lang w:val="ro-RO"/>
              </w:rPr>
              <w:t>TOTAL 4 ani</w:t>
            </w:r>
          </w:p>
        </w:tc>
        <w:tc>
          <w:tcPr>
            <w:tcW w:w="1417" w:type="dxa"/>
            <w:vAlign w:val="center"/>
          </w:tcPr>
          <w:p>
            <w:pPr>
              <w:jc w:val="center"/>
              <w:rPr>
                <w:rFonts w:ascii="Times New Roman" w:hAnsi="Times New Roman" w:cs="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gridSpan w:val="4"/>
            <w:vAlign w:val="center"/>
          </w:tcPr>
          <w:p>
            <w:pPr>
              <w:ind w:hanging="720"/>
              <w:jc w:val="center"/>
              <w:rPr>
                <w:rFonts w:ascii="Times New Roman" w:hAnsi="Times New Roman" w:cs="Times New Roman"/>
                <w:lang w:val="ro-RO"/>
              </w:rPr>
            </w:pPr>
            <w:r>
              <w:rPr>
                <w:rFonts w:ascii="Times New Roman" w:hAnsi="Times New Roman" w:cs="Times New Roman"/>
                <w:lang w:val="ro-RO"/>
              </w:rPr>
              <w:t>TOTAL cu TVA – 4 ani</w:t>
            </w:r>
          </w:p>
        </w:tc>
        <w:tc>
          <w:tcPr>
            <w:tcW w:w="1417" w:type="dxa"/>
            <w:vAlign w:val="center"/>
          </w:tcPr>
          <w:p>
            <w:pPr>
              <w:jc w:val="center"/>
              <w:rPr>
                <w:rFonts w:ascii="Times New Roman" w:hAnsi="Times New Roman" w:cs="Times New Roman"/>
                <w:lang w:val="ro-RO"/>
              </w:rPr>
            </w:pPr>
          </w:p>
        </w:tc>
      </w:tr>
    </w:tbl>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jc w:val="both"/>
        <w:rPr>
          <w:rFonts w:ascii="Times New Roman" w:hAnsi="Times New Roman" w:cs="Times New Roman"/>
          <w:lang w:val="ro-RO"/>
        </w:rPr>
      </w:pPr>
    </w:p>
    <w:p>
      <w:pPr>
        <w:spacing w:line="276" w:lineRule="auto"/>
        <w:jc w:val="center"/>
        <w:rPr>
          <w:rFonts w:ascii="Times New Roman" w:hAnsi="Times New Roman" w:cs="Times New Roman"/>
          <w:b/>
          <w:bCs/>
          <w:snapToGrid w:val="0"/>
          <w:lang w:val="ro-RO"/>
        </w:rPr>
      </w:pPr>
      <w:r>
        <w:rPr>
          <w:rFonts w:hint="default" w:ascii="Times New Roman" w:hAnsi="Times New Roman" w:cs="Times New Roman"/>
          <w:b/>
          <w:bCs/>
          <w:snapToGrid w:val="0"/>
          <w:lang w:val="en-US"/>
        </w:rPr>
        <w:t xml:space="preserve">                                                                                   </w:t>
      </w:r>
      <w:r>
        <w:rPr>
          <w:rFonts w:ascii="Times New Roman" w:hAnsi="Times New Roman" w:cs="Times New Roman"/>
          <w:b/>
          <w:bCs/>
          <w:snapToGrid w:val="0"/>
          <w:lang w:val="ro-RO"/>
        </w:rPr>
        <w:t>FORMULARUL NR.  13</w:t>
      </w:r>
    </w:p>
    <w:p>
      <w:pPr>
        <w:jc w:val="cente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 xml:space="preserve"> OPERATORUL ECONOMIC</w:t>
      </w:r>
    </w:p>
    <w:p>
      <w:pPr>
        <w:rPr>
          <w:rFonts w:ascii="Times New Roman" w:hAnsi="Times New Roman" w:cs="Times New Roman"/>
          <w:lang w:val="ro-RO"/>
        </w:rPr>
      </w:pPr>
      <w:r>
        <w:rPr>
          <w:rFonts w:ascii="Times New Roman" w:hAnsi="Times New Roman" w:cs="Times New Roman"/>
          <w:lang w:val="ro-RO"/>
        </w:rPr>
        <w:t xml:space="preserve">            …………………</w:t>
      </w:r>
    </w:p>
    <w:p>
      <w:pPr>
        <w:rPr>
          <w:rFonts w:ascii="Times New Roman" w:hAnsi="Times New Roman" w:cs="Times New Roman"/>
          <w:iCs/>
          <w:lang w:val="ro-RO"/>
        </w:rPr>
      </w:pPr>
      <w:r>
        <w:rPr>
          <w:rFonts w:ascii="Times New Roman" w:hAnsi="Times New Roman" w:cs="Times New Roman"/>
          <w:iCs/>
          <w:lang w:val="ro-RO"/>
        </w:rPr>
        <w:t xml:space="preserve">            (denumirea)</w:t>
      </w:r>
    </w:p>
    <w:p>
      <w:pPr>
        <w:rPr>
          <w:rFonts w:ascii="Times New Roman" w:hAnsi="Times New Roman" w:cs="Times New Roman"/>
          <w:iCs/>
          <w:lang w:val="ro-RO"/>
        </w:rPr>
      </w:pPr>
    </w:p>
    <w:p>
      <w:pPr>
        <w:rPr>
          <w:rFonts w:ascii="Times New Roman" w:hAnsi="Times New Roman" w:cs="Times New Roman"/>
          <w:iCs/>
          <w:lang w:val="ro-RO"/>
        </w:rPr>
      </w:pPr>
    </w:p>
    <w:p>
      <w:pPr>
        <w:pStyle w:val="307"/>
        <w:jc w:val="center"/>
        <w:rPr>
          <w:bCs/>
          <w:sz w:val="24"/>
          <w:szCs w:val="24"/>
        </w:rPr>
      </w:pPr>
      <w:r>
        <w:rPr>
          <w:bCs/>
          <w:sz w:val="24"/>
          <w:szCs w:val="24"/>
        </w:rPr>
        <w:t>DECLARAŢIE</w:t>
      </w:r>
    </w:p>
    <w:p>
      <w:pPr>
        <w:pStyle w:val="307"/>
        <w:jc w:val="center"/>
        <w:rPr>
          <w:sz w:val="24"/>
          <w:szCs w:val="24"/>
        </w:rPr>
      </w:pPr>
      <w:r>
        <w:rPr>
          <w:sz w:val="24"/>
          <w:szCs w:val="24"/>
        </w:rPr>
        <w:t xml:space="preserve">privind neîncadrarea în prevederile referitoare la conflictul de interese </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nu mă aflu în situaţii potenţial generatoare de conflict de interese ori în situaţii care ar putea duce la apariţia unui conflict de interese, respectiv:</w:t>
      </w:r>
    </w:p>
    <w:p>
      <w:pPr>
        <w:jc w:val="both"/>
        <w:rPr>
          <w:rFonts w:ascii="Times New Roman" w:hAnsi="Times New Roman" w:eastAsia="SimSun" w:cs="Times New Roman"/>
          <w:lang w:val="ro-RO" w:eastAsia="zh-CN"/>
        </w:rPr>
      </w:pPr>
      <w:bookmarkStart w:id="6" w:name="tree#411"/>
      <w:bookmarkEnd w:id="6"/>
      <w:r>
        <w:rPr>
          <w:rFonts w:ascii="Times New Roman" w:hAnsi="Times New Roman" w:eastAsia="SimSun" w:cs="Times New Roman"/>
          <w:bCs/>
          <w:lang w:val="ro-RO" w:eastAsia="zh-CN"/>
        </w:rPr>
        <w:t>   a)</w:t>
      </w:r>
      <w:r>
        <w:rPr>
          <w:rFonts w:ascii="Times New Roman" w:hAnsi="Times New Roman" w:eastAsia="SimSun" w:cs="Times New Roman"/>
          <w:lang w:val="ro-RO" w:eastAsia="zh-CN"/>
        </w:rPr>
        <w:t xml:space="preserve"> participarea în procesul de evaluare şi negociere a ofertelor a persoanelor care deţin părţi sociale, părţi de interes, acţiuni din capitalul subscris al ofertantului ori a persoanelor care fac parte din consiliul de administraţie/organul de conducere sau de supervizare a ofertantului; </w:t>
      </w:r>
    </w:p>
    <w:p>
      <w:pPr>
        <w:jc w:val="both"/>
        <w:rPr>
          <w:rFonts w:ascii="Times New Roman" w:hAnsi="Times New Roman" w:eastAsia="SimSun" w:cs="Times New Roman"/>
          <w:lang w:val="ro-RO" w:eastAsia="zh-CN"/>
        </w:rPr>
      </w:pPr>
      <w:bookmarkStart w:id="7" w:name="tree#412"/>
      <w:bookmarkEnd w:id="7"/>
      <w:r>
        <w:rPr>
          <w:rFonts w:ascii="Times New Roman" w:hAnsi="Times New Roman" w:eastAsia="SimSun" w:cs="Times New Roman"/>
          <w:bCs/>
          <w:lang w:val="ro-RO" w:eastAsia="zh-CN"/>
        </w:rPr>
        <w:t>   b)</w:t>
      </w:r>
      <w:r>
        <w:rPr>
          <w:rFonts w:ascii="Times New Roman" w:hAnsi="Times New Roman" w:eastAsia="SimSun" w:cs="Times New Roman"/>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pPr>
        <w:jc w:val="both"/>
        <w:rPr>
          <w:rFonts w:ascii="Times New Roman" w:hAnsi="Times New Roman" w:eastAsia="SimSun" w:cs="Times New Roman"/>
          <w:lang w:val="ro-RO" w:eastAsia="zh-CN"/>
        </w:rPr>
      </w:pPr>
      <w:bookmarkStart w:id="8" w:name="tree#413"/>
      <w:bookmarkEnd w:id="8"/>
      <w:r>
        <w:rPr>
          <w:rFonts w:ascii="Times New Roman" w:hAnsi="Times New Roman" w:eastAsia="SimSun" w:cs="Times New Roman"/>
          <w:bCs/>
          <w:lang w:val="ro-RO" w:eastAsia="zh-CN"/>
        </w:rPr>
        <w:t>   c)</w:t>
      </w:r>
      <w:r>
        <w:rPr>
          <w:rFonts w:ascii="Times New Roman" w:hAnsi="Times New Roman" w:eastAsia="SimSun" w:cs="Times New Roman"/>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şi negociere; </w:t>
      </w:r>
    </w:p>
    <w:p>
      <w:pPr>
        <w:jc w:val="both"/>
        <w:rPr>
          <w:rFonts w:ascii="Times New Roman" w:hAnsi="Times New Roman" w:eastAsia="SimSun" w:cs="Times New Roman"/>
          <w:lang w:val="ro-RO" w:eastAsia="zh-CN"/>
        </w:rPr>
      </w:pPr>
      <w:bookmarkStart w:id="9" w:name="tree#414"/>
      <w:bookmarkEnd w:id="9"/>
      <w:r>
        <w:rPr>
          <w:rFonts w:ascii="Times New Roman" w:hAnsi="Times New Roman" w:eastAsia="SimSun" w:cs="Times New Roman"/>
          <w:bCs/>
          <w:lang w:val="ro-RO" w:eastAsia="zh-CN"/>
        </w:rPr>
        <w:t>   d)</w:t>
      </w:r>
      <w:r>
        <w:rPr>
          <w:rFonts w:ascii="Times New Roman" w:hAnsi="Times New Roman" w:eastAsia="SimSun" w:cs="Times New Roman"/>
          <w:lang w:val="ro-RO" w:eastAsia="zh-CN"/>
        </w:rPr>
        <w:t xml:space="preserve"> 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pPr>
        <w:jc w:val="both"/>
        <w:rPr>
          <w:rFonts w:ascii="Times New Roman" w:hAnsi="Times New Roman" w:eastAsia="SimSun" w:cs="Times New Roman"/>
          <w:lang w:val="ro-RO" w:eastAsia="zh-CN"/>
        </w:rPr>
      </w:pPr>
      <w:bookmarkStart w:id="10" w:name="tree#415"/>
      <w:bookmarkEnd w:id="10"/>
      <w:bookmarkStart w:id="11" w:name="ref#"/>
      <w:bookmarkEnd w:id="11"/>
      <w:r>
        <w:rPr>
          <w:rFonts w:ascii="Times New Roman" w:hAnsi="Times New Roman" w:eastAsia="SimSun" w:cs="Times New Roman"/>
          <w:bCs/>
          <w:lang w:val="ro-RO" w:eastAsia="zh-CN"/>
        </w:rPr>
        <w:t>   e)</w:t>
      </w:r>
      <w:r>
        <w:rPr>
          <w:rFonts w:ascii="Times New Roman" w:hAnsi="Times New Roman" w:eastAsia="SimSun" w:cs="Times New Roman"/>
          <w:lang w:val="ro-RO" w:eastAsia="zh-CN"/>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pPr>
        <w:autoSpaceDE w:val="0"/>
        <w:autoSpaceDN w:val="0"/>
        <w:adjustRightInd w:val="0"/>
        <w:jc w:val="both"/>
        <w:rPr>
          <w:rFonts w:ascii="Times New Roman" w:hAnsi="Times New Roman" w:cs="Times New Roman"/>
          <w:lang w:val="ro-RO" w:eastAsia="ro-RO"/>
        </w:rPr>
      </w:pP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Persoanele cu funcţii de decizie în cadrul autorităţii contractante implicate în organizarea, derularea şi finalizarea procedurii de atribuire, menţionate în Invitaţia de participare, sunt:</w:t>
      </w:r>
    </w:p>
    <w:p>
      <w:pPr>
        <w:numPr>
          <w:ilvl w:val="0"/>
          <w:numId w:val="28"/>
        </w:numPr>
        <w:tabs>
          <w:tab w:val="left" w:pos="1758"/>
        </w:tabs>
        <w:ind w:left="0" w:firstLine="720"/>
        <w:jc w:val="both"/>
        <w:rPr>
          <w:rFonts w:ascii="Times New Roman" w:hAnsi="Times New Roman" w:cs="Times New Roman"/>
          <w:lang w:val="it-IT"/>
        </w:rPr>
      </w:pPr>
      <w:r>
        <w:rPr>
          <w:rFonts w:ascii="Times New Roman" w:hAnsi="Times New Roman" w:cs="Times New Roman"/>
          <w:lang w:val="it-IT"/>
        </w:rPr>
        <w:t>...</w:t>
      </w:r>
    </w:p>
    <w:p>
      <w:pPr>
        <w:numPr>
          <w:ilvl w:val="0"/>
          <w:numId w:val="28"/>
        </w:numPr>
        <w:tabs>
          <w:tab w:val="left" w:pos="1758"/>
        </w:tabs>
        <w:ind w:left="0" w:firstLine="720"/>
        <w:jc w:val="both"/>
        <w:rPr>
          <w:rFonts w:ascii="Times New Roman" w:hAnsi="Times New Roman" w:cs="Times New Roman"/>
          <w:lang w:val="it-IT"/>
        </w:rPr>
      </w:pPr>
      <w:r>
        <w:rPr>
          <w:rFonts w:ascii="Times New Roman" w:hAnsi="Times New Roman" w:cs="Times New Roman"/>
          <w:lang w:val="it-IT"/>
        </w:rPr>
        <w:t>...</w:t>
      </w:r>
    </w:p>
    <w:p>
      <w:pPr>
        <w:tabs>
          <w:tab w:val="left" w:pos="1758"/>
        </w:tabs>
        <w:ind w:firstLine="720"/>
        <w:jc w:val="both"/>
        <w:rPr>
          <w:rFonts w:ascii="Times New Roman" w:hAnsi="Times New Roman" w:cs="Times New Roman"/>
          <w:lang w:val="it-IT"/>
        </w:rPr>
      </w:pPr>
    </w:p>
    <w:p>
      <w:pPr>
        <w:jc w:val="both"/>
        <w:rPr>
          <w:rFonts w:ascii="Times New Roman" w:hAnsi="Times New Roman" w:cs="Times New Roman"/>
          <w:lang w:val="ro-RO"/>
        </w:rPr>
      </w:pPr>
      <w:r>
        <w:rPr>
          <w:rFonts w:ascii="Times New Roman" w:hAnsi="Times New Roman" w:cs="Times New Roman"/>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pPr>
        <w:autoSpaceDE w:val="0"/>
        <w:jc w:val="both"/>
        <w:rPr>
          <w:rFonts w:ascii="Times New Roman" w:hAnsi="Times New Roman" w:cs="Times New Roman"/>
          <w:lang w:val="ro-RO"/>
        </w:rPr>
      </w:pPr>
      <w:r>
        <w:rPr>
          <w:rFonts w:ascii="Times New Roman" w:hAnsi="Times New Roman" w:cs="Times New Roman"/>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pPr>
        <w:autoSpaceDE w:val="0"/>
        <w:jc w:val="both"/>
        <w:rPr>
          <w:rFonts w:ascii="Times New Roman" w:hAnsi="Times New Roman" w:cs="Times New Roman"/>
          <w:lang w:val="ro-RO"/>
        </w:rPr>
      </w:pPr>
    </w:p>
    <w:p>
      <w:pPr>
        <w:autoSpaceDE w:val="0"/>
        <w:jc w:val="both"/>
        <w:rPr>
          <w:rFonts w:ascii="Times New Roman" w:hAnsi="Times New Roman" w:cs="Times New Roman"/>
          <w:lang w:val="ro-RO"/>
        </w:rPr>
      </w:pPr>
    </w:p>
    <w:p>
      <w:pPr>
        <w:autoSpaceDE w:val="0"/>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  ……...........................</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right"/>
        <w:rPr>
          <w:rFonts w:ascii="Times New Roman" w:hAnsi="Times New Roman" w:cs="Times New Roman"/>
          <w:b/>
          <w:bCs/>
          <w:lang w:val="ro-RO"/>
        </w:rPr>
      </w:pPr>
    </w:p>
    <w:p>
      <w:pPr>
        <w:spacing w:after="120"/>
        <w:jc w:val="center"/>
        <w:rPr>
          <w:rFonts w:ascii="Times New Roman" w:hAnsi="Times New Roman" w:cs="Times New Roman"/>
          <w:b/>
          <w:bCs/>
          <w:lang w:val="ro-RO"/>
        </w:rPr>
      </w:pPr>
      <w:r>
        <w:rPr>
          <w:rFonts w:ascii="Times New Roman" w:hAnsi="Times New Roman" w:cs="Times New Roman"/>
          <w:b/>
          <w:bCs/>
          <w:lang w:val="ro-RO"/>
        </w:rPr>
        <w:t>FORMULARUL NR. 14</w:t>
      </w:r>
    </w:p>
    <w:p>
      <w:pPr>
        <w:jc w:val="center"/>
        <w:rPr>
          <w:rFonts w:ascii="Times New Roman" w:hAnsi="Times New Roman" w:cs="Times New Roman"/>
          <w:lang w:val="ro-RO"/>
        </w:rPr>
      </w:pPr>
    </w:p>
    <w:p>
      <w:pPr>
        <w:jc w:val="both"/>
        <w:rPr>
          <w:rFonts w:ascii="Times New Roman" w:hAnsi="Times New Roman" w:cs="Times New Roman"/>
          <w:lang w:val="ro-RO"/>
        </w:rPr>
      </w:pPr>
    </w:p>
    <w:p>
      <w:pPr>
        <w:pStyle w:val="307"/>
        <w:jc w:val="center"/>
        <w:rPr>
          <w:bCs/>
          <w:sz w:val="24"/>
          <w:szCs w:val="24"/>
        </w:rPr>
      </w:pPr>
      <w:r>
        <w:rPr>
          <w:bCs/>
          <w:sz w:val="24"/>
          <w:szCs w:val="24"/>
        </w:rPr>
        <w:t>DECLARAŢIE</w:t>
      </w:r>
    </w:p>
    <w:p>
      <w:pPr>
        <w:pStyle w:val="307"/>
        <w:jc w:val="center"/>
        <w:rPr>
          <w:sz w:val="24"/>
          <w:szCs w:val="24"/>
        </w:rPr>
      </w:pPr>
      <w:r>
        <w:rPr>
          <w:sz w:val="24"/>
          <w:szCs w:val="24"/>
        </w:rPr>
        <w:t>privind încadrarea în prevederile art. 15 alin (9) din Ordonanţa Guvernului nr. 42/2004 privind organizarea activităţii sanitar-veterinare şi pentru siguranţa alimentelor, cu modificările şi completările ulterioare</w:t>
      </w:r>
    </w:p>
    <w:p>
      <w:pPr>
        <w:pStyle w:val="307"/>
        <w:jc w:val="center"/>
        <w:rPr>
          <w:sz w:val="24"/>
          <w:szCs w:val="24"/>
        </w:rPr>
      </w:pPr>
    </w:p>
    <w:p>
      <w:pPr>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 xml:space="preserve">     Subsemnatul ..........................................., reprezentantul legal/împuternicit al .................................... (denumirea operatorului economic),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pPr>
        <w:autoSpaceDE w:val="0"/>
        <w:autoSpaceDN w:val="0"/>
        <w:adjustRightInd w:val="0"/>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pPr>
        <w:ind w:right="-210" w:firstLine="119"/>
        <w:jc w:val="both"/>
        <w:rPr>
          <w:rFonts w:ascii="Times New Roman" w:hAnsi="Times New Roman"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Data completarii :[ZZ.LLLL.AAAA]</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Cu stimă,</w:t>
      </w:r>
    </w:p>
    <w:p>
      <w:pPr>
        <w:rPr>
          <w:rFonts w:ascii="Times New Roman" w:hAnsi="Times New Roman" w:eastAsia="MS Mincho" w:cs="Times New Roman"/>
          <w:lang w:val="ro-RO"/>
        </w:rPr>
      </w:pPr>
    </w:p>
    <w:p>
      <w:pPr>
        <w:rPr>
          <w:rFonts w:ascii="Times New Roman" w:hAnsi="Times New Roman" w:eastAsia="MS Mincho" w:cs="Times New Roman"/>
          <w:lang w:val="ro-RO"/>
        </w:rPr>
      </w:pPr>
      <w:r>
        <w:rPr>
          <w:rFonts w:ascii="Times New Roman" w:hAnsi="Times New Roman" w:eastAsia="MS Mincho" w:cs="Times New Roman"/>
          <w:lang w:val="ro-RO"/>
        </w:rPr>
        <w:t>[Nume ofertant],</w:t>
      </w:r>
    </w:p>
    <w:p>
      <w:pPr>
        <w:rPr>
          <w:rFonts w:ascii="Times New Roman" w:hAnsi="Times New Roman" w:eastAsia="MS Mincho" w:cs="Times New Roman"/>
          <w:lang w:val="ro-RO"/>
        </w:rPr>
      </w:pPr>
      <w:r>
        <w:rPr>
          <w:rFonts w:ascii="Times New Roman" w:hAnsi="Times New Roman" w:eastAsia="MS Mincho" w:cs="Times New Roman"/>
          <w:lang w:val="ro-RO"/>
        </w:rPr>
        <w:t>……...........................</w:t>
      </w:r>
    </w:p>
    <w:p>
      <w:pPr>
        <w:rPr>
          <w:rFonts w:ascii="Times New Roman" w:hAnsi="Times New Roman" w:eastAsia="MS Mincho" w:cs="Times New Roman"/>
          <w:lang w:val="ro-RO"/>
        </w:rPr>
      </w:pPr>
      <w:r>
        <w:rPr>
          <w:rFonts w:ascii="Times New Roman" w:hAnsi="Times New Roman" w:eastAsia="MS Mincho" w:cs="Times New Roman"/>
          <w:lang w:val="ro-RO"/>
        </w:rPr>
        <w:t>(semnatura autorizata şi ştampilă)</w:t>
      </w:r>
    </w:p>
    <w:p>
      <w:pPr>
        <w:rPr>
          <w:rFonts w:ascii="Times New Roman" w:hAnsi="Times New Roman" w:cs="Times New Roman"/>
          <w:lang w:val="ro-RO"/>
        </w:rPr>
      </w:pPr>
    </w:p>
    <w:p>
      <w:pPr>
        <w:rPr>
          <w:rFonts w:ascii="Times New Roman" w:hAnsi="Times New Roman" w:cs="Times New Roman"/>
          <w:lang w:val="ro-RO"/>
        </w:rPr>
      </w:pPr>
    </w:p>
    <w:p>
      <w:pPr>
        <w:rPr>
          <w:rFonts w:ascii="Times New Roman" w:hAnsi="Times New Roman" w:cs="Times New Roman"/>
          <w:b/>
          <w:bCs/>
          <w:lang w:val="ro-RO"/>
        </w:rPr>
        <w:sectPr>
          <w:footerReference r:id="rId3" w:type="default"/>
          <w:footerReference r:id="rId4" w:type="even"/>
          <w:pgSz w:w="12240" w:h="15840"/>
          <w:pgMar w:top="547" w:right="763" w:bottom="547" w:left="1331" w:header="706" w:footer="493" w:gutter="0"/>
          <w:pgBorders>
            <w:top w:val="none" w:sz="0" w:space="0"/>
            <w:left w:val="none" w:sz="0" w:space="0"/>
            <w:bottom w:val="none" w:sz="0" w:space="0"/>
            <w:right w:val="none" w:sz="0" w:space="0"/>
          </w:pgBorders>
          <w:cols w:space="708" w:num="1"/>
          <w:docGrid w:linePitch="360" w:charSpace="0"/>
        </w:sectPr>
      </w:pPr>
    </w:p>
    <w:p>
      <w:pPr>
        <w:jc w:val="center"/>
        <w:rPr>
          <w:rFonts w:ascii="Times New Roman" w:hAnsi="Times New Roman" w:cs="Times New Roman"/>
          <w:b/>
          <w:bCs/>
          <w:lang w:val="ro-RO"/>
        </w:rPr>
      </w:pPr>
      <w:r>
        <w:rPr>
          <w:rFonts w:ascii="Times New Roman" w:hAnsi="Times New Roman" w:cs="Times New Roman"/>
          <w:b/>
          <w:bCs/>
          <w:lang w:val="ro-RO"/>
        </w:rPr>
        <w:t>FORMULARUL NR. 15</w:t>
      </w:r>
    </w:p>
    <w:p>
      <w:pPr>
        <w:rPr>
          <w:rFonts w:ascii="Times New Roman" w:hAnsi="Times New Roman" w:cs="Times New Roman"/>
          <w:b/>
          <w:bCs/>
          <w:lang w:val="ro-RO"/>
        </w:rPr>
      </w:pPr>
      <w:r>
        <w:rPr>
          <w:rFonts w:ascii="Times New Roman" w:hAnsi="Times New Roman" w:cs="Times New Roman"/>
          <w:b/>
          <w:bCs/>
          <w:lang w:val="ro-RO"/>
        </w:rPr>
        <w:t>Ofertant/prestator .............................</w:t>
      </w:r>
      <w:r>
        <w:rPr>
          <w:rFonts w:ascii="Times New Roman" w:hAnsi="Times New Roman" w:cs="Times New Roman"/>
          <w:lang w:val="ro-RO"/>
        </w:rPr>
        <w:t>(denumirea)</w:t>
      </w:r>
    </w:p>
    <w:p>
      <w:pPr>
        <w:rPr>
          <w:rFonts w:ascii="Times New Roman" w:hAnsi="Times New Roman" w:cs="Times New Roman"/>
          <w:b/>
          <w:bCs/>
          <w:lang w:val="ro-RO"/>
        </w:rPr>
      </w:pPr>
      <w:r>
        <w:rPr>
          <w:rFonts w:ascii="Times New Roman" w:hAnsi="Times New Roman" w:cs="Times New Roman"/>
          <w:b/>
          <w:bCs/>
          <w:lang w:val="ro-RO"/>
        </w:rPr>
        <w:t xml:space="preserve">Unitatea medical veterinară de asistență ........................ </w:t>
      </w:r>
      <w:r>
        <w:rPr>
          <w:rFonts w:ascii="Times New Roman" w:hAnsi="Times New Roman" w:cs="Times New Roman"/>
          <w:lang w:val="ro-RO"/>
        </w:rPr>
        <w:t>(Cabinet medical - veterinar/Clinică medical - veterinară/Spital clinic veterinar)</w:t>
      </w:r>
    </w:p>
    <w:p>
      <w:pPr>
        <w:jc w:val="both"/>
        <w:rPr>
          <w:rFonts w:ascii="Times New Roman" w:hAnsi="Times New Roman" w:cs="Times New Roman"/>
          <w:lang w:val="ro-RO"/>
        </w:rPr>
      </w:pPr>
      <w:r>
        <w:rPr>
          <w:rFonts w:ascii="Times New Roman" w:hAnsi="Times New Roman" w:cs="Times New Roman"/>
          <w:b/>
          <w:bCs/>
          <w:lang w:val="ro-RO"/>
        </w:rPr>
        <w:t>1. Pentru care se deține a</w:t>
      </w:r>
      <w:r>
        <w:rPr>
          <w:rFonts w:ascii="Times New Roman" w:hAnsi="Times New Roman" w:cs="Times New Roman"/>
          <w:b/>
          <w:bCs/>
          <w:i/>
          <w:iCs/>
          <w:lang w:val="ro-RO"/>
        </w:rPr>
        <w:t xml:space="preserve"> </w:t>
      </w:r>
      <w:r>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Pr>
          <w:rFonts w:ascii="Times New Roman" w:hAnsi="Times New Roman" w:cs="Times New Roman"/>
          <w:lang w:val="ro-RO"/>
        </w:rPr>
        <w:t>(elementele de identificare a Certificatului de înregistrare)</w:t>
      </w:r>
    </w:p>
    <w:p>
      <w:pPr>
        <w:rPr>
          <w:rFonts w:ascii="Times New Roman" w:hAnsi="Times New Roman" w:cs="Times New Roman"/>
          <w:b/>
          <w:bCs/>
          <w:lang w:val="ro-RO"/>
        </w:rPr>
      </w:pPr>
      <w:r>
        <w:rPr>
          <w:rFonts w:ascii="Times New Roman" w:hAnsi="Times New Roman" w:cs="Times New Roman"/>
          <w:b/>
          <w:bCs/>
          <w:lang w:val="ro-RO"/>
        </w:rPr>
        <w:t>2. Amplasată in Orașul/Comuna .............., la ....... km de orașul sau comuna care constituie CSV ………………..........</w:t>
      </w:r>
    </w:p>
    <w:p>
      <w:pPr>
        <w:rPr>
          <w:rFonts w:ascii="Times New Roman" w:hAnsi="Times New Roman" w:cs="Times New Roman"/>
          <w:b/>
          <w:bCs/>
          <w:lang w:val="ro-RO"/>
        </w:rPr>
      </w:pPr>
      <w:r>
        <w:rPr>
          <w:rFonts w:ascii="Times New Roman" w:hAnsi="Times New Roman" w:cs="Times New Roman"/>
          <w:b/>
          <w:bCs/>
          <w:lang w:val="ro-RO"/>
        </w:rPr>
        <w:t>PARTEA A (față)</w:t>
      </w:r>
    </w:p>
    <w:tbl>
      <w:tblPr>
        <w:tblStyle w:val="12"/>
        <w:tblW w:w="1502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86"/>
        <w:gridCol w:w="2156"/>
        <w:gridCol w:w="1980"/>
        <w:gridCol w:w="1438"/>
        <w:gridCol w:w="1854"/>
        <w:gridCol w:w="1701"/>
        <w:gridCol w:w="202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Nr crt.</w:t>
            </w:r>
          </w:p>
        </w:tc>
        <w:tc>
          <w:tcPr>
            <w:tcW w:w="1786" w:type="dxa"/>
          </w:tcPr>
          <w:p>
            <w:pPr>
              <w:rPr>
                <w:rFonts w:ascii="Times New Roman" w:hAnsi="Times New Roman" w:cs="Times New Roman"/>
                <w:lang w:val="ro-RO"/>
              </w:rPr>
            </w:pPr>
            <w:r>
              <w:rPr>
                <w:rFonts w:ascii="Times New Roman" w:hAnsi="Times New Roman" w:cs="Times New Roman"/>
                <w:lang w:val="ro-RO"/>
              </w:rPr>
              <w:t>Nume/Prenume</w:t>
            </w:r>
          </w:p>
        </w:tc>
        <w:tc>
          <w:tcPr>
            <w:tcW w:w="2156" w:type="dxa"/>
          </w:tcPr>
          <w:p>
            <w:pPr>
              <w:rPr>
                <w:rFonts w:ascii="Times New Roman" w:hAnsi="Times New Roman" w:cs="Times New Roman"/>
                <w:lang w:val="ro-RO"/>
              </w:rPr>
            </w:pPr>
            <w:r>
              <w:rPr>
                <w:rFonts w:ascii="Times New Roman" w:hAnsi="Times New Roman" w:cs="Times New Roman"/>
                <w:lang w:val="ro-RO"/>
              </w:rPr>
              <w:t>Calificarea/</w:t>
            </w:r>
          </w:p>
          <w:p>
            <w:pPr>
              <w:rPr>
                <w:rFonts w:ascii="Times New Roman" w:hAnsi="Times New Roman" w:cs="Times New Roman"/>
                <w:lang w:val="ro-RO"/>
              </w:rPr>
            </w:pPr>
            <w:r>
              <w:rPr>
                <w:rFonts w:ascii="Times New Roman" w:hAnsi="Times New Roman" w:cs="Times New Roman"/>
                <w:lang w:val="ro-RO"/>
              </w:rPr>
              <w:t>Calitatea</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pPr>
              <w:rPr>
                <w:rFonts w:ascii="Times New Roman" w:hAnsi="Times New Roman" w:cs="Times New Roman"/>
                <w:lang w:val="ro-RO"/>
              </w:rPr>
            </w:pPr>
            <w:r>
              <w:rPr>
                <w:rFonts w:ascii="Times New Roman" w:hAnsi="Times New Roman" w:cs="Times New Roman"/>
                <w:lang w:val="ro-RO"/>
              </w:rPr>
              <w:t>Documentul care atesta calificarea</w:t>
            </w:r>
          </w:p>
          <w:p>
            <w:pPr>
              <w:rPr>
                <w:rFonts w:ascii="Times New Roman" w:hAnsi="Times New Roman" w:cs="Times New Roman"/>
                <w:lang w:val="ro-RO"/>
              </w:rPr>
            </w:pPr>
            <w:r>
              <w:rPr>
                <w:rFonts w:ascii="Times New Roman" w:hAnsi="Times New Roman" w:cs="Times New Roman"/>
                <w:lang w:val="ro-RO"/>
              </w:rPr>
              <w:t xml:space="preserve">Nr. / data </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(diplomă/</w:t>
            </w:r>
          </w:p>
          <w:p>
            <w:pPr>
              <w:rPr>
                <w:rFonts w:ascii="Times New Roman" w:hAnsi="Times New Roman" w:cs="Times New Roman"/>
                <w:lang w:val="ro-RO"/>
              </w:rPr>
            </w:pPr>
            <w:r>
              <w:rPr>
                <w:rFonts w:ascii="Times New Roman" w:hAnsi="Times New Roman" w:cs="Times New Roman"/>
                <w:lang w:val="ro-RO"/>
              </w:rPr>
              <w:t>adeverință absolvire)</w:t>
            </w:r>
          </w:p>
        </w:tc>
        <w:tc>
          <w:tcPr>
            <w:tcW w:w="1438" w:type="dxa"/>
          </w:tcPr>
          <w:p>
            <w:pPr>
              <w:rPr>
                <w:rFonts w:ascii="Times New Roman" w:hAnsi="Times New Roman" w:cs="Times New Roman"/>
                <w:lang w:val="ro-RO"/>
              </w:rPr>
            </w:pPr>
            <w:r>
              <w:rPr>
                <w:rFonts w:ascii="Times New Roman" w:hAnsi="Times New Roman" w:cs="Times New Roman"/>
                <w:lang w:val="ro-RO"/>
              </w:rPr>
              <w:t xml:space="preserve">Nr. atestat de liberă practică </w:t>
            </w:r>
            <w:r>
              <w:rPr>
                <w:rFonts w:ascii="Times New Roman" w:hAnsi="Times New Roman" w:cs="Times New Roman"/>
                <w:u w:val="single"/>
                <w:lang w:val="ro-RO"/>
              </w:rPr>
              <w:t>valid</w:t>
            </w:r>
            <w:r>
              <w:rPr>
                <w:rFonts w:ascii="Times New Roman" w:hAnsi="Times New Roman" w:cs="Times New Roman"/>
                <w:lang w:val="ro-RO"/>
              </w:rPr>
              <w:t xml:space="preserve"> /codul de parafă</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 xml:space="preserve">(atestat </w:t>
            </w:r>
            <w:r>
              <w:rPr>
                <w:rFonts w:ascii="Times New Roman" w:hAnsi="Times New Roman" w:cs="Times New Roman"/>
                <w:u w:val="single"/>
                <w:lang w:val="ro-RO"/>
              </w:rPr>
              <w:t>valid</w:t>
            </w:r>
            <w:r>
              <w:rPr>
                <w:rFonts w:ascii="Times New Roman" w:hAnsi="Times New Roman" w:cs="Times New Roman"/>
                <w:lang w:val="ro-RO"/>
              </w:rPr>
              <w:t xml:space="preserve"> - care nu este suspendat sau anulat)</w:t>
            </w:r>
          </w:p>
        </w:tc>
        <w:tc>
          <w:tcPr>
            <w:tcW w:w="1854" w:type="dxa"/>
          </w:tcPr>
          <w:p>
            <w:pPr>
              <w:rPr>
                <w:rFonts w:ascii="Times New Roman" w:hAnsi="Times New Roman" w:cs="Times New Roman"/>
                <w:lang w:val="ro-RO"/>
              </w:rPr>
            </w:pPr>
            <w:r>
              <w:rPr>
                <w:rFonts w:ascii="Times New Roman" w:hAnsi="Times New Roman" w:cs="Times New Roman"/>
                <w:lang w:val="ro-RO"/>
              </w:rPr>
              <w:t>Nr /Data</w:t>
            </w:r>
          </w:p>
          <w:p>
            <w:pPr>
              <w:rPr>
                <w:rFonts w:ascii="Times New Roman" w:hAnsi="Times New Roman" w:cs="Times New Roman"/>
                <w:lang w:val="ro-RO"/>
              </w:rPr>
            </w:pPr>
            <w:r>
              <w:rPr>
                <w:rFonts w:ascii="Times New Roman" w:hAnsi="Times New Roman" w:cs="Times New Roman"/>
                <w:lang w:val="ro-RO"/>
              </w:rPr>
              <w:t>Contract de muncă</w:t>
            </w:r>
          </w:p>
          <w:p>
            <w:pPr>
              <w:rPr>
                <w:rFonts w:ascii="Times New Roman" w:hAnsi="Times New Roman" w:cs="Times New Roman"/>
                <w:lang w:val="ro-RO"/>
              </w:rPr>
            </w:pPr>
            <w:r>
              <w:rPr>
                <w:rFonts w:ascii="Times New Roman" w:hAnsi="Times New Roman" w:cs="Times New Roman"/>
                <w:lang w:val="ro-RO"/>
              </w:rPr>
              <w:t>Nr. REVISAL</w:t>
            </w:r>
          </w:p>
          <w:p>
            <w:pPr>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**dacă este aplicabil</w:t>
            </w:r>
          </w:p>
        </w:tc>
        <w:tc>
          <w:tcPr>
            <w:tcW w:w="1701" w:type="dxa"/>
          </w:tcPr>
          <w:p>
            <w:pPr>
              <w:rPr>
                <w:rFonts w:ascii="Times New Roman" w:hAnsi="Times New Roman" w:cs="Times New Roman"/>
                <w:lang w:val="ro-RO"/>
              </w:rPr>
            </w:pPr>
            <w:r>
              <w:rPr>
                <w:rFonts w:ascii="Times New Roman" w:hAnsi="Times New Roman" w:cs="Times New Roman"/>
                <w:lang w:val="ro-RO"/>
              </w:rPr>
              <w:t>Norma zilnică de lucru stabilită</w:t>
            </w:r>
          </w:p>
          <w:p>
            <w:pPr>
              <w:rPr>
                <w:rFonts w:ascii="Times New Roman" w:hAnsi="Times New Roman" w:cs="Times New Roman"/>
                <w:lang w:val="ro-RO"/>
              </w:rPr>
            </w:pPr>
            <w:r>
              <w:rPr>
                <w:rFonts w:ascii="Times New Roman" w:hAnsi="Times New Roman" w:cs="Times New Roman"/>
                <w:lang w:val="ro-RO"/>
              </w:rPr>
              <w:t>(cu excepția zilelor de sâmbătă și duminică și a sărbătorilor legale)</w:t>
            </w:r>
          </w:p>
        </w:tc>
        <w:tc>
          <w:tcPr>
            <w:tcW w:w="2027" w:type="dxa"/>
          </w:tcPr>
          <w:p>
            <w:pPr>
              <w:rPr>
                <w:rFonts w:ascii="Times New Roman" w:hAnsi="Times New Roman" w:cs="Times New Roman"/>
                <w:lang w:val="ro-RO"/>
              </w:rPr>
            </w:pPr>
            <w:r>
              <w:rPr>
                <w:rFonts w:ascii="Times New Roman" w:hAnsi="Times New Roman" w:cs="Times New Roman"/>
                <w:lang w:val="ro-RO"/>
              </w:rPr>
              <w:t>Punctajul privind pregătirea profesională continuă aferent anului calendaristic anterior</w:t>
            </w:r>
          </w:p>
          <w:p>
            <w:pPr>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b/>
                <w:bCs/>
                <w:lang w:val="it-IT"/>
              </w:rPr>
              <w:t>N</w:t>
            </w:r>
            <w:r>
              <w:rPr>
                <w:rFonts w:ascii="Times New Roman" w:hAnsi="Times New Roman" w:cs="Times New Roman"/>
                <w:b/>
                <w:bCs/>
                <w:lang w:val="ro-RO"/>
              </w:rPr>
              <w:t>r. puncte</w:t>
            </w:r>
            <w:r>
              <w:rPr>
                <w:rFonts w:ascii="Times New Roman" w:hAnsi="Times New Roman" w:cs="Times New Roman"/>
                <w:lang w:val="ro-RO"/>
              </w:rPr>
              <w:t xml:space="preserve"> deținute -</w:t>
            </w:r>
          </w:p>
          <w:p>
            <w:pPr>
              <w:rPr>
                <w:rFonts w:ascii="Times New Roman" w:hAnsi="Times New Roman" w:cs="Times New Roman"/>
                <w:lang w:val="ro-RO"/>
              </w:rPr>
            </w:pPr>
            <w:r>
              <w:rPr>
                <w:rFonts w:ascii="Times New Roman" w:hAnsi="Times New Roman" w:cs="Times New Roman"/>
                <w:lang w:val="ro-RO"/>
              </w:rPr>
              <w:t>numai pentru medicii veterinari</w:t>
            </w:r>
          </w:p>
        </w:tc>
        <w:tc>
          <w:tcPr>
            <w:tcW w:w="1375" w:type="dxa"/>
          </w:tcPr>
          <w:p>
            <w:pPr>
              <w:rPr>
                <w:rFonts w:ascii="Times New Roman" w:hAnsi="Times New Roman" w:cs="Times New Roman"/>
                <w:lang w:val="it-IT"/>
              </w:rPr>
            </w:pPr>
            <w:r>
              <w:rPr>
                <w:rFonts w:ascii="Times New Roman" w:hAnsi="Times New Roman" w:cs="Times New Roman"/>
                <w:lang w:val="it-IT"/>
              </w:rPr>
              <w:t>Observații</w:t>
            </w:r>
          </w:p>
          <w:p>
            <w:pPr>
              <w:rPr>
                <w:rFonts w:ascii="Times New Roman" w:hAnsi="Times New Roman" w:cs="Times New Roman"/>
                <w:lang w:val="ro-RO"/>
              </w:rPr>
            </w:pPr>
            <w:r>
              <w:rPr>
                <w:rFonts w:ascii="Times New Roman" w:hAnsi="Times New Roman" w:cs="Times New Roman"/>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both"/>
              <w:rPr>
                <w:rFonts w:ascii="Times New Roman" w:hAnsi="Times New Roman" w:cs="Times New Roman"/>
                <w:lang w:val="ro-RO"/>
              </w:rPr>
            </w:pPr>
            <w:r>
              <w:rPr>
                <w:rFonts w:ascii="Times New Roman" w:hAnsi="Times New Roman" w:cs="Times New Roman"/>
                <w:lang w:val="ro-RO"/>
              </w:rPr>
              <w:t>A</w:t>
            </w:r>
          </w:p>
        </w:tc>
        <w:tc>
          <w:tcPr>
            <w:tcW w:w="14317" w:type="dxa"/>
            <w:gridSpan w:val="8"/>
          </w:tcPr>
          <w:p>
            <w:pPr>
              <w:jc w:val="both"/>
              <w:rPr>
                <w:rFonts w:ascii="Times New Roman" w:hAnsi="Times New Roman" w:cs="Times New Roman"/>
                <w:lang w:val="ro-RO"/>
              </w:rPr>
            </w:pPr>
            <w:r>
              <w:rPr>
                <w:rFonts w:ascii="Times New Roman" w:hAnsi="Times New Roman" w:cs="Times New Roman"/>
                <w:lang w:val="ro-RO"/>
              </w:rPr>
              <w:t xml:space="preserve">Medic veterinar titular al unității medical veterinare de asistență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A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r>
              <w:rPr>
                <w:rFonts w:ascii="Times New Roman" w:hAnsi="Times New Roman" w:cs="Times New Roman"/>
                <w:lang w:val="ro-RO"/>
              </w:rPr>
              <w:t>*</w:t>
            </w: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B</w:t>
            </w:r>
          </w:p>
        </w:tc>
        <w:tc>
          <w:tcPr>
            <w:tcW w:w="14317" w:type="dxa"/>
            <w:gridSpan w:val="8"/>
          </w:tcPr>
          <w:p>
            <w:pPr>
              <w:rPr>
                <w:rFonts w:ascii="Times New Roman" w:hAnsi="Times New Roman" w:cs="Times New Roman"/>
                <w:lang w:val="it-IT"/>
              </w:rPr>
            </w:pPr>
            <w:r>
              <w:rPr>
                <w:rFonts w:ascii="Times New Roman" w:hAnsi="Times New Roman" w:cs="Times New Roman"/>
                <w:lang w:val="ro-RO"/>
              </w:rPr>
              <w:t>Medici veterinari asociați care vor presta activități în executarea contractului – (medici veterinari asociați ai CMVA)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B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B - 2</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C</w:t>
            </w:r>
          </w:p>
        </w:tc>
        <w:tc>
          <w:tcPr>
            <w:tcW w:w="14317" w:type="dxa"/>
            <w:gridSpan w:val="8"/>
          </w:tcPr>
          <w:p>
            <w:pPr>
              <w:rPr>
                <w:rFonts w:ascii="Times New Roman" w:hAnsi="Times New Roman" w:cs="Times New Roman"/>
                <w:lang w:val="ro-RO"/>
              </w:rPr>
            </w:pPr>
            <w:r>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rPr>
            </w:pPr>
            <w:r>
              <w:rPr>
                <w:rFonts w:ascii="Times New Roman" w:hAnsi="Times New Roman" w:cs="Times New Roman"/>
                <w:lang w:val="ro-RO"/>
              </w:rPr>
              <w:t>C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C - 2</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lang w:val="ro-RO"/>
              </w:rPr>
            </w:pPr>
            <w:r>
              <w:rPr>
                <w:rFonts w:ascii="Times New Roman" w:hAnsi="Times New Roman" w:cs="Times New Roman"/>
                <w:lang w:val="ro-RO"/>
              </w:rPr>
              <w:t>**</w:t>
            </w: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D</w:t>
            </w:r>
          </w:p>
        </w:tc>
        <w:tc>
          <w:tcPr>
            <w:tcW w:w="14317" w:type="dxa"/>
            <w:gridSpan w:val="8"/>
          </w:tcPr>
          <w:p>
            <w:pPr>
              <w:rPr>
                <w:rFonts w:ascii="Times New Roman" w:hAnsi="Times New Roman" w:cs="Times New Roman"/>
                <w:lang w:val="ro-RO"/>
              </w:rPr>
            </w:pPr>
            <w:r>
              <w:rPr>
                <w:rFonts w:ascii="Times New Roman" w:hAnsi="Times New Roman" w:cs="Times New Roman"/>
                <w:lang w:val="ro-RO"/>
              </w:rPr>
              <w:t>Medici veterinari angajați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rPr>
            </w:pPr>
            <w:r>
              <w:rPr>
                <w:rFonts w:ascii="Times New Roman" w:hAnsi="Times New Roman" w:cs="Times New Roman"/>
                <w:lang w:val="ro-RO"/>
              </w:rPr>
              <w:t>D - 1</w:t>
            </w:r>
          </w:p>
        </w:tc>
        <w:tc>
          <w:tcPr>
            <w:tcW w:w="1786" w:type="dxa"/>
          </w:tcPr>
          <w:p>
            <w:pPr>
              <w:rPr>
                <w:rFonts w:ascii="Times New Roman" w:hAnsi="Times New Roman" w:cs="Times New Roman"/>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rPr>
                <w:rFonts w:ascii="Times New Roman" w:hAnsi="Times New Roman" w:cs="Times New Roman"/>
                <w:lang w:val="ro-RO"/>
              </w:rPr>
            </w:pPr>
            <w:r>
              <w:rPr>
                <w:rFonts w:ascii="Times New Roman" w:hAnsi="Times New Roman" w:cs="Times New Roman"/>
                <w:lang w:val="ro-RO"/>
              </w:rPr>
              <w:t>D – 2</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rPr>
                <w:rFonts w:ascii="Times New Roman" w:hAnsi="Times New Roman" w:cs="Times New Roman"/>
              </w:rPr>
            </w:pP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E</w:t>
            </w:r>
          </w:p>
        </w:tc>
        <w:tc>
          <w:tcPr>
            <w:tcW w:w="14317" w:type="dxa"/>
            <w:gridSpan w:val="8"/>
          </w:tcPr>
          <w:p>
            <w:pPr>
              <w:rPr>
                <w:rFonts w:ascii="Times New Roman" w:hAnsi="Times New Roman" w:cs="Times New Roman"/>
                <w:lang w:val="ro-RO"/>
              </w:rPr>
            </w:pPr>
            <w:r>
              <w:rPr>
                <w:rFonts w:ascii="Times New Roman" w:hAnsi="Times New Roman" w:cs="Times New Roman"/>
                <w:lang w:val="ro-RO"/>
              </w:rPr>
              <w:t>A</w:t>
            </w:r>
            <w:r>
              <w:rPr>
                <w:rFonts w:ascii="Times New Roman" w:hAnsi="Times New Roman" w:cs="Times New Roman"/>
                <w:lang w:val="it-IT"/>
              </w:rPr>
              <w:t>sisten</w:t>
            </w:r>
            <w:r>
              <w:rPr>
                <w:rFonts w:ascii="Times New Roman" w:hAnsi="Times New Roman" w:cs="Times New Roman"/>
                <w:lang w:val="ro-RO"/>
              </w:rPr>
              <w:t>ți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/tehnici</w:t>
            </w:r>
            <w:r>
              <w:rPr>
                <w:rFonts w:ascii="Times New Roman" w:hAnsi="Times New Roman" w:cs="Times New Roman"/>
                <w:lang w:val="ro-RO"/>
              </w:rPr>
              <w:t>eni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 xml:space="preserve"> angaja</w:t>
            </w:r>
            <w:r>
              <w:rPr>
                <w:rFonts w:ascii="Times New Roman" w:hAnsi="Times New Roman" w:cs="Times New Roman"/>
                <w:lang w:val="ro-RO"/>
              </w:rPr>
              <w:t>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E - 1</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jc w:val="center"/>
              <w:rPr>
                <w:rFonts w:ascii="Times New Roman" w:hAnsi="Times New Roman" w:cs="Times New Roman"/>
                <w:lang w:val="ro-RO"/>
              </w:rPr>
            </w:pPr>
            <w:r>
              <w:rPr>
                <w:rFonts w:ascii="Times New Roman" w:hAnsi="Times New Roman" w:cs="Times New Roman"/>
                <w:lang w:val="fr-FR"/>
              </w:rPr>
              <w:t xml:space="preserve">Neaplicabil </w:t>
            </w: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E - 2</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jc w:val="center"/>
              <w:rPr>
                <w:rFonts w:ascii="Times New Roman" w:hAnsi="Times New Roman" w:cs="Times New Roman"/>
                <w:lang w:val="ro-RO"/>
              </w:rPr>
            </w:pPr>
            <w:r>
              <w:rPr>
                <w:rFonts w:ascii="Times New Roman" w:hAnsi="Times New Roman" w:cs="Times New Roman"/>
                <w:lang w:val="fr-FR"/>
              </w:rPr>
              <w:t xml:space="preserve">Neaplicabil </w:t>
            </w:r>
          </w:p>
        </w:tc>
        <w:tc>
          <w:tcPr>
            <w:tcW w:w="1375"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lang w:val="ro-RO"/>
              </w:rPr>
            </w:pPr>
            <w:r>
              <w:rPr>
                <w:rFonts w:ascii="Times New Roman" w:hAnsi="Times New Roman" w:cs="Times New Roman"/>
                <w:lang w:val="ro-RO"/>
              </w:rPr>
              <w:t>...</w:t>
            </w:r>
          </w:p>
        </w:tc>
        <w:tc>
          <w:tcPr>
            <w:tcW w:w="1786" w:type="dxa"/>
          </w:tcPr>
          <w:p>
            <w:pPr>
              <w:rPr>
                <w:rFonts w:ascii="Times New Roman" w:hAnsi="Times New Roman" w:cs="Times New Roman"/>
                <w:lang w:val="ro-RO"/>
              </w:rPr>
            </w:pPr>
          </w:p>
        </w:tc>
        <w:tc>
          <w:tcPr>
            <w:tcW w:w="2156" w:type="dxa"/>
          </w:tcPr>
          <w:p>
            <w:pPr>
              <w:rPr>
                <w:rFonts w:ascii="Times New Roman" w:hAnsi="Times New Roman" w:cs="Times New Roman"/>
              </w:rPr>
            </w:pPr>
          </w:p>
        </w:tc>
        <w:tc>
          <w:tcPr>
            <w:tcW w:w="1980" w:type="dxa"/>
          </w:tcPr>
          <w:p>
            <w:pPr>
              <w:rPr>
                <w:rFonts w:ascii="Times New Roman" w:hAnsi="Times New Roman" w:cs="Times New Roman"/>
              </w:rPr>
            </w:pPr>
          </w:p>
        </w:tc>
        <w:tc>
          <w:tcPr>
            <w:tcW w:w="1438" w:type="dxa"/>
          </w:tcPr>
          <w:p>
            <w:pPr>
              <w:rPr>
                <w:rFonts w:ascii="Times New Roman" w:hAnsi="Times New Roman" w:cs="Times New Roman"/>
              </w:rPr>
            </w:pPr>
          </w:p>
        </w:tc>
        <w:tc>
          <w:tcPr>
            <w:tcW w:w="1854" w:type="dxa"/>
          </w:tcPr>
          <w:p>
            <w:pPr>
              <w:rPr>
                <w:rFonts w:ascii="Times New Roman" w:hAnsi="Times New Roman" w:cs="Times New Roman"/>
              </w:rPr>
            </w:pPr>
          </w:p>
        </w:tc>
        <w:tc>
          <w:tcPr>
            <w:tcW w:w="1701" w:type="dxa"/>
          </w:tcPr>
          <w:p>
            <w:pPr>
              <w:rPr>
                <w:rFonts w:ascii="Times New Roman" w:hAnsi="Times New Roman" w:cs="Times New Roman"/>
              </w:rPr>
            </w:pPr>
          </w:p>
        </w:tc>
        <w:tc>
          <w:tcPr>
            <w:tcW w:w="2027" w:type="dxa"/>
          </w:tcPr>
          <w:p>
            <w:pPr>
              <w:jc w:val="center"/>
              <w:rPr>
                <w:rFonts w:ascii="Times New Roman" w:hAnsi="Times New Roman" w:cs="Times New Roman"/>
                <w:lang w:val="ro-RO"/>
              </w:rPr>
            </w:pPr>
            <w:r>
              <w:rPr>
                <w:rFonts w:ascii="Times New Roman" w:hAnsi="Times New Roman" w:cs="Times New Roman"/>
                <w:lang w:val="fr-FR"/>
              </w:rPr>
              <w:t xml:space="preserve">Neaplicabil </w:t>
            </w:r>
          </w:p>
        </w:tc>
        <w:tc>
          <w:tcPr>
            <w:tcW w:w="1375" w:type="dxa"/>
          </w:tcPr>
          <w:p>
            <w:pP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 xml:space="preserve">***Se va bifa cu”X” </w:t>
      </w:r>
      <w:r>
        <w:rPr>
          <w:rFonts w:ascii="Times New Roman" w:hAnsi="Times New Roman" w:cs="Times New Roman"/>
          <w:lang w:val="ro-RO"/>
        </w:rPr>
        <w:t xml:space="preserve">în dreptul persoanelor care sunt considerate personal minimal obligatoriu </w:t>
      </w:r>
      <w:r>
        <w:rPr>
          <w:rFonts w:ascii="Times New Roman" w:hAnsi="Times New Roman" w:cs="Times New Roman"/>
        </w:rPr>
        <w:t>pentru CSV cu un num</w:t>
      </w:r>
      <w:r>
        <w:rPr>
          <w:rFonts w:ascii="Times New Roman" w:hAnsi="Times New Roman" w:cs="Times New Roman"/>
          <w:lang w:val="ro-RO"/>
        </w:rPr>
        <w:t>ă</w:t>
      </w:r>
      <w:r>
        <w:rPr>
          <w:rFonts w:ascii="Times New Roman" w:hAnsi="Times New Roman" w:cs="Times New Roman"/>
        </w:rPr>
        <w:t xml:space="preserve">r de UVM &gt;1000. </w:t>
      </w:r>
    </w:p>
    <w:p>
      <w:pPr>
        <w:rPr>
          <w:rFonts w:ascii="Times New Roman" w:hAnsi="Times New Roman" w:cs="Times New Roman"/>
          <w:lang w:val="ro-RO"/>
        </w:rPr>
      </w:pPr>
      <w:r>
        <w:rPr>
          <w:rFonts w:ascii="Times New Roman" w:hAnsi="Times New Roman" w:cs="Times New Roman"/>
        </w:rPr>
        <w:t>***Se va bifa cu ”XX” î</w:t>
      </w:r>
      <w:r>
        <w:rPr>
          <w:rFonts w:ascii="Times New Roman" w:hAnsi="Times New Roman" w:cs="Times New Roman"/>
          <w:lang w:val="ro-RO"/>
        </w:rPr>
        <w:t>n dreptul a maxim 4 persoane care sunt considerate personal suplimentar.</w:t>
      </w:r>
    </w:p>
    <w:p>
      <w:pPr>
        <w:rPr>
          <w:rFonts w:ascii="Times New Roman" w:hAnsi="Times New Roman" w:cs="Times New Roman"/>
          <w:lang w:val="ro-RO"/>
        </w:rPr>
      </w:pPr>
    </w:p>
    <w:p>
      <w:pPr>
        <w:rPr>
          <w:rFonts w:ascii="Times New Roman" w:hAnsi="Times New Roman" w:cs="Times New Roman"/>
          <w:b/>
          <w:bCs/>
          <w:lang w:val="ro-RO"/>
        </w:rPr>
      </w:pPr>
      <w:r>
        <w:rPr>
          <w:rFonts w:ascii="Times New Roman" w:hAnsi="Times New Roman" w:cs="Times New Roman"/>
          <w:b/>
          <w:bCs/>
          <w:lang w:val="ro-RO"/>
        </w:rPr>
        <w:t xml:space="preserve">Nr. ........ înregistrare/data </w:t>
      </w:r>
    </w:p>
    <w:p>
      <w:pPr>
        <w:jc w:val="both"/>
        <w:rPr>
          <w:rFonts w:ascii="Times New Roman" w:hAnsi="Times New Roman" w:cs="Times New Roman"/>
          <w:lang w:val="ro-RO"/>
        </w:rPr>
      </w:pPr>
      <w:r>
        <w:rPr>
          <w:rFonts w:ascii="Times New Roman" w:hAnsi="Times New Roman" w:cs="Times New Roman"/>
          <w:lang w:val="ro-RO" w:eastAsia="ro-RO"/>
        </w:rPr>
        <w:t>Consiliul</w:t>
      </w:r>
      <w:r>
        <w:rPr>
          <w:rFonts w:ascii="Times New Roman" w:hAnsi="Times New Roman" w:cs="Times New Roman"/>
          <w:lang w:val="ro-RO"/>
        </w:rPr>
        <w:t xml:space="preserve">...............(Județului/Mun. București) </w:t>
      </w:r>
      <w:r>
        <w:rPr>
          <w:rFonts w:ascii="Times New Roman" w:hAnsi="Times New Roman" w:cs="Times New Roman"/>
          <w:lang w:val="ro-RO" w:eastAsia="ro-RO"/>
        </w:rPr>
        <w:t>al Colegiului Medicilor Veterinari,</w:t>
      </w:r>
      <w:r>
        <w:rPr>
          <w:rFonts w:ascii="Times New Roman" w:hAnsi="Times New Roman" w:cs="Times New Roman"/>
          <w:lang w:val="ro-RO"/>
        </w:rPr>
        <w:t xml:space="preserve"> pe baza informaţiilor deţinute sau recepţionate de la CMV atestă faptul că unitatea medical - veterinară de asistență deține deține, în bună regulă,</w:t>
      </w:r>
      <w:r>
        <w:rPr>
          <w:rFonts w:ascii="Times New Roman" w:hAnsi="Times New Roman" w:cs="Times New Roman"/>
          <w:i/>
          <w:iCs/>
          <w:lang w:val="ro-RO"/>
        </w:rPr>
        <w:t xml:space="preserve"> </w:t>
      </w:r>
      <w:r>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pPr>
        <w:jc w:val="both"/>
        <w:rPr>
          <w:rFonts w:ascii="Times New Roman" w:hAnsi="Times New Roman" w:cs="Times New Roman"/>
          <w:lang w:val="ro-RO"/>
        </w:rPr>
      </w:pPr>
    </w:p>
    <w:p>
      <w:pPr>
        <w:rPr>
          <w:rFonts w:ascii="Times New Roman" w:hAnsi="Times New Roman" w:cs="Times New Roman"/>
          <w:lang w:val="ro-RO"/>
        </w:rPr>
      </w:pPr>
      <w:r>
        <w:rPr>
          <w:rFonts w:ascii="Times New Roman" w:hAnsi="Times New Roman" w:cs="Times New Roman"/>
          <w:lang w:val="ro-RO"/>
        </w:rPr>
        <w:t>Președinte filiala CMV................(numele și prenulele în clar) ..........(data) .............(semnătura)</w:t>
      </w: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right"/>
        <w:rPr>
          <w:rFonts w:ascii="Times New Roman" w:hAnsi="Times New Roman" w:cs="Times New Roman"/>
          <w:b/>
          <w:bCs/>
          <w:lang w:val="ro-RO"/>
        </w:rPr>
      </w:pPr>
    </w:p>
    <w:p>
      <w:pPr>
        <w:jc w:val="center"/>
        <w:rPr>
          <w:rFonts w:ascii="Times New Roman" w:hAnsi="Times New Roman" w:cs="Times New Roman"/>
          <w:b/>
          <w:bCs/>
          <w:lang w:val="ro-RO"/>
        </w:rPr>
      </w:pPr>
      <w:r>
        <w:rPr>
          <w:rFonts w:ascii="Times New Roman" w:hAnsi="Times New Roman" w:cs="Times New Roman"/>
          <w:b/>
          <w:bCs/>
          <w:lang w:val="ro-RO"/>
        </w:rPr>
        <w:t>FORMULARUL  15</w:t>
      </w:r>
    </w:p>
    <w:p>
      <w:pPr>
        <w:rPr>
          <w:rFonts w:ascii="Times New Roman" w:hAnsi="Times New Roman" w:cs="Times New Roman"/>
          <w:b/>
          <w:bCs/>
          <w:lang w:val="ro-RO"/>
        </w:rPr>
      </w:pPr>
    </w:p>
    <w:p>
      <w:pPr>
        <w:rPr>
          <w:rFonts w:ascii="Times New Roman" w:hAnsi="Times New Roman" w:cs="Times New Roman"/>
          <w:b/>
          <w:bCs/>
          <w:lang w:val="ro-RO"/>
        </w:rPr>
      </w:pPr>
      <w:r>
        <w:rPr>
          <w:rFonts w:ascii="Times New Roman" w:hAnsi="Times New Roman" w:cs="Times New Roman"/>
          <w:b/>
          <w:bCs/>
          <w:lang w:val="ro-RO"/>
        </w:rPr>
        <w:t>PARTEA B (verso)</w:t>
      </w:r>
    </w:p>
    <w:p>
      <w:pPr>
        <w:rPr>
          <w:rFonts w:ascii="Times New Roman" w:hAnsi="Times New Roman" w:cs="Times New Roman"/>
          <w:b/>
          <w:bCs/>
          <w:lang w:val="ro-RO"/>
        </w:rPr>
      </w:pPr>
    </w:p>
    <w:p>
      <w:pPr>
        <w:pStyle w:val="75"/>
        <w:rPr>
          <w:lang w:val="it-IT"/>
        </w:rPr>
      </w:pPr>
      <w:r>
        <w:rPr>
          <w:b/>
          <w:bCs/>
          <w:lang w:val="it-IT"/>
        </w:rPr>
        <w:t xml:space="preserve">DECLARAŢIE PE PROPRIA RĂSPUNDERE </w:t>
      </w:r>
    </w:p>
    <w:p>
      <w:pPr>
        <w:pStyle w:val="75"/>
        <w:jc w:val="both"/>
        <w:rPr>
          <w:lang w:val="it-IT"/>
        </w:rPr>
      </w:pPr>
      <w:r>
        <w:rPr>
          <w:lang w:val="it-IT"/>
        </w:rPr>
        <w:t>Subsemnatul/(a), ______________________________________, în calitate de administrator/reprezentant legal al __________________________________</w:t>
      </w:r>
      <w:r>
        <w:rPr>
          <w:lang w:val="ro-RO"/>
        </w:rPr>
        <w:t xml:space="preserve"> (/OFERTANT)</w:t>
      </w:r>
      <w:r>
        <w:rPr>
          <w:lang w:val="it-IT"/>
        </w:rPr>
        <w:t>, CUI/CIF</w:t>
      </w:r>
      <w:r>
        <w:rPr>
          <w:lang w:val="ro-RO"/>
        </w:rPr>
        <w:t>/CNP</w:t>
      </w:r>
      <w:r>
        <w:rPr>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Pr>
          <w:lang w:val="ro-RO"/>
        </w:rPr>
        <w:t>datele prezentate la partea A (față) a prezentului formular sunt corecte, complete și asumate în numele ofertantului</w:t>
      </w:r>
      <w:r>
        <w:rPr>
          <w:lang w:val="it-IT"/>
        </w:rPr>
        <w:t xml:space="preserve">. </w:t>
      </w:r>
    </w:p>
    <w:p>
      <w:pPr>
        <w:pStyle w:val="75"/>
        <w:jc w:val="both"/>
        <w:rPr>
          <w:lang w:val="ro-RO"/>
        </w:rPr>
      </w:pPr>
      <w:r>
        <w:rPr>
          <w:lang w:val="ro-RO"/>
        </w:rPr>
        <w:t>La documentație/ofertă sunt anexate documentele doveditoare, in copie, conformată cu originalul.</w:t>
      </w:r>
    </w:p>
    <w:p>
      <w:pPr>
        <w:pStyle w:val="75"/>
        <w:rPr>
          <w:lang w:val="pt-BR"/>
        </w:rPr>
      </w:pPr>
      <w:r>
        <w:rPr>
          <w:lang w:val="pt-BR"/>
        </w:rPr>
        <w:t xml:space="preserve">Numele şi prenumele administratorului/reprezentantului legal (în clar) ____________________________ </w:t>
      </w:r>
    </w:p>
    <w:p>
      <w:pPr>
        <w:pStyle w:val="75"/>
        <w:rPr>
          <w:lang w:val="pt-BR"/>
        </w:rPr>
      </w:pPr>
      <w:r>
        <w:rPr>
          <w:lang w:val="pt-BR"/>
        </w:rPr>
        <w:t>Semnătura olografă</w:t>
      </w:r>
      <w:r>
        <w:rPr>
          <w:lang w:val="pt-BR"/>
        </w:rPr>
        <w:br w:type="textWrapping"/>
      </w:r>
      <w:r>
        <w:rPr>
          <w:lang w:val="pt-BR"/>
        </w:rPr>
        <w:t xml:space="preserve">Data _________________ </w:t>
      </w: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pStyle w:val="75"/>
        <w:rPr>
          <w:lang w:val="pt-BR"/>
        </w:rPr>
      </w:pPr>
    </w:p>
    <w:p>
      <w:pPr>
        <w:jc w:val="center"/>
        <w:rPr>
          <w:rFonts w:ascii="Times New Roman" w:hAnsi="Times New Roman" w:cs="Times New Roman"/>
          <w:b/>
          <w:bCs/>
          <w:lang w:val="ro-RO"/>
        </w:rPr>
      </w:pPr>
      <w:r>
        <w:rPr>
          <w:rFonts w:ascii="Times New Roman" w:hAnsi="Times New Roman" w:cs="Times New Roman"/>
          <w:b/>
          <w:bCs/>
          <w:lang w:val="ro-RO"/>
        </w:rPr>
        <w:t>FORMULARUL NR. 16</w:t>
      </w:r>
    </w:p>
    <w:p>
      <w:pPr>
        <w:rPr>
          <w:rFonts w:ascii="Times New Roman" w:hAnsi="Times New Roman" w:cs="Times New Roman"/>
          <w:b/>
          <w:bCs/>
          <w:lang w:val="ro-RO"/>
        </w:rPr>
      </w:pPr>
    </w:p>
    <w:p>
      <w:pPr>
        <w:rPr>
          <w:rFonts w:ascii="Times New Roman" w:hAnsi="Times New Roman" w:cs="Times New Roman"/>
          <w:b/>
          <w:bCs/>
          <w:lang w:val="ro-RO"/>
        </w:rPr>
      </w:pPr>
    </w:p>
    <w:p>
      <w:pPr>
        <w:rPr>
          <w:rFonts w:ascii="Times New Roman" w:hAnsi="Times New Roman" w:cs="Times New Roman"/>
          <w:b/>
          <w:bCs/>
          <w:lang w:val="ro-RO"/>
        </w:rPr>
      </w:pPr>
      <w:r>
        <w:rPr>
          <w:rFonts w:ascii="Times New Roman" w:hAnsi="Times New Roman" w:cs="Times New Roman"/>
          <w:b/>
          <w:bCs/>
          <w:lang w:val="ro-RO"/>
        </w:rPr>
        <w:t>Ofertant/prestator .............................</w:t>
      </w:r>
      <w:r>
        <w:rPr>
          <w:rFonts w:ascii="Times New Roman" w:hAnsi="Times New Roman" w:cs="Times New Roman"/>
          <w:lang w:val="ro-RO"/>
        </w:rPr>
        <w:t>(denumirea)</w:t>
      </w:r>
    </w:p>
    <w:p>
      <w:pPr>
        <w:rPr>
          <w:rFonts w:ascii="Times New Roman" w:hAnsi="Times New Roman" w:cs="Times New Roman"/>
          <w:b/>
          <w:bCs/>
          <w:lang w:val="ro-RO"/>
        </w:rPr>
      </w:pPr>
      <w:r>
        <w:rPr>
          <w:rFonts w:ascii="Times New Roman" w:hAnsi="Times New Roman" w:cs="Times New Roman"/>
          <w:b/>
          <w:bCs/>
          <w:lang w:val="ro-RO"/>
        </w:rPr>
        <w:t xml:space="preserve">Unitatea medical - veterinară de asistență ........................ </w:t>
      </w:r>
      <w:r>
        <w:rPr>
          <w:rFonts w:ascii="Times New Roman" w:hAnsi="Times New Roman" w:cs="Times New Roman"/>
          <w:lang w:val="ro-RO"/>
        </w:rPr>
        <w:t>(Cabinet medical - veterinar/Clinică medical - veterinară/Spital clinic veterinar)</w:t>
      </w:r>
    </w:p>
    <w:p>
      <w:pPr>
        <w:jc w:val="both"/>
        <w:rPr>
          <w:rFonts w:ascii="Times New Roman" w:hAnsi="Times New Roman" w:cs="Times New Roman"/>
          <w:lang w:val="ro-RO"/>
        </w:rPr>
      </w:pPr>
      <w:r>
        <w:rPr>
          <w:rFonts w:ascii="Times New Roman" w:hAnsi="Times New Roman" w:cs="Times New Roman"/>
          <w:b/>
          <w:bCs/>
          <w:lang w:val="ro-RO"/>
        </w:rPr>
        <w:t>1. Pentru care se deține a</w:t>
      </w:r>
      <w:r>
        <w:rPr>
          <w:rFonts w:ascii="Times New Roman" w:hAnsi="Times New Roman" w:cs="Times New Roman"/>
          <w:b/>
          <w:bCs/>
          <w:i/>
          <w:iCs/>
          <w:lang w:val="ro-RO"/>
        </w:rPr>
        <w:t xml:space="preserve"> </w:t>
      </w:r>
      <w:r>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Pr>
          <w:rFonts w:ascii="Times New Roman" w:hAnsi="Times New Roman" w:cs="Times New Roman"/>
          <w:lang w:val="ro-RO"/>
        </w:rPr>
        <w:t>(elementele de identificare a Certificatului de înregistrare)</w:t>
      </w:r>
    </w:p>
    <w:p>
      <w:pPr>
        <w:rPr>
          <w:rFonts w:ascii="Times New Roman" w:hAnsi="Times New Roman" w:cs="Times New Roman"/>
          <w:lang w:val="ro-RO"/>
        </w:rPr>
      </w:pPr>
      <w:r>
        <w:rPr>
          <w:rFonts w:ascii="Times New Roman" w:hAnsi="Times New Roman" w:cs="Times New Roman"/>
          <w:b/>
          <w:bCs/>
          <w:lang w:val="ro-RO"/>
        </w:rPr>
        <w:t>2. Pentru care se asumă un program săptămânal de .... ore, după cum urmează: L- ;M- ;M- ;J- ;V- ;S- ;D- .</w:t>
      </w:r>
    </w:p>
    <w:p>
      <w:pPr>
        <w:rPr>
          <w:rFonts w:ascii="Times New Roman" w:hAnsi="Times New Roman" w:cs="Times New Roman"/>
          <w:b/>
          <w:bCs/>
          <w:lang w:val="ro-RO"/>
        </w:rPr>
      </w:pPr>
      <w:r>
        <w:rPr>
          <w:rFonts w:ascii="Times New Roman" w:hAnsi="Times New Roman" w:cs="Times New Roman"/>
          <w:b/>
          <w:bCs/>
          <w:lang w:val="ro-RO"/>
        </w:rPr>
        <w:t>PARTEA A (față)</w:t>
      </w:r>
    </w:p>
    <w:tbl>
      <w:tblPr>
        <w:tblStyle w:val="12"/>
        <w:tblW w:w="14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002"/>
        <w:gridCol w:w="2977"/>
        <w:gridCol w:w="2835"/>
        <w:gridCol w:w="2126"/>
        <w:gridCol w:w="240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Nr crt.</w:t>
            </w:r>
          </w:p>
        </w:tc>
        <w:tc>
          <w:tcPr>
            <w:tcW w:w="2002" w:type="dxa"/>
          </w:tcPr>
          <w:p>
            <w:pPr>
              <w:rPr>
                <w:rFonts w:ascii="Times New Roman" w:hAnsi="Times New Roman" w:cs="Times New Roman"/>
                <w:lang w:val="ro-RO"/>
              </w:rPr>
            </w:pPr>
            <w:r>
              <w:rPr>
                <w:rFonts w:ascii="Times New Roman" w:hAnsi="Times New Roman" w:cs="Times New Roman"/>
                <w:lang w:val="ro-RO"/>
              </w:rPr>
              <w:t>Nume/Prenume</w:t>
            </w:r>
          </w:p>
        </w:tc>
        <w:tc>
          <w:tcPr>
            <w:tcW w:w="2977" w:type="dxa"/>
          </w:tcPr>
          <w:p>
            <w:pPr>
              <w:rPr>
                <w:rFonts w:ascii="Times New Roman" w:hAnsi="Times New Roman" w:cs="Times New Roman"/>
                <w:lang w:val="ro-RO"/>
              </w:rPr>
            </w:pPr>
            <w:r>
              <w:rPr>
                <w:rFonts w:ascii="Times New Roman" w:hAnsi="Times New Roman" w:cs="Times New Roman"/>
                <w:lang w:val="ro-RO"/>
              </w:rPr>
              <w:t>Orașul/comuna de domiciliul sau de reședință și numărul de km până la comuna sau orașul care constituie CSV ……………..</w:t>
            </w:r>
          </w:p>
          <w:p>
            <w:pPr>
              <w:rPr>
                <w:rFonts w:ascii="Times New Roman" w:hAnsi="Times New Roman" w:cs="Times New Roman"/>
                <w:lang w:val="ro-RO"/>
              </w:rPr>
            </w:pPr>
            <w:r>
              <w:rPr>
                <w:rFonts w:ascii="Times New Roman" w:hAnsi="Times New Roman" w:cs="Times New Roman"/>
                <w:lang w:val="ro-RO"/>
              </w:rPr>
              <w:t>(se va prezenta o singură optiune)</w:t>
            </w:r>
          </w:p>
        </w:tc>
        <w:tc>
          <w:tcPr>
            <w:tcW w:w="2835" w:type="dxa"/>
          </w:tcPr>
          <w:p>
            <w:pPr>
              <w:rPr>
                <w:rFonts w:ascii="Times New Roman" w:hAnsi="Times New Roman" w:cs="Times New Roman"/>
                <w:lang w:val="it-IT"/>
              </w:rPr>
            </w:pPr>
            <w:r>
              <w:rPr>
                <w:rFonts w:ascii="Times New Roman" w:hAnsi="Times New Roman" w:cs="Times New Roman"/>
                <w:lang w:val="it-IT"/>
              </w:rPr>
              <w:t>Orașul/comuna de domiciliul sau de reședință și data de la care și-a stabilit domiciliul sau resedinta</w:t>
            </w:r>
          </w:p>
          <w:p>
            <w:pPr>
              <w:rPr>
                <w:rFonts w:ascii="Times New Roman" w:hAnsi="Times New Roman" w:cs="Times New Roman"/>
                <w:lang w:val="es-ES"/>
              </w:rPr>
            </w:pPr>
            <w:r>
              <w:rPr>
                <w:rFonts w:ascii="Times New Roman" w:hAnsi="Times New Roman" w:cs="Times New Roman"/>
                <w:lang w:val="ro-RO"/>
              </w:rPr>
              <w:t>(se va prezenta aceeași optiune ca la coloana anterioară)</w:t>
            </w:r>
          </w:p>
        </w:tc>
        <w:tc>
          <w:tcPr>
            <w:tcW w:w="2126" w:type="dxa"/>
          </w:tcPr>
          <w:p>
            <w:pPr>
              <w:rPr>
                <w:rFonts w:ascii="Times New Roman" w:hAnsi="Times New Roman" w:cs="Times New Roman"/>
                <w:lang w:val="fr-FR"/>
              </w:rPr>
            </w:pPr>
            <w:r>
              <w:rPr>
                <w:rFonts w:ascii="Times New Roman" w:hAnsi="Times New Roman" w:cs="Times New Roman"/>
                <w:lang w:val="fr-FR"/>
              </w:rPr>
              <w:t>Experiența medicului veterinar titular</w:t>
            </w:r>
          </w:p>
          <w:p>
            <w:pPr>
              <w:jc w:val="center"/>
              <w:rPr>
                <w:rFonts w:ascii="Times New Roman" w:hAnsi="Times New Roman" w:cs="Times New Roman"/>
                <w:lang w:val="ro-RO"/>
              </w:rPr>
            </w:pPr>
            <w:r>
              <w:rPr>
                <w:rFonts w:ascii="Times New Roman" w:hAnsi="Times New Roman" w:cs="Times New Roman"/>
                <w:lang w:val="ro-RO"/>
              </w:rPr>
              <w:t>(se exprimă în ani și luni, calculată la data limită de depunere a ofertelor)</w:t>
            </w:r>
          </w:p>
        </w:tc>
        <w:tc>
          <w:tcPr>
            <w:tcW w:w="2400" w:type="dxa"/>
          </w:tcPr>
          <w:p>
            <w:pPr>
              <w:rPr>
                <w:rFonts w:ascii="Times New Roman" w:hAnsi="Times New Roman" w:cs="Times New Roman"/>
                <w:lang w:val="ro-RO"/>
              </w:rPr>
            </w:pPr>
            <w:r>
              <w:rPr>
                <w:rFonts w:ascii="Times New Roman" w:hAnsi="Times New Roman" w:cs="Times New Roman"/>
                <w:lang w:val="ro-RO"/>
              </w:rPr>
              <w:t>Observații</w:t>
            </w:r>
          </w:p>
          <w:p>
            <w:pPr>
              <w:rPr>
                <w:rFonts w:ascii="Times New Roman" w:hAnsi="Times New Roman" w:cs="Times New Roman"/>
                <w:lang w:val="ro-RO"/>
              </w:rPr>
            </w:pPr>
            <w:r>
              <w:rPr>
                <w:rFonts w:ascii="Times New Roman" w:hAnsi="Times New Roman" w:cs="Times New Roman"/>
                <w:lang w:val="ro-RO"/>
              </w:rPr>
              <w:t>referitoare la vârsta medicului veterinar titular</w:t>
            </w:r>
          </w:p>
          <w:p>
            <w:pPr>
              <w:rPr>
                <w:rFonts w:ascii="Times New Roman" w:hAnsi="Times New Roman" w:cs="Times New Roman"/>
                <w:lang w:val="ro-RO"/>
              </w:rPr>
            </w:pPr>
            <w:r>
              <w:rPr>
                <w:rFonts w:ascii="Times New Roman" w:hAnsi="Times New Roman" w:cs="Times New Roman"/>
                <w:lang w:val="ro-RO"/>
              </w:rPr>
              <w:t>(se exprimă în ani și luni, calculată la data limită de depunere a ofertelor)</w:t>
            </w:r>
          </w:p>
        </w:tc>
        <w:tc>
          <w:tcPr>
            <w:tcW w:w="1707" w:type="dxa"/>
          </w:tcPr>
          <w:p>
            <w:pPr>
              <w:rPr>
                <w:rFonts w:ascii="Times New Roman" w:hAnsi="Times New Roman" w:cs="Times New Roman"/>
                <w:lang w:val="it-IT"/>
              </w:rPr>
            </w:pPr>
            <w:r>
              <w:rPr>
                <w:rFonts w:ascii="Times New Roman" w:hAnsi="Times New Roman" w:cs="Times New Roman"/>
                <w:lang w:val="it-IT"/>
              </w:rPr>
              <w:t>Observații referitoare la obțiunea de punctare</w:t>
            </w:r>
          </w:p>
          <w:p>
            <w:pPr>
              <w:rPr>
                <w:rFonts w:ascii="Times New Roman" w:hAnsi="Times New Roman" w:cs="Times New Roman"/>
                <w:lang w:val="it-IT"/>
              </w:rPr>
            </w:pPr>
            <w:r>
              <w:rPr>
                <w:rFonts w:ascii="Times New Roman" w:hAnsi="Times New Roman" w:cs="Times New Roman"/>
                <w:lang w:val="it-I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A</w:t>
            </w:r>
          </w:p>
        </w:tc>
        <w:tc>
          <w:tcPr>
            <w:tcW w:w="14047" w:type="dxa"/>
            <w:gridSpan w:val="6"/>
          </w:tcPr>
          <w:p>
            <w:pPr>
              <w:rPr>
                <w:rFonts w:ascii="Times New Roman" w:hAnsi="Times New Roman" w:cs="Times New Roman"/>
                <w:lang w:val="ro-RO"/>
              </w:rPr>
            </w:pPr>
            <w:r>
              <w:rPr>
                <w:rFonts w:ascii="Times New Roman" w:hAnsi="Times New Roman" w:cs="Times New Roman"/>
                <w:lang w:val="ro-RO"/>
              </w:rPr>
              <w:t>Medic veterinar titular al unității medical veterinare de asistență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A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B</w:t>
            </w:r>
          </w:p>
        </w:tc>
        <w:tc>
          <w:tcPr>
            <w:tcW w:w="14047" w:type="dxa"/>
            <w:gridSpan w:val="6"/>
          </w:tcPr>
          <w:p>
            <w:pPr>
              <w:rPr>
                <w:rFonts w:ascii="Times New Roman" w:hAnsi="Times New Roman" w:cs="Times New Roman"/>
                <w:lang w:val="ro-RO"/>
              </w:rPr>
            </w:pPr>
            <w:r>
              <w:rPr>
                <w:rFonts w:ascii="Times New Roman" w:hAnsi="Times New Roman" w:cs="Times New Roman"/>
                <w:lang w:val="ro-RO"/>
              </w:rPr>
              <w:t xml:space="preserve">Medici veterinari asociați care vor presta activități în executarea contractului </w:t>
            </w:r>
            <w:r>
              <w:rPr>
                <w:rFonts w:ascii="Times New Roman" w:hAnsi="Times New Roman" w:cs="Times New Roman"/>
                <w:b/>
                <w:bCs/>
                <w:lang w:val="ro-RO"/>
              </w:rPr>
              <w:t>în calitate de angajați</w:t>
            </w:r>
            <w:r>
              <w:rPr>
                <w:rFonts w:ascii="Times New Roman" w:hAnsi="Times New Roman" w:cs="Times New Roman"/>
                <w:lang w:val="ro-RO"/>
              </w:rPr>
              <w:t xml:space="preserve"> – (medici veterinari asociați ai CMVA)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B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Neaplicabil</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B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C</w:t>
            </w:r>
          </w:p>
        </w:tc>
        <w:tc>
          <w:tcPr>
            <w:tcW w:w="14047" w:type="dxa"/>
            <w:gridSpan w:val="6"/>
          </w:tcPr>
          <w:p>
            <w:pPr>
              <w:jc w:val="both"/>
              <w:rPr>
                <w:rFonts w:ascii="Times New Roman" w:hAnsi="Times New Roman" w:cs="Times New Roman"/>
                <w:lang w:val="ro-RO"/>
              </w:rPr>
            </w:pPr>
            <w:r>
              <w:rPr>
                <w:rFonts w:ascii="Times New Roman" w:hAnsi="Times New Roman" w:cs="Times New Roman"/>
                <w:lang w:val="ro-RO"/>
              </w:rPr>
              <w:t xml:space="preserve">Medici veterinari asociați care vor presta activități în executarea contractului </w:t>
            </w:r>
            <w:r>
              <w:rPr>
                <w:rFonts w:ascii="Times New Roman" w:hAnsi="Times New Roman" w:cs="Times New Roman"/>
                <w:b/>
                <w:bCs/>
                <w:lang w:val="ro-RO"/>
              </w:rPr>
              <w:t>în calitate de angajați</w:t>
            </w:r>
            <w:r>
              <w:rPr>
                <w:rFonts w:ascii="Times New Roman" w:hAnsi="Times New Roman" w:cs="Times New Roman"/>
                <w:lang w:val="ro-RO"/>
              </w:rPr>
              <w:t xml:space="preserve"> - deținător de părți sociale (în cazul unităților cu personalitate juridică constituite ca societăți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ro-RO"/>
              </w:rPr>
              <w:t>nr. 31/1990</w:t>
            </w:r>
            <w:r>
              <w:rPr>
                <w:rFonts w:ascii="Times New Roman" w:hAnsi="Times New Roman" w:cs="Times New Roman"/>
                <w:lang w:val="ro-RO"/>
              </w:rPr>
              <w:fldChar w:fldCharType="end"/>
            </w:r>
            <w:r>
              <w:rPr>
                <w:rFonts w:ascii="Times New Roman" w:hAnsi="Times New Roman" w:cs="Times New Roman"/>
                <w:lang w:val="ro-RO"/>
              </w:rPr>
              <w:t>, republicată,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C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C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D</w:t>
            </w:r>
          </w:p>
        </w:tc>
        <w:tc>
          <w:tcPr>
            <w:tcW w:w="14047" w:type="dxa"/>
            <w:gridSpan w:val="6"/>
          </w:tcPr>
          <w:p>
            <w:pPr>
              <w:rPr>
                <w:rFonts w:ascii="Times New Roman" w:hAnsi="Times New Roman" w:cs="Times New Roman"/>
                <w:lang w:val="ro-RO"/>
              </w:rPr>
            </w:pPr>
            <w:r>
              <w:rPr>
                <w:rFonts w:ascii="Times New Roman" w:hAnsi="Times New Roman" w:cs="Times New Roman"/>
                <w:lang w:val="ro-RO"/>
              </w:rPr>
              <w:t>Medici veterinari angajați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D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D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E</w:t>
            </w:r>
          </w:p>
        </w:tc>
        <w:tc>
          <w:tcPr>
            <w:tcW w:w="14047" w:type="dxa"/>
            <w:gridSpan w:val="6"/>
          </w:tcPr>
          <w:p>
            <w:pPr>
              <w:rPr>
                <w:rFonts w:ascii="Times New Roman" w:hAnsi="Times New Roman" w:cs="Times New Roman"/>
                <w:lang w:val="ro-RO"/>
              </w:rPr>
            </w:pPr>
            <w:r>
              <w:rPr>
                <w:rFonts w:ascii="Times New Roman" w:hAnsi="Times New Roman" w:cs="Times New Roman"/>
                <w:lang w:val="ro-RO"/>
              </w:rPr>
              <w:t>A</w:t>
            </w:r>
            <w:r>
              <w:rPr>
                <w:rFonts w:ascii="Times New Roman" w:hAnsi="Times New Roman" w:cs="Times New Roman"/>
                <w:lang w:val="it-IT"/>
              </w:rPr>
              <w:t>sisten</w:t>
            </w:r>
            <w:r>
              <w:rPr>
                <w:rFonts w:ascii="Times New Roman" w:hAnsi="Times New Roman" w:cs="Times New Roman"/>
                <w:lang w:val="ro-RO"/>
              </w:rPr>
              <w:t>ți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/tehnici</w:t>
            </w:r>
            <w:r>
              <w:rPr>
                <w:rFonts w:ascii="Times New Roman" w:hAnsi="Times New Roman" w:cs="Times New Roman"/>
                <w:lang w:val="ro-RO"/>
              </w:rPr>
              <w:t>eni</w:t>
            </w:r>
            <w:r>
              <w:rPr>
                <w:rFonts w:ascii="Times New Roman" w:hAnsi="Times New Roman" w:cs="Times New Roman"/>
                <w:lang w:val="it-IT"/>
              </w:rPr>
              <w:t xml:space="preserve"> veterinar</w:t>
            </w:r>
            <w:r>
              <w:rPr>
                <w:rFonts w:ascii="Times New Roman" w:hAnsi="Times New Roman" w:cs="Times New Roman"/>
                <w:lang w:val="ro-RO"/>
              </w:rPr>
              <w:t>i</w:t>
            </w:r>
            <w:r>
              <w:rPr>
                <w:rFonts w:ascii="Times New Roman" w:hAnsi="Times New Roman" w:cs="Times New Roman"/>
                <w:lang w:val="it-IT"/>
              </w:rPr>
              <w:t xml:space="preserve"> angaja</w:t>
            </w:r>
            <w:r>
              <w:rPr>
                <w:rFonts w:ascii="Times New Roman" w:hAnsi="Times New Roman" w:cs="Times New Roman"/>
                <w:lang w:val="ro-RO"/>
              </w:rPr>
              <w:t>ți care vor presta activități în executarea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E - 1</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E - 2</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r>
              <w:rPr>
                <w:rFonts w:ascii="Times New Roman" w:hAnsi="Times New Roman" w:cs="Times New Roman"/>
                <w:lang w:val="fr-FR"/>
              </w:rPr>
              <w:t xml:space="preserve">Neaplicabil </w:t>
            </w:r>
          </w:p>
        </w:tc>
        <w:tc>
          <w:tcPr>
            <w:tcW w:w="2400" w:type="dxa"/>
          </w:tcPr>
          <w:p>
            <w:pPr>
              <w:rPr>
                <w:rFonts w:ascii="Times New Roman" w:hAnsi="Times New Roman" w:cs="Times New Roman"/>
                <w:lang w:val="it-IT"/>
              </w:rPr>
            </w:pPr>
            <w:r>
              <w:rPr>
                <w:rFonts w:ascii="Times New Roman" w:hAnsi="Times New Roman" w:cs="Times New Roman"/>
                <w:lang w:val="fr-FR"/>
              </w:rPr>
              <w:t xml:space="preserve">Neaplicabil </w:t>
            </w:r>
          </w:p>
        </w:tc>
        <w:tc>
          <w:tcPr>
            <w:tcW w:w="1707" w:type="dxa"/>
          </w:tcPr>
          <w:p>
            <w:pPr>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rPr>
                <w:rFonts w:ascii="Times New Roman" w:hAnsi="Times New Roman" w:cs="Times New Roman"/>
                <w:lang w:val="ro-RO"/>
              </w:rPr>
            </w:pPr>
            <w:r>
              <w:rPr>
                <w:rFonts w:ascii="Times New Roman" w:hAnsi="Times New Roman" w:cs="Times New Roman"/>
                <w:lang w:val="ro-RO"/>
              </w:rPr>
              <w:t>...</w:t>
            </w:r>
          </w:p>
        </w:tc>
        <w:tc>
          <w:tcPr>
            <w:tcW w:w="2002" w:type="dxa"/>
          </w:tcPr>
          <w:p>
            <w:pPr>
              <w:rPr>
                <w:rFonts w:ascii="Times New Roman" w:hAnsi="Times New Roman" w:cs="Times New Roman"/>
                <w:lang w:val="ro-RO"/>
              </w:rPr>
            </w:pPr>
          </w:p>
        </w:tc>
        <w:tc>
          <w:tcPr>
            <w:tcW w:w="2977" w:type="dxa"/>
          </w:tcPr>
          <w:p>
            <w:pPr>
              <w:rPr>
                <w:rFonts w:ascii="Times New Roman" w:hAnsi="Times New Roman" w:cs="Times New Roman"/>
                <w:lang w:val="es-ES"/>
              </w:rPr>
            </w:pPr>
          </w:p>
        </w:tc>
        <w:tc>
          <w:tcPr>
            <w:tcW w:w="2835" w:type="dxa"/>
          </w:tcPr>
          <w:p>
            <w:pPr>
              <w:rPr>
                <w:rFonts w:ascii="Times New Roman" w:hAnsi="Times New Roman" w:cs="Times New Roman"/>
                <w:lang w:val="es-ES"/>
              </w:rPr>
            </w:pPr>
          </w:p>
        </w:tc>
        <w:tc>
          <w:tcPr>
            <w:tcW w:w="2126" w:type="dxa"/>
          </w:tcPr>
          <w:p>
            <w:pPr>
              <w:rPr>
                <w:rFonts w:ascii="Times New Roman" w:hAnsi="Times New Roman" w:cs="Times New Roman"/>
                <w:lang w:val="fr-FR"/>
              </w:rPr>
            </w:pPr>
          </w:p>
        </w:tc>
        <w:tc>
          <w:tcPr>
            <w:tcW w:w="2400" w:type="dxa"/>
          </w:tcPr>
          <w:p>
            <w:pPr>
              <w:rPr>
                <w:rFonts w:ascii="Times New Roman" w:hAnsi="Times New Roman" w:cs="Times New Roman"/>
                <w:lang w:val="it-IT"/>
              </w:rPr>
            </w:pPr>
          </w:p>
        </w:tc>
        <w:tc>
          <w:tcPr>
            <w:tcW w:w="1707" w:type="dxa"/>
          </w:tcPr>
          <w:p>
            <w:pPr>
              <w:rPr>
                <w:rFonts w:ascii="Times New Roman" w:hAnsi="Times New Roman" w:cs="Times New Roman"/>
                <w:lang w:val="it-IT"/>
              </w:rPr>
            </w:pPr>
          </w:p>
        </w:tc>
      </w:tr>
    </w:tbl>
    <w:p>
      <w:pPr>
        <w:jc w:val="both"/>
        <w:rPr>
          <w:rFonts w:ascii="Times New Roman" w:hAnsi="Times New Roman" w:cs="Times New Roman"/>
          <w:lang w:val="ro-RO"/>
        </w:rPr>
      </w:pPr>
      <w:r>
        <w:rPr>
          <w:rFonts w:ascii="Times New Roman" w:hAnsi="Times New Roman" w:cs="Times New Roman"/>
        </w:rPr>
        <w:t xml:space="preserve">* Se va bifa cu </w:t>
      </w:r>
      <w:r>
        <w:rPr>
          <w:rFonts w:ascii="Times New Roman" w:hAnsi="Times New Roman" w:cs="Times New Roman"/>
          <w:lang w:val="ro-RO"/>
        </w:rPr>
        <w:t>„</w:t>
      </w:r>
      <w:r>
        <w:rPr>
          <w:rFonts w:ascii="Times New Roman" w:hAnsi="Times New Roman" w:cs="Times New Roman"/>
        </w:rPr>
        <w:t xml:space="preserve">X” </w:t>
      </w:r>
      <w:r>
        <w:rPr>
          <w:rFonts w:ascii="Times New Roman" w:hAnsi="Times New Roman" w:cs="Times New Roman"/>
          <w:lang w:val="ro-RO"/>
        </w:rPr>
        <w:t>în dreptul medicului veterinar titular și al maxim 4 persoane pentru care se optează pentru aplicarea factorului de evaluare „</w:t>
      </w:r>
      <w:r>
        <w:rPr>
          <w:rFonts w:ascii="Times New Roman" w:hAnsi="Times New Roman" w:cs="Times New Roman"/>
          <w:i/>
          <w:iCs/>
          <w:lang w:val="ro-RO"/>
        </w:rPr>
        <w:t>b) domiciliul/reședința al/a medicului veterinar titular și personalului angajat</w:t>
      </w:r>
      <w:r>
        <w:rPr>
          <w:rFonts w:ascii="Times New Roman" w:hAnsi="Times New Roman" w:cs="Times New Roman"/>
          <w:lang w:val="ro-RO"/>
        </w:rPr>
        <w:t>”.</w:t>
      </w:r>
    </w:p>
    <w:p>
      <w:pPr>
        <w:jc w:val="both"/>
        <w:rPr>
          <w:rFonts w:ascii="Times New Roman" w:hAnsi="Times New Roman" w:cs="Times New Roman"/>
          <w:lang w:val="ro-RO"/>
        </w:rPr>
      </w:pPr>
    </w:p>
    <w:p>
      <w:pPr>
        <w:jc w:val="both"/>
        <w:rPr>
          <w:rFonts w:ascii="Times New Roman" w:hAnsi="Times New Roman" w:cs="Times New Roman"/>
          <w:lang w:val="ro-RO"/>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p>
    <w:p>
      <w:pPr>
        <w:jc w:val="right"/>
        <w:rPr>
          <w:rFonts w:ascii="Times New Roman" w:hAnsi="Times New Roman" w:cs="Times New Roman"/>
        </w:rPr>
      </w:pPr>
      <w:r>
        <w:rPr>
          <w:rFonts w:ascii="Times New Roman" w:hAnsi="Times New Roman" w:cs="Times New Roman"/>
        </w:rPr>
        <w:tab/>
      </w:r>
    </w:p>
    <w:p>
      <w:pPr>
        <w:jc w:val="center"/>
        <w:rPr>
          <w:rFonts w:ascii="Times New Roman" w:hAnsi="Times New Roman" w:cs="Times New Roman"/>
        </w:rPr>
      </w:pPr>
    </w:p>
    <w:p>
      <w:pPr>
        <w:jc w:val="center"/>
        <w:rPr>
          <w:rFonts w:ascii="Times New Roman" w:hAnsi="Times New Roman" w:cs="Times New Roman"/>
          <w:b/>
          <w:bCs/>
          <w:lang w:val="ro-RO"/>
        </w:rPr>
      </w:pPr>
      <w:r>
        <w:rPr>
          <w:rFonts w:ascii="Times New Roman" w:hAnsi="Times New Roman" w:cs="Times New Roman"/>
          <w:b/>
          <w:bCs/>
          <w:lang w:val="ro-RO"/>
        </w:rPr>
        <w:t>FORMULARUL NR. 16</w:t>
      </w:r>
    </w:p>
    <w:p>
      <w:pPr>
        <w:jc w:val="right"/>
        <w:rPr>
          <w:rFonts w:ascii="Times New Roman" w:hAnsi="Times New Roman" w:cs="Times New Roman"/>
          <w:lang w:val="it-IT"/>
        </w:rPr>
      </w:pPr>
    </w:p>
    <w:p>
      <w:pPr>
        <w:rPr>
          <w:rFonts w:ascii="Times New Roman" w:hAnsi="Times New Roman" w:cs="Times New Roman"/>
          <w:lang w:val="it-IT"/>
        </w:rPr>
      </w:pPr>
    </w:p>
    <w:p>
      <w:pPr>
        <w:rPr>
          <w:rFonts w:ascii="Times New Roman" w:hAnsi="Times New Roman" w:cs="Times New Roman"/>
          <w:b/>
          <w:bCs/>
          <w:lang w:val="ro-RO"/>
        </w:rPr>
      </w:pPr>
      <w:r>
        <w:rPr>
          <w:rFonts w:ascii="Times New Roman" w:hAnsi="Times New Roman" w:cs="Times New Roman"/>
          <w:b/>
          <w:bCs/>
          <w:lang w:val="ro-RO"/>
        </w:rPr>
        <w:t>PARTEA B (verso)</w:t>
      </w:r>
    </w:p>
    <w:p>
      <w:pPr>
        <w:rPr>
          <w:rFonts w:ascii="Times New Roman" w:hAnsi="Times New Roman" w:cs="Times New Roman"/>
          <w:b/>
          <w:bCs/>
          <w:lang w:val="ro-RO"/>
        </w:rPr>
      </w:pPr>
    </w:p>
    <w:p>
      <w:pPr>
        <w:pStyle w:val="75"/>
        <w:rPr>
          <w:b/>
          <w:bCs/>
          <w:lang w:val="it-IT"/>
        </w:rPr>
      </w:pPr>
      <w:r>
        <w:rPr>
          <w:b/>
          <w:bCs/>
          <w:lang w:val="it-IT"/>
        </w:rPr>
        <w:t>DECLARAŢIE PE PROPRIA RĂSPUNDERE</w:t>
      </w:r>
    </w:p>
    <w:p>
      <w:pPr>
        <w:pStyle w:val="75"/>
        <w:rPr>
          <w:lang w:val="it-IT"/>
        </w:rPr>
      </w:pPr>
      <w:r>
        <w:rPr>
          <w:b/>
          <w:bCs/>
          <w:lang w:val="it-IT"/>
        </w:rPr>
        <w:t xml:space="preserve"> </w:t>
      </w:r>
    </w:p>
    <w:p>
      <w:pPr>
        <w:pStyle w:val="75"/>
        <w:jc w:val="both"/>
        <w:rPr>
          <w:lang w:val="it-IT"/>
        </w:rPr>
      </w:pPr>
      <w:r>
        <w:rPr>
          <w:lang w:val="it-IT"/>
        </w:rPr>
        <w:t>Subsemnatul/(a), ______________________________________, în calitate de administrator/reprezentant legal al __________________________________</w:t>
      </w:r>
      <w:r>
        <w:rPr>
          <w:lang w:val="ro-RO"/>
        </w:rPr>
        <w:t xml:space="preserve"> (OFERTANT)</w:t>
      </w:r>
      <w:r>
        <w:rPr>
          <w:lang w:val="it-IT"/>
        </w:rPr>
        <w:t>, CUI/CIF</w:t>
      </w:r>
      <w:r>
        <w:rPr>
          <w:lang w:val="ro-RO"/>
        </w:rPr>
        <w:t>/CNP</w:t>
      </w:r>
      <w:r>
        <w:rPr>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Pr>
          <w:lang w:val="ro-RO"/>
        </w:rPr>
        <w:t>Legea nr. 286/2009 privind Codul penal, cu modificările şi completările ulterioare</w:t>
      </w:r>
      <w:r>
        <w:rPr>
          <w:lang w:val="it-IT"/>
        </w:rPr>
        <w:t xml:space="preserve">, cu privire la falsul în declaraţii, declar pe propria răspundere că </w:t>
      </w:r>
      <w:r>
        <w:rPr>
          <w:lang w:val="ro-RO"/>
        </w:rPr>
        <w:t>datele prezentate la partea A (față) a prezentului formular, sunt corecte, complete și asumate în numele ofertantului</w:t>
      </w:r>
      <w:r>
        <w:rPr>
          <w:lang w:val="it-IT"/>
        </w:rPr>
        <w:t xml:space="preserve">. </w:t>
      </w:r>
    </w:p>
    <w:p>
      <w:pPr>
        <w:pStyle w:val="75"/>
        <w:jc w:val="both"/>
        <w:rPr>
          <w:lang w:val="ro-RO"/>
        </w:rPr>
      </w:pPr>
      <w:r>
        <w:rPr>
          <w:lang w:val="ro-RO"/>
        </w:rPr>
        <w:t>La documentație/ofertă sunt anexate documentele doveditoare, in copie, conformată cu originalul.</w:t>
      </w:r>
    </w:p>
    <w:p>
      <w:pPr>
        <w:pStyle w:val="75"/>
        <w:rPr>
          <w:lang w:val="pt-BR"/>
        </w:rPr>
      </w:pPr>
      <w:r>
        <w:rPr>
          <w:lang w:val="pt-BR"/>
        </w:rPr>
        <w:t xml:space="preserve">Numele şi prenumele administratorului/reprezentantului legal (în clar) ____________________________ </w:t>
      </w:r>
    </w:p>
    <w:p>
      <w:pPr>
        <w:pStyle w:val="75"/>
        <w:rPr>
          <w:lang w:val="pt-BR"/>
        </w:rPr>
      </w:pPr>
    </w:p>
    <w:p>
      <w:pPr>
        <w:pStyle w:val="75"/>
        <w:rPr>
          <w:lang w:val="pt-BR"/>
        </w:rPr>
      </w:pPr>
      <w:r>
        <w:rPr>
          <w:lang w:val="pt-BR"/>
        </w:rPr>
        <w:t>Semnătura olografă</w:t>
      </w:r>
    </w:p>
    <w:p>
      <w:pPr>
        <w:pStyle w:val="75"/>
        <w:rPr>
          <w:lang w:val="ro-RO"/>
        </w:rPr>
      </w:pPr>
      <w:r>
        <w:rPr>
          <w:lang w:val="pt-BR"/>
        </w:rPr>
        <w:br w:type="textWrapping"/>
      </w:r>
      <w:r>
        <w:t xml:space="preserve">Data _________________ </w:t>
      </w: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p>
      <w:pPr>
        <w:autoSpaceDE w:val="0"/>
        <w:autoSpaceDN w:val="0"/>
        <w:adjustRightInd w:val="0"/>
        <w:jc w:val="both"/>
        <w:rPr>
          <w:rFonts w:ascii="Times New Roman" w:hAnsi="Times New Roman" w:cs="Times New Roman"/>
          <w:lang w:val="ro-RO"/>
        </w:rPr>
      </w:pPr>
    </w:p>
    <w:sectPr>
      <w:footerReference r:id="rId5" w:type="default"/>
      <w:pgSz w:w="16840" w:h="11900" w:orient="landscape"/>
      <w:pgMar w:top="1440" w:right="426" w:bottom="962" w:left="964"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EE"/>
    <w:family w:val="swiss"/>
    <w:pitch w:val="default"/>
    <w:sig w:usb0="E1002EFF" w:usb1="C000605B" w:usb2="00000029" w:usb3="00000000" w:csb0="200101FF" w:csb1="20280000"/>
  </w:font>
  <w:font w:name="Arial Narrow">
    <w:altName w:val="Arial"/>
    <w:panose1 w:val="020B0606020202030204"/>
    <w:charset w:val="EE"/>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2FF" w:usb1="400004FF" w:usb2="00000000" w:usb3="00000000" w:csb0="2000019F" w:csb1="00000000"/>
  </w:font>
  <w:font w:name="Optima">
    <w:altName w:val="Segoe Print"/>
    <w:panose1 w:val="020B0502050508020304"/>
    <w:charset w:val="EE"/>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EE"/>
    <w:family w:val="swiss"/>
    <w:pitch w:val="default"/>
    <w:sig w:usb0="A10006FF" w:usb1="4000205B" w:usb2="00000010" w:usb3="00000000" w:csb0="2000019F" w:csb1="00000000"/>
  </w:font>
  <w:font w:name="Agfa Rotis Sans Serif">
    <w:altName w:val="Times New Roman"/>
    <w:panose1 w:val="00000000000000000000"/>
    <w:charset w:val="00"/>
    <w:family w:val="roman"/>
    <w:pitch w:val="default"/>
    <w:sig w:usb0="00000000" w:usb1="00000000" w:usb2="00000000" w:usb3="00000000" w:csb0="00000001" w:csb1="00000000"/>
  </w:font>
  <w:font w:name="ff0">
    <w:altName w:val="Times New Roman"/>
    <w:panose1 w:val="00000000000000000000"/>
    <w:charset w:val="00"/>
    <w:family w:val="roman"/>
    <w:pitch w:val="default"/>
    <w:sig w:usb0="00000000" w:usb1="00000000" w:usb2="00000000" w:usb3="00000000" w:csb0="00000001" w:csb1="00000000"/>
  </w:font>
  <w:font w:name="Trebuchet MS">
    <w:panose1 w:val="020B0603020202020204"/>
    <w:charset w:val="EE"/>
    <w:family w:val="swiss"/>
    <w:pitch w:val="default"/>
    <w:sig w:usb0="00000287" w:usb1="00000000" w:usb2="00000000" w:usb3="00000000" w:csb0="2000009F"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EE"/>
    <w:family w:val="swiss"/>
    <w:pitch w:val="default"/>
    <w:sig w:usb0="80001AFF" w:usb1="0000396B" w:usb2="00000000" w:usb3="00000000" w:csb0="200000BF" w:csb1="D7F70000"/>
  </w:font>
  <w:font w:name="Segoe UI">
    <w:panose1 w:val="020B0502040204020203"/>
    <w:charset w:val="EE"/>
    <w:family w:val="swiss"/>
    <w:pitch w:val="default"/>
    <w:sig w:usb0="E10022FF" w:usb1="C000E47F" w:usb2="00000029" w:usb3="00000000" w:csb0="200001DF" w:csb1="20000000"/>
  </w:font>
  <w:font w:name="Palatino Linotype">
    <w:panose1 w:val="02040502050505030304"/>
    <w:charset w:val="EE"/>
    <w:family w:val="roman"/>
    <w:pitch w:val="default"/>
    <w:sig w:usb0="E0000287" w:usb1="40000013" w:usb2="00000000" w:usb3="00000000" w:csb0="2000019F" w:csb1="00000000"/>
  </w:font>
  <w:font w:name="Geneva">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78"/>
      </w:rPr>
    </w:pPr>
    <w:r>
      <w:rPr>
        <w:rStyle w:val="78"/>
      </w:rPr>
      <w:fldChar w:fldCharType="begin"/>
    </w:r>
    <w:r>
      <w:rPr>
        <w:rStyle w:val="78"/>
      </w:rPr>
      <w:instrText xml:space="preserve"> PAGE </w:instrText>
    </w:r>
    <w:r>
      <w:rPr>
        <w:rStyle w:val="78"/>
      </w:rPr>
      <w:fldChar w:fldCharType="separate"/>
    </w:r>
    <w:r>
      <w:rPr>
        <w:rStyle w:val="78"/>
      </w:rPr>
      <w:t>5</w:t>
    </w:r>
    <w:r>
      <w:rPr>
        <w:rStyle w:val="78"/>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78"/>
      </w:rPr>
    </w:pPr>
    <w:r>
      <w:rPr>
        <w:rStyle w:val="78"/>
      </w:rPr>
      <w:fldChar w:fldCharType="begin"/>
    </w:r>
    <w:r>
      <w:rPr>
        <w:rStyle w:val="78"/>
      </w:rPr>
      <w:instrText xml:space="preserve"> PAGE </w:instrText>
    </w:r>
    <w:r>
      <w:rPr>
        <w:rStyle w:val="78"/>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78"/>
        <w:rFonts w:cs="Calibri"/>
      </w:rPr>
    </w:pPr>
    <w:r>
      <w:rPr>
        <w:rStyle w:val="78"/>
        <w:rFonts w:cs="Calibri"/>
      </w:rPr>
      <w:fldChar w:fldCharType="begin"/>
    </w:r>
    <w:r>
      <w:rPr>
        <w:rStyle w:val="78"/>
        <w:rFonts w:cs="Calibri"/>
      </w:rPr>
      <w:instrText xml:space="preserve">PAGE  </w:instrText>
    </w:r>
    <w:r>
      <w:rPr>
        <w:rStyle w:val="78"/>
        <w:rFonts w:cs="Calibri"/>
      </w:rPr>
      <w:fldChar w:fldCharType="separate"/>
    </w:r>
    <w:r>
      <w:rPr>
        <w:rStyle w:val="78"/>
        <w:rFonts w:cs="Calibri"/>
      </w:rPr>
      <w:t>121</w:t>
    </w:r>
    <w:r>
      <w:rPr>
        <w:rStyle w:val="78"/>
        <w:rFonts w:cs="Calibri"/>
      </w:rP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70"/>
      <w:lvlText w:val="%1."/>
      <w:lvlJc w:val="left"/>
      <w:pPr>
        <w:tabs>
          <w:tab w:val="left" w:pos="926"/>
        </w:tabs>
        <w:ind w:left="926" w:hanging="360"/>
      </w:pPr>
      <w:rPr>
        <w:rFonts w:cs="Times New Roman"/>
      </w:rPr>
    </w:lvl>
  </w:abstractNum>
  <w:abstractNum w:abstractNumId="1">
    <w:nsid w:val="FFFFFF7F"/>
    <w:multiLevelType w:val="singleLevel"/>
    <w:tmpl w:val="FFFFFF7F"/>
    <w:lvl w:ilvl="0" w:tentative="0">
      <w:start w:val="1"/>
      <w:numFmt w:val="decimal"/>
      <w:pStyle w:val="69"/>
      <w:lvlText w:val="%1."/>
      <w:lvlJc w:val="left"/>
      <w:pPr>
        <w:tabs>
          <w:tab w:val="left" w:pos="643"/>
        </w:tabs>
        <w:ind w:left="643" w:hanging="360"/>
      </w:pPr>
      <w:rPr>
        <w:rFonts w:cs="Times New Roman"/>
      </w:rPr>
    </w:lvl>
  </w:abstractNum>
  <w:abstractNum w:abstractNumId="2">
    <w:nsid w:val="FFFFFF80"/>
    <w:multiLevelType w:val="singleLevel"/>
    <w:tmpl w:val="FFFFFF80"/>
    <w:lvl w:ilvl="0" w:tentative="0">
      <w:start w:val="1"/>
      <w:numFmt w:val="bullet"/>
      <w:pStyle w:val="62"/>
      <w:lvlText w:val=""/>
      <w:lvlJc w:val="left"/>
      <w:pPr>
        <w:tabs>
          <w:tab w:val="left" w:pos="1492"/>
        </w:tabs>
        <w:ind w:left="1492" w:hanging="360"/>
      </w:pPr>
      <w:rPr>
        <w:rFonts w:hint="default" w:ascii="Symbol" w:hAnsi="Symbol"/>
      </w:rPr>
    </w:lvl>
  </w:abstractNum>
  <w:abstractNum w:abstractNumId="3">
    <w:nsid w:val="FFFFFF81"/>
    <w:multiLevelType w:val="singleLevel"/>
    <w:tmpl w:val="FFFFFF81"/>
    <w:lvl w:ilvl="0" w:tentative="0">
      <w:start w:val="1"/>
      <w:numFmt w:val="bullet"/>
      <w:pStyle w:val="61"/>
      <w:lvlText w:val=""/>
      <w:lvlJc w:val="left"/>
      <w:pPr>
        <w:tabs>
          <w:tab w:val="left" w:pos="1209"/>
        </w:tabs>
        <w:ind w:left="1209" w:hanging="360"/>
      </w:pPr>
      <w:rPr>
        <w:rFonts w:hint="default" w:ascii="Symbol" w:hAnsi="Symbol"/>
      </w:rPr>
    </w:lvl>
  </w:abstractNum>
  <w:abstractNum w:abstractNumId="4">
    <w:nsid w:val="FFFFFF82"/>
    <w:multiLevelType w:val="singleLevel"/>
    <w:tmpl w:val="FFFFFF82"/>
    <w:lvl w:ilvl="0" w:tentative="0">
      <w:start w:val="1"/>
      <w:numFmt w:val="bullet"/>
      <w:pStyle w:val="60"/>
      <w:lvlText w:val=""/>
      <w:lvlJc w:val="left"/>
      <w:pPr>
        <w:tabs>
          <w:tab w:val="left" w:pos="926"/>
        </w:tabs>
        <w:ind w:left="926" w:hanging="360"/>
      </w:pPr>
      <w:rPr>
        <w:rFonts w:hint="default" w:ascii="Symbol" w:hAnsi="Symbol"/>
      </w:rPr>
    </w:lvl>
  </w:abstractNum>
  <w:abstractNum w:abstractNumId="5">
    <w:nsid w:val="FFFFFF83"/>
    <w:multiLevelType w:val="singleLevel"/>
    <w:tmpl w:val="FFFFFF83"/>
    <w:lvl w:ilvl="0" w:tentative="0">
      <w:start w:val="1"/>
      <w:numFmt w:val="bullet"/>
      <w:pStyle w:val="59"/>
      <w:lvlText w:val=""/>
      <w:lvlJc w:val="left"/>
      <w:pPr>
        <w:tabs>
          <w:tab w:val="left" w:pos="643"/>
        </w:tabs>
        <w:ind w:left="643" w:hanging="360"/>
      </w:pPr>
      <w:rPr>
        <w:rFonts w:hint="default" w:ascii="Symbol" w:hAnsi="Symbol"/>
      </w:rPr>
    </w:lvl>
  </w:abstractNum>
  <w:abstractNum w:abstractNumId="6">
    <w:nsid w:val="FFFFFF88"/>
    <w:multiLevelType w:val="singleLevel"/>
    <w:tmpl w:val="FFFFFF88"/>
    <w:lvl w:ilvl="0" w:tentative="0">
      <w:start w:val="1"/>
      <w:numFmt w:val="decimal"/>
      <w:pStyle w:val="68"/>
      <w:lvlText w:val="%1."/>
      <w:lvlJc w:val="left"/>
      <w:pPr>
        <w:tabs>
          <w:tab w:val="left" w:pos="360"/>
        </w:tabs>
        <w:ind w:left="360" w:hanging="360"/>
      </w:pPr>
      <w:rPr>
        <w:rFonts w:cs="Times New Roman"/>
      </w:rPr>
    </w:lvl>
  </w:abstractNum>
  <w:abstractNum w:abstractNumId="7">
    <w:nsid w:val="FFFFFF89"/>
    <w:multiLevelType w:val="singleLevel"/>
    <w:tmpl w:val="FFFFFF89"/>
    <w:lvl w:ilvl="0" w:tentative="0">
      <w:start w:val="1"/>
      <w:numFmt w:val="bullet"/>
      <w:pStyle w:val="58"/>
      <w:lvlText w:val=""/>
      <w:lvlJc w:val="left"/>
      <w:pPr>
        <w:tabs>
          <w:tab w:val="left" w:pos="360"/>
        </w:tabs>
        <w:ind w:left="360" w:hanging="360"/>
      </w:pPr>
      <w:rPr>
        <w:rFonts w:hint="default" w:ascii="Symbol" w:hAnsi="Symbol"/>
      </w:rPr>
    </w:lvl>
  </w:abstractNum>
  <w:abstractNum w:abstractNumId="8">
    <w:nsid w:val="01D45324"/>
    <w:multiLevelType w:val="multilevel"/>
    <w:tmpl w:val="01D45324"/>
    <w:lvl w:ilvl="0" w:tentative="0">
      <w:start w:val="3"/>
      <w:numFmt w:val="decimal"/>
      <w:lvlText w:val="%1"/>
      <w:lvlJc w:val="left"/>
      <w:pPr>
        <w:tabs>
          <w:tab w:val="left" w:pos="360"/>
        </w:tabs>
        <w:ind w:left="360" w:hanging="360"/>
      </w:pPr>
      <w:rPr>
        <w:rFonts w:hint="default" w:cs="Times New Roman"/>
      </w:rPr>
    </w:lvl>
    <w:lvl w:ilvl="1" w:tentative="0">
      <w:start w:val="1"/>
      <w:numFmt w:val="none"/>
      <w:pStyle w:val="242"/>
      <w:lvlText w:val="2.1"/>
      <w:lvlJc w:val="left"/>
      <w:pPr>
        <w:tabs>
          <w:tab w:val="left" w:pos="720"/>
        </w:tabs>
        <w:ind w:left="720" w:hanging="360"/>
      </w:pPr>
      <w:rPr>
        <w:rFonts w:hint="default" w:cs="Times New Roman"/>
        <w:b/>
      </w:rPr>
    </w:lvl>
    <w:lvl w:ilvl="2" w:tentative="0">
      <w:start w:val="1"/>
      <w:numFmt w:val="decimal"/>
      <w:lvlText w:val="%1.%2.%3"/>
      <w:lvlJc w:val="left"/>
      <w:pPr>
        <w:tabs>
          <w:tab w:val="left" w:pos="1440"/>
        </w:tabs>
        <w:ind w:left="1440" w:hanging="720"/>
      </w:pPr>
      <w:rPr>
        <w:rFonts w:hint="default" w:cs="Times New Roman"/>
      </w:rPr>
    </w:lvl>
    <w:lvl w:ilvl="3" w:tentative="0">
      <w:start w:val="1"/>
      <w:numFmt w:val="decimal"/>
      <w:lvlText w:val="%1.%2.%3.%4"/>
      <w:lvlJc w:val="left"/>
      <w:pPr>
        <w:tabs>
          <w:tab w:val="left" w:pos="1800"/>
        </w:tabs>
        <w:ind w:left="1800" w:hanging="720"/>
      </w:pPr>
      <w:rPr>
        <w:rFonts w:hint="default" w:cs="Times New Roman"/>
      </w:rPr>
    </w:lvl>
    <w:lvl w:ilvl="4" w:tentative="0">
      <w:start w:val="1"/>
      <w:numFmt w:val="decimal"/>
      <w:lvlText w:val="%1.%2.%3.%4.%5"/>
      <w:lvlJc w:val="left"/>
      <w:pPr>
        <w:tabs>
          <w:tab w:val="left" w:pos="2520"/>
        </w:tabs>
        <w:ind w:left="2520" w:hanging="1080"/>
      </w:pPr>
      <w:rPr>
        <w:rFonts w:hint="default" w:cs="Times New Roman"/>
      </w:rPr>
    </w:lvl>
    <w:lvl w:ilvl="5" w:tentative="0">
      <w:start w:val="1"/>
      <w:numFmt w:val="decimal"/>
      <w:lvlText w:val="%1.%2.%3.%4.%5.%6"/>
      <w:lvlJc w:val="left"/>
      <w:pPr>
        <w:tabs>
          <w:tab w:val="left" w:pos="2880"/>
        </w:tabs>
        <w:ind w:left="2880" w:hanging="1080"/>
      </w:pPr>
      <w:rPr>
        <w:rFonts w:hint="default" w:cs="Times New Roman"/>
      </w:rPr>
    </w:lvl>
    <w:lvl w:ilvl="6" w:tentative="0">
      <w:start w:val="1"/>
      <w:numFmt w:val="decimal"/>
      <w:lvlText w:val="%1.%2.%3.%4.%5.%6.%7"/>
      <w:lvlJc w:val="left"/>
      <w:pPr>
        <w:tabs>
          <w:tab w:val="left" w:pos="3600"/>
        </w:tabs>
        <w:ind w:left="3600" w:hanging="1440"/>
      </w:pPr>
      <w:rPr>
        <w:rFonts w:hint="default" w:cs="Times New Roman"/>
      </w:rPr>
    </w:lvl>
    <w:lvl w:ilvl="7" w:tentative="0">
      <w:start w:val="1"/>
      <w:numFmt w:val="decimal"/>
      <w:lvlText w:val="%1.%2.%3.%4.%5.%6.%7.%8"/>
      <w:lvlJc w:val="left"/>
      <w:pPr>
        <w:tabs>
          <w:tab w:val="left" w:pos="3960"/>
        </w:tabs>
        <w:ind w:left="3960" w:hanging="1440"/>
      </w:pPr>
      <w:rPr>
        <w:rFonts w:hint="default" w:cs="Times New Roman"/>
      </w:rPr>
    </w:lvl>
    <w:lvl w:ilvl="8" w:tentative="0">
      <w:start w:val="1"/>
      <w:numFmt w:val="decimal"/>
      <w:lvlText w:val="%1.%2.%3.%4.%5.%6.%7.%8.%9"/>
      <w:lvlJc w:val="left"/>
      <w:pPr>
        <w:tabs>
          <w:tab w:val="left" w:pos="4680"/>
        </w:tabs>
        <w:ind w:left="4680" w:hanging="1800"/>
      </w:pPr>
      <w:rPr>
        <w:rFonts w:hint="default" w:cs="Times New Roman"/>
      </w:rPr>
    </w:lvl>
  </w:abstractNum>
  <w:abstractNum w:abstractNumId="9">
    <w:nsid w:val="126D03CA"/>
    <w:multiLevelType w:val="multilevel"/>
    <w:tmpl w:val="126D03CA"/>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16B41E91"/>
    <w:multiLevelType w:val="multilevel"/>
    <w:tmpl w:val="16B41E91"/>
    <w:lvl w:ilvl="0" w:tentative="0">
      <w:start w:val="1"/>
      <w:numFmt w:val="bullet"/>
      <w:lvlText w:val=""/>
      <w:lvlJc w:val="left"/>
      <w:pPr>
        <w:tabs>
          <w:tab w:val="left" w:pos="600"/>
        </w:tabs>
        <w:ind w:left="600" w:hanging="360"/>
      </w:pPr>
      <w:rPr>
        <w:rFonts w:hint="default" w:ascii="Geneva" w:hAnsi="Genev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B84563C"/>
    <w:multiLevelType w:val="multilevel"/>
    <w:tmpl w:val="1B84563C"/>
    <w:lvl w:ilvl="0" w:tentative="0">
      <w:start w:val="1"/>
      <w:numFmt w:val="decimal"/>
      <w:pStyle w:val="413"/>
      <w:lvlText w:val="%1)"/>
      <w:lvlJc w:val="left"/>
      <w:pPr>
        <w:ind w:left="502"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1D90429F"/>
    <w:multiLevelType w:val="multilevel"/>
    <w:tmpl w:val="1D90429F"/>
    <w:lvl w:ilvl="0" w:tentative="0">
      <w:start w:val="1"/>
      <w:numFmt w:val="decimal"/>
      <w:lvlText w:val="%1."/>
      <w:lvlJc w:val="left"/>
      <w:pPr>
        <w:ind w:left="96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21EB6698"/>
    <w:multiLevelType w:val="multilevel"/>
    <w:tmpl w:val="21EB6698"/>
    <w:lvl w:ilvl="0" w:tentative="0">
      <w:start w:val="1"/>
      <w:numFmt w:val="decimal"/>
      <w:pStyle w:val="394"/>
      <w:suff w:val="space"/>
      <w:lvlText w:val="%1."/>
      <w:lvlJc w:val="left"/>
      <w:rPr>
        <w:rFonts w:hint="default" w:cs="Times New Roman"/>
        <w:b/>
        <w:bCs/>
      </w:rPr>
    </w:lvl>
    <w:lvl w:ilvl="1" w:tentative="0">
      <w:start w:val="1"/>
      <w:numFmt w:val="decimal"/>
      <w:isLgl/>
      <w:suff w:val="space"/>
      <w:lvlText w:val="A%2."/>
      <w:lvlJc w:val="left"/>
      <w:rPr>
        <w:rFonts w:hint="default" w:cs="Times New Roman"/>
        <w:b w:val="0"/>
        <w:bCs w:val="0"/>
        <w:i w:val="0"/>
        <w:iCs w:val="0"/>
      </w:rPr>
    </w:lvl>
    <w:lvl w:ilvl="2" w:tentative="0">
      <w:start w:val="1"/>
      <w:numFmt w:val="decimal"/>
      <w:pStyle w:val="395"/>
      <w:isLgl/>
      <w:suff w:val="space"/>
      <w:lvlText w:val="%1.%3."/>
      <w:lvlJc w:val="left"/>
      <w:rPr>
        <w:rFonts w:hint="default" w:eastAsia="Times New Roman" w:cs="Times New Roman"/>
      </w:rPr>
    </w:lvl>
    <w:lvl w:ilvl="3" w:tentative="0">
      <w:start w:val="1"/>
      <w:numFmt w:val="decimal"/>
      <w:pStyle w:val="396"/>
      <w:isLgl/>
      <w:suff w:val="space"/>
      <w:lvlText w:val="%1.%3.%4."/>
      <w:lvlJc w:val="left"/>
      <w:rPr>
        <w:rFonts w:hint="default" w:eastAsia="Times New Roman" w:cs="Times New Roman"/>
      </w:rPr>
    </w:lvl>
    <w:lvl w:ilvl="4" w:tentative="0">
      <w:start w:val="1"/>
      <w:numFmt w:val="decimal"/>
      <w:isLgl/>
      <w:suff w:val="space"/>
      <w:lvlText w:val="%1.%2.%3.%4.%5."/>
      <w:lvlJc w:val="left"/>
      <w:rPr>
        <w:rFonts w:hint="default" w:eastAsia="Times New Roman" w:cs="Times New Roman"/>
      </w:rPr>
    </w:lvl>
    <w:lvl w:ilvl="5" w:tentative="0">
      <w:start w:val="1"/>
      <w:numFmt w:val="decimal"/>
      <w:isLgl/>
      <w:suff w:val="space"/>
      <w:lvlText w:val="%1.%2.%3.%4.%5.%6."/>
      <w:lvlJc w:val="left"/>
      <w:rPr>
        <w:rFonts w:hint="default" w:eastAsia="Times New Roman" w:cs="Times New Roman"/>
      </w:rPr>
    </w:lvl>
    <w:lvl w:ilvl="6" w:tentative="0">
      <w:start w:val="1"/>
      <w:numFmt w:val="decimal"/>
      <w:isLgl/>
      <w:suff w:val="space"/>
      <w:lvlText w:val="%1.%2.%3.%4.%5.%6.%7."/>
      <w:lvlJc w:val="left"/>
      <w:rPr>
        <w:rFonts w:hint="default" w:eastAsia="Times New Roman" w:cs="Times New Roman"/>
      </w:rPr>
    </w:lvl>
    <w:lvl w:ilvl="7" w:tentative="0">
      <w:start w:val="1"/>
      <w:numFmt w:val="decimal"/>
      <w:isLgl/>
      <w:suff w:val="space"/>
      <w:lvlText w:val="%1.%2.%3.%4.%5.%6.%7.%8."/>
      <w:lvlJc w:val="left"/>
      <w:rPr>
        <w:rFonts w:hint="default" w:eastAsia="Times New Roman" w:cs="Times New Roman"/>
      </w:rPr>
    </w:lvl>
    <w:lvl w:ilvl="8" w:tentative="0">
      <w:start w:val="1"/>
      <w:numFmt w:val="decimal"/>
      <w:isLgl/>
      <w:lvlText w:val="%1.%2.%3.%4.%5.%6.%7.%8.%9."/>
      <w:lvlJc w:val="left"/>
      <w:rPr>
        <w:rFonts w:hint="default" w:eastAsia="Times New Roman" w:cs="Times New Roman"/>
      </w:rPr>
    </w:lvl>
  </w:abstractNum>
  <w:abstractNum w:abstractNumId="14">
    <w:nsid w:val="21F74A77"/>
    <w:multiLevelType w:val="multilevel"/>
    <w:tmpl w:val="21F74A77"/>
    <w:lvl w:ilvl="0" w:tentative="0">
      <w:start w:val="2"/>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abstractNum w:abstractNumId="15">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pStyle w:val="4"/>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16">
    <w:nsid w:val="24DF26C8"/>
    <w:multiLevelType w:val="multilevel"/>
    <w:tmpl w:val="24DF26C8"/>
    <w:lvl w:ilvl="0" w:tentative="0">
      <w:start w:val="1"/>
      <w:numFmt w:val="bullet"/>
      <w:pStyle w:val="365"/>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7">
    <w:nsid w:val="2D4D17B6"/>
    <w:multiLevelType w:val="multilevel"/>
    <w:tmpl w:val="2D4D17B6"/>
    <w:lvl w:ilvl="0" w:tentative="0">
      <w:start w:val="1"/>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abstractNum w:abstractNumId="18">
    <w:nsid w:val="3D8C62F1"/>
    <w:multiLevelType w:val="multilevel"/>
    <w:tmpl w:val="3D8C62F1"/>
    <w:lvl w:ilvl="0" w:tentative="0">
      <w:start w:val="1"/>
      <w:numFmt w:val="decimal"/>
      <w:pStyle w:val="122"/>
      <w:lvlText w:val="Article %1"/>
      <w:lvlJc w:val="left"/>
      <w:pPr>
        <w:tabs>
          <w:tab w:val="left" w:pos="992"/>
        </w:tabs>
        <w:ind w:left="992" w:hanging="992"/>
      </w:pPr>
      <w:rPr>
        <w:rFonts w:hint="default" w:ascii="Arial" w:hAnsi="Arial" w:cs="Times New Roman"/>
        <w:b/>
        <w:i w:val="0"/>
        <w:sz w:val="20"/>
      </w:rPr>
    </w:lvl>
    <w:lvl w:ilvl="1" w:tentative="0">
      <w:start w:val="1"/>
      <w:numFmt w:val="decimal"/>
      <w:lvlText w:val="%1.%2"/>
      <w:lvlJc w:val="left"/>
      <w:pPr>
        <w:tabs>
          <w:tab w:val="left" w:pos="567"/>
        </w:tabs>
        <w:ind w:left="567" w:hanging="567"/>
      </w:pPr>
      <w:rPr>
        <w:rFonts w:hint="default" w:ascii="Arial" w:hAnsi="Arial" w:cs="Times New Roman"/>
        <w:b w:val="0"/>
        <w:i w:val="0"/>
        <w:sz w:val="18"/>
      </w:rPr>
    </w:lvl>
    <w:lvl w:ilvl="2" w:tentative="0">
      <w:start w:val="1"/>
      <w:numFmt w:val="decimal"/>
      <w:lvlText w:val="%1.%2.%3"/>
      <w:lvlJc w:val="left"/>
      <w:pPr>
        <w:tabs>
          <w:tab w:val="left" w:pos="2268"/>
        </w:tabs>
        <w:ind w:left="2268" w:hanging="1701"/>
      </w:pPr>
      <w:rPr>
        <w:rFonts w:hint="default" w:ascii="Arial" w:hAnsi="Arial" w:cs="Times New Roman"/>
        <w:b w:val="0"/>
        <w:i w:val="0"/>
        <w:sz w:val="22"/>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9">
    <w:nsid w:val="439A1D6B"/>
    <w:multiLevelType w:val="multilevel"/>
    <w:tmpl w:val="439A1D6B"/>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239"/>
      <w:lvlText w:val="2.%2."/>
      <w:lvlJc w:val="left"/>
      <w:pPr>
        <w:tabs>
          <w:tab w:val="left" w:pos="792"/>
        </w:tabs>
        <w:ind w:left="792" w:hanging="432"/>
      </w:pPr>
      <w:rPr>
        <w:rFonts w:hint="default" w:cs="Times New Roman"/>
      </w:rPr>
    </w:lvl>
    <w:lvl w:ilvl="2" w:tentative="0">
      <w:start w:val="1"/>
      <w:numFmt w:val="decimal"/>
      <w:lvlText w:val="%1.%2.%3."/>
      <w:lvlJc w:val="left"/>
      <w:pPr>
        <w:tabs>
          <w:tab w:val="left" w:pos="1224"/>
        </w:tabs>
        <w:ind w:left="1224" w:hanging="504"/>
      </w:pPr>
      <w:rPr>
        <w:rFonts w:hint="default" w:cs="Times New Roman"/>
      </w:rPr>
    </w:lvl>
    <w:lvl w:ilvl="3" w:tentative="0">
      <w:start w:val="1"/>
      <w:numFmt w:val="decimal"/>
      <w:lvlText w:val="%1.%2.%3.%4."/>
      <w:lvlJc w:val="left"/>
      <w:pPr>
        <w:tabs>
          <w:tab w:val="left" w:pos="1800"/>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20">
    <w:nsid w:val="44FE0830"/>
    <w:multiLevelType w:val="multilevel"/>
    <w:tmpl w:val="44FE0830"/>
    <w:lvl w:ilvl="0" w:tentative="0">
      <w:start w:val="1"/>
      <w:numFmt w:val="bullet"/>
      <w:pStyle w:val="414"/>
      <w:lvlText w:val="-"/>
      <w:lvlJc w:val="left"/>
      <w:pPr>
        <w:ind w:left="1353"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527101F7"/>
    <w:multiLevelType w:val="multilevel"/>
    <w:tmpl w:val="527101F7"/>
    <w:lvl w:ilvl="0" w:tentative="0">
      <w:start w:val="1"/>
      <w:numFmt w:val="decimal"/>
      <w:lvlText w:val="%1."/>
      <w:lvlJc w:val="left"/>
      <w:pPr>
        <w:ind w:left="960" w:hanging="360"/>
      </w:pPr>
      <w:rPr>
        <w:rFonts w:hint="default" w:cs="Times New Roman"/>
      </w:rPr>
    </w:lvl>
    <w:lvl w:ilvl="1" w:tentative="0">
      <w:start w:val="1"/>
      <w:numFmt w:val="lowerLetter"/>
      <w:lvlText w:val="%2."/>
      <w:lvlJc w:val="left"/>
      <w:pPr>
        <w:ind w:left="1680" w:hanging="360"/>
      </w:pPr>
      <w:rPr>
        <w:rFonts w:cs="Times New Roman"/>
      </w:rPr>
    </w:lvl>
    <w:lvl w:ilvl="2" w:tentative="0">
      <w:start w:val="1"/>
      <w:numFmt w:val="lowerRoman"/>
      <w:lvlText w:val="%3."/>
      <w:lvlJc w:val="right"/>
      <w:pPr>
        <w:ind w:left="2400" w:hanging="180"/>
      </w:pPr>
      <w:rPr>
        <w:rFonts w:cs="Times New Roman"/>
      </w:rPr>
    </w:lvl>
    <w:lvl w:ilvl="3" w:tentative="0">
      <w:start w:val="1"/>
      <w:numFmt w:val="decimal"/>
      <w:lvlText w:val="%4."/>
      <w:lvlJc w:val="left"/>
      <w:pPr>
        <w:ind w:left="3120" w:hanging="360"/>
      </w:pPr>
      <w:rPr>
        <w:rFonts w:cs="Times New Roman"/>
      </w:rPr>
    </w:lvl>
    <w:lvl w:ilvl="4" w:tentative="0">
      <w:start w:val="1"/>
      <w:numFmt w:val="lowerLetter"/>
      <w:lvlText w:val="%5."/>
      <w:lvlJc w:val="left"/>
      <w:pPr>
        <w:ind w:left="3840" w:hanging="360"/>
      </w:pPr>
      <w:rPr>
        <w:rFonts w:cs="Times New Roman"/>
      </w:rPr>
    </w:lvl>
    <w:lvl w:ilvl="5" w:tentative="0">
      <w:start w:val="1"/>
      <w:numFmt w:val="lowerRoman"/>
      <w:lvlText w:val="%6."/>
      <w:lvlJc w:val="right"/>
      <w:pPr>
        <w:ind w:left="4560" w:hanging="180"/>
      </w:pPr>
      <w:rPr>
        <w:rFonts w:cs="Times New Roman"/>
      </w:rPr>
    </w:lvl>
    <w:lvl w:ilvl="6" w:tentative="0">
      <w:start w:val="1"/>
      <w:numFmt w:val="decimal"/>
      <w:lvlText w:val="%7."/>
      <w:lvlJc w:val="left"/>
      <w:pPr>
        <w:ind w:left="5280" w:hanging="360"/>
      </w:pPr>
      <w:rPr>
        <w:rFonts w:cs="Times New Roman"/>
      </w:rPr>
    </w:lvl>
    <w:lvl w:ilvl="7" w:tentative="0">
      <w:start w:val="1"/>
      <w:numFmt w:val="lowerLetter"/>
      <w:lvlText w:val="%8."/>
      <w:lvlJc w:val="left"/>
      <w:pPr>
        <w:ind w:left="6000" w:hanging="360"/>
      </w:pPr>
      <w:rPr>
        <w:rFonts w:cs="Times New Roman"/>
      </w:rPr>
    </w:lvl>
    <w:lvl w:ilvl="8" w:tentative="0">
      <w:start w:val="1"/>
      <w:numFmt w:val="lowerRoman"/>
      <w:lvlText w:val="%9."/>
      <w:lvlJc w:val="right"/>
      <w:pPr>
        <w:ind w:left="6720" w:hanging="180"/>
      </w:pPr>
      <w:rPr>
        <w:rFonts w:cs="Times New Roman"/>
      </w:rPr>
    </w:lvl>
  </w:abstractNum>
  <w:abstractNum w:abstractNumId="22">
    <w:nsid w:val="550D1D8D"/>
    <w:multiLevelType w:val="multilevel"/>
    <w:tmpl w:val="550D1D8D"/>
    <w:lvl w:ilvl="0" w:tentative="0">
      <w:start w:val="1"/>
      <w:numFmt w:val="decimal"/>
      <w:pStyle w:val="232"/>
      <w:lvlText w:val="[%1]"/>
      <w:lvlJc w:val="left"/>
      <w:pPr>
        <w:tabs>
          <w:tab w:val="left" w:pos="567"/>
        </w:tabs>
        <w:ind w:left="567" w:hanging="567"/>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3">
    <w:nsid w:val="566F1A95"/>
    <w:multiLevelType w:val="multilevel"/>
    <w:tmpl w:val="566F1A9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4">
    <w:nsid w:val="57B168A5"/>
    <w:multiLevelType w:val="multilevel"/>
    <w:tmpl w:val="57B168A5"/>
    <w:lvl w:ilvl="0" w:tentative="0">
      <w:start w:val="1"/>
      <w:numFmt w:val="decimal"/>
      <w:pStyle w:val="218"/>
      <w:lvlText w:val="%1."/>
      <w:lvlJc w:val="left"/>
      <w:pPr>
        <w:tabs>
          <w:tab w:val="left" w:pos="360"/>
        </w:tabs>
        <w:ind w:left="360" w:hanging="360"/>
      </w:pPr>
      <w:rPr>
        <w:rFonts w:hint="default" w:cs="Times New Roman"/>
        <w:b/>
        <w:i w:val="0"/>
        <w:sz w:val="28"/>
      </w:rPr>
    </w:lvl>
    <w:lvl w:ilvl="1" w:tentative="0">
      <w:start w:val="1"/>
      <w:numFmt w:val="decimal"/>
      <w:lvlText w:val="%1.%2."/>
      <w:lvlJc w:val="left"/>
      <w:pPr>
        <w:tabs>
          <w:tab w:val="left" w:pos="792"/>
        </w:tabs>
        <w:ind w:left="792" w:hanging="432"/>
      </w:pPr>
      <w:rPr>
        <w:rFonts w:hint="default" w:cs="Times New Roman"/>
        <w:b w:val="0"/>
        <w:i w:val="0"/>
        <w:sz w:val="22"/>
      </w:rPr>
    </w:lvl>
    <w:lvl w:ilvl="2" w:tentative="0">
      <w:start w:val="1"/>
      <w:numFmt w:val="decimal"/>
      <w:lvlText w:val="%1.%2.%3."/>
      <w:lvlJc w:val="left"/>
      <w:pPr>
        <w:tabs>
          <w:tab w:val="left" w:pos="1440"/>
        </w:tabs>
        <w:ind w:left="1224" w:hanging="504"/>
      </w:pPr>
      <w:rPr>
        <w:rFonts w:hint="default" w:cs="Times New Roman"/>
        <w:b w:val="0"/>
        <w:i w:val="0"/>
        <w:sz w:val="22"/>
      </w:rPr>
    </w:lvl>
    <w:lvl w:ilvl="3" w:tentative="0">
      <w:start w:val="1"/>
      <w:numFmt w:val="decimal"/>
      <w:lvlText w:val="%1.%2.%3.%4."/>
      <w:lvlJc w:val="left"/>
      <w:pPr>
        <w:tabs>
          <w:tab w:val="left" w:pos="2160"/>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25">
    <w:nsid w:val="61233904"/>
    <w:multiLevelType w:val="multilevel"/>
    <w:tmpl w:val="61233904"/>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6">
    <w:nsid w:val="68060C32"/>
    <w:multiLevelType w:val="multilevel"/>
    <w:tmpl w:val="68060C32"/>
    <w:lvl w:ilvl="0" w:tentative="0">
      <w:start w:val="1"/>
      <w:numFmt w:val="lowerRoman"/>
      <w:pStyle w:val="5"/>
      <w:lvlText w:val="%1."/>
      <w:lvlJc w:val="left"/>
      <w:pPr>
        <w:tabs>
          <w:tab w:val="left" w:pos="360"/>
        </w:tabs>
        <w:ind w:left="360" w:hanging="360"/>
      </w:pPr>
      <w:rPr>
        <w:rFonts w:hint="default" w:cs="Times New Roman"/>
      </w:rPr>
    </w:lvl>
    <w:lvl w:ilvl="1" w:tentative="0">
      <w:start w:val="1"/>
      <w:numFmt w:val="lowerLetter"/>
      <w:lvlText w:val="%2."/>
      <w:lvlJc w:val="left"/>
      <w:pPr>
        <w:tabs>
          <w:tab w:val="left" w:pos="1080"/>
        </w:tabs>
        <w:ind w:left="1080" w:hanging="360"/>
      </w:pPr>
      <w:rPr>
        <w:rFonts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decimal"/>
      <w:lvlText w:val="%4."/>
      <w:lvlJc w:val="left"/>
      <w:pPr>
        <w:tabs>
          <w:tab w:val="left" w:pos="2520"/>
        </w:tabs>
        <w:ind w:left="2520" w:hanging="360"/>
      </w:pPr>
      <w:rPr>
        <w:rFonts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abstractNum w:abstractNumId="27">
    <w:nsid w:val="76625AE2"/>
    <w:multiLevelType w:val="multilevel"/>
    <w:tmpl w:val="76625AE2"/>
    <w:lvl w:ilvl="0" w:tentative="0">
      <w:start w:val="1"/>
      <w:numFmt w:val="decimal"/>
      <w:lvlText w:val="%1."/>
      <w:lvlJc w:val="left"/>
      <w:pPr>
        <w:ind w:left="96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15"/>
  </w:num>
  <w:num w:numId="2">
    <w:abstractNumId w:val="26"/>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18"/>
  </w:num>
  <w:num w:numId="12">
    <w:abstractNumId w:val="24"/>
  </w:num>
  <w:num w:numId="13">
    <w:abstractNumId w:val="22"/>
  </w:num>
  <w:num w:numId="14">
    <w:abstractNumId w:val="19"/>
  </w:num>
  <w:num w:numId="15">
    <w:abstractNumId w:val="8"/>
  </w:num>
  <w:num w:numId="16">
    <w:abstractNumId w:val="16"/>
  </w:num>
  <w:num w:numId="17">
    <w:abstractNumId w:val="13"/>
  </w:num>
  <w:num w:numId="18">
    <w:abstractNumId w:val="11"/>
  </w:num>
  <w:num w:numId="19">
    <w:abstractNumId w:val="20"/>
  </w:num>
  <w:num w:numId="20">
    <w:abstractNumId w:val="25"/>
  </w:num>
  <w:num w:numId="21">
    <w:abstractNumId w:val="9"/>
  </w:num>
  <w:num w:numId="22">
    <w:abstractNumId w:val="10"/>
  </w:num>
  <w:num w:numId="23">
    <w:abstractNumId w:val="17"/>
  </w:num>
  <w:num w:numId="24">
    <w:abstractNumId w:val="14"/>
  </w:num>
  <w:num w:numId="25">
    <w:abstractNumId w:val="21"/>
  </w:num>
  <w:num w:numId="26">
    <w:abstractNumId w:val="12"/>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hideSpellingError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48"/>
    <w:rsid w:val="00007609"/>
    <w:rsid w:val="000209B1"/>
    <w:rsid w:val="000409B1"/>
    <w:rsid w:val="00047625"/>
    <w:rsid w:val="00050090"/>
    <w:rsid w:val="00066CCB"/>
    <w:rsid w:val="000A13BA"/>
    <w:rsid w:val="000A200C"/>
    <w:rsid w:val="000B760E"/>
    <w:rsid w:val="000C2319"/>
    <w:rsid w:val="000D2444"/>
    <w:rsid w:val="000E4385"/>
    <w:rsid w:val="00114856"/>
    <w:rsid w:val="001313B3"/>
    <w:rsid w:val="00140500"/>
    <w:rsid w:val="00142331"/>
    <w:rsid w:val="0015157A"/>
    <w:rsid w:val="00152040"/>
    <w:rsid w:val="00167BAB"/>
    <w:rsid w:val="001963D6"/>
    <w:rsid w:val="001A51C3"/>
    <w:rsid w:val="001C47A0"/>
    <w:rsid w:val="00211EBE"/>
    <w:rsid w:val="00212864"/>
    <w:rsid w:val="00232F82"/>
    <w:rsid w:val="002456DD"/>
    <w:rsid w:val="00256B07"/>
    <w:rsid w:val="00267D98"/>
    <w:rsid w:val="00271586"/>
    <w:rsid w:val="00291AB4"/>
    <w:rsid w:val="00294C32"/>
    <w:rsid w:val="002C6CD2"/>
    <w:rsid w:val="002D51D8"/>
    <w:rsid w:val="002E6C4E"/>
    <w:rsid w:val="00311B41"/>
    <w:rsid w:val="00374796"/>
    <w:rsid w:val="003758D2"/>
    <w:rsid w:val="00394797"/>
    <w:rsid w:val="003C30D2"/>
    <w:rsid w:val="003E1775"/>
    <w:rsid w:val="00450E0D"/>
    <w:rsid w:val="00450E17"/>
    <w:rsid w:val="00466A92"/>
    <w:rsid w:val="00471286"/>
    <w:rsid w:val="00480C8A"/>
    <w:rsid w:val="0049470F"/>
    <w:rsid w:val="004A005F"/>
    <w:rsid w:val="004F292A"/>
    <w:rsid w:val="00503561"/>
    <w:rsid w:val="00507E0F"/>
    <w:rsid w:val="0054425A"/>
    <w:rsid w:val="00574B6E"/>
    <w:rsid w:val="005A2257"/>
    <w:rsid w:val="005C69A7"/>
    <w:rsid w:val="006129FA"/>
    <w:rsid w:val="00621FD4"/>
    <w:rsid w:val="00627931"/>
    <w:rsid w:val="0066117C"/>
    <w:rsid w:val="00680D0E"/>
    <w:rsid w:val="006842D6"/>
    <w:rsid w:val="006C1AF0"/>
    <w:rsid w:val="006E1219"/>
    <w:rsid w:val="00714303"/>
    <w:rsid w:val="0074537A"/>
    <w:rsid w:val="00754469"/>
    <w:rsid w:val="007B0201"/>
    <w:rsid w:val="007C1DA6"/>
    <w:rsid w:val="007C25EA"/>
    <w:rsid w:val="007E5250"/>
    <w:rsid w:val="00814791"/>
    <w:rsid w:val="00842E3C"/>
    <w:rsid w:val="00845695"/>
    <w:rsid w:val="00847200"/>
    <w:rsid w:val="0085077C"/>
    <w:rsid w:val="008529A7"/>
    <w:rsid w:val="00872A62"/>
    <w:rsid w:val="00876473"/>
    <w:rsid w:val="00881DF8"/>
    <w:rsid w:val="008A2888"/>
    <w:rsid w:val="008B6952"/>
    <w:rsid w:val="008C1411"/>
    <w:rsid w:val="008F5435"/>
    <w:rsid w:val="009052C8"/>
    <w:rsid w:val="00930562"/>
    <w:rsid w:val="00935132"/>
    <w:rsid w:val="009514D7"/>
    <w:rsid w:val="00976480"/>
    <w:rsid w:val="0098341A"/>
    <w:rsid w:val="009846C0"/>
    <w:rsid w:val="009D09E5"/>
    <w:rsid w:val="009E0C9E"/>
    <w:rsid w:val="00A24302"/>
    <w:rsid w:val="00A32480"/>
    <w:rsid w:val="00A40217"/>
    <w:rsid w:val="00A505A0"/>
    <w:rsid w:val="00A60C0D"/>
    <w:rsid w:val="00A81274"/>
    <w:rsid w:val="00AB6B6E"/>
    <w:rsid w:val="00AE5691"/>
    <w:rsid w:val="00AF67DB"/>
    <w:rsid w:val="00B00164"/>
    <w:rsid w:val="00B067EA"/>
    <w:rsid w:val="00B50CC0"/>
    <w:rsid w:val="00B77EF1"/>
    <w:rsid w:val="00BA1E19"/>
    <w:rsid w:val="00BB5866"/>
    <w:rsid w:val="00BC4F0B"/>
    <w:rsid w:val="00BE65F1"/>
    <w:rsid w:val="00C14B65"/>
    <w:rsid w:val="00C15D1F"/>
    <w:rsid w:val="00C72048"/>
    <w:rsid w:val="00C753AA"/>
    <w:rsid w:val="00C77406"/>
    <w:rsid w:val="00C8258C"/>
    <w:rsid w:val="00C85C9F"/>
    <w:rsid w:val="00CA11B3"/>
    <w:rsid w:val="00CD0C2B"/>
    <w:rsid w:val="00CD4C52"/>
    <w:rsid w:val="00CD783E"/>
    <w:rsid w:val="00CE09C0"/>
    <w:rsid w:val="00CE1041"/>
    <w:rsid w:val="00CF4CF7"/>
    <w:rsid w:val="00D20C10"/>
    <w:rsid w:val="00D30992"/>
    <w:rsid w:val="00D31197"/>
    <w:rsid w:val="00D368F8"/>
    <w:rsid w:val="00D54FBE"/>
    <w:rsid w:val="00D66C8F"/>
    <w:rsid w:val="00D71882"/>
    <w:rsid w:val="00D74D05"/>
    <w:rsid w:val="00D81596"/>
    <w:rsid w:val="00D81D00"/>
    <w:rsid w:val="00D84A81"/>
    <w:rsid w:val="00D96611"/>
    <w:rsid w:val="00DB6558"/>
    <w:rsid w:val="00DD4507"/>
    <w:rsid w:val="00DD6469"/>
    <w:rsid w:val="00DF2F50"/>
    <w:rsid w:val="00E00276"/>
    <w:rsid w:val="00E02469"/>
    <w:rsid w:val="00E23F3A"/>
    <w:rsid w:val="00E33890"/>
    <w:rsid w:val="00E3619F"/>
    <w:rsid w:val="00E43160"/>
    <w:rsid w:val="00E47CC3"/>
    <w:rsid w:val="00E535DE"/>
    <w:rsid w:val="00E544EB"/>
    <w:rsid w:val="00E56D07"/>
    <w:rsid w:val="00E6138C"/>
    <w:rsid w:val="00E61D9F"/>
    <w:rsid w:val="00E673CF"/>
    <w:rsid w:val="00E84632"/>
    <w:rsid w:val="00EE4BDE"/>
    <w:rsid w:val="00EF76F9"/>
    <w:rsid w:val="00F1565D"/>
    <w:rsid w:val="00F242D3"/>
    <w:rsid w:val="00F56BA0"/>
    <w:rsid w:val="00F600A4"/>
    <w:rsid w:val="00F67F63"/>
    <w:rsid w:val="00F85ACC"/>
    <w:rsid w:val="00F95008"/>
    <w:rsid w:val="00FC6781"/>
    <w:rsid w:val="00FE2FB2"/>
    <w:rsid w:val="018E6A11"/>
    <w:rsid w:val="032822D4"/>
    <w:rsid w:val="05E75C40"/>
    <w:rsid w:val="08F46587"/>
    <w:rsid w:val="0978776F"/>
    <w:rsid w:val="0CD41810"/>
    <w:rsid w:val="0E4363CE"/>
    <w:rsid w:val="0EDB70A3"/>
    <w:rsid w:val="0F324A3C"/>
    <w:rsid w:val="0FDB4A79"/>
    <w:rsid w:val="0FEE6AD7"/>
    <w:rsid w:val="13953638"/>
    <w:rsid w:val="13977793"/>
    <w:rsid w:val="1496688F"/>
    <w:rsid w:val="166F28D7"/>
    <w:rsid w:val="185051BE"/>
    <w:rsid w:val="18802B89"/>
    <w:rsid w:val="18805F66"/>
    <w:rsid w:val="19B90E30"/>
    <w:rsid w:val="1AEA1A16"/>
    <w:rsid w:val="1B09290E"/>
    <w:rsid w:val="1BB1169B"/>
    <w:rsid w:val="1CA866B3"/>
    <w:rsid w:val="1CD43DF7"/>
    <w:rsid w:val="1EDC542D"/>
    <w:rsid w:val="1F315B48"/>
    <w:rsid w:val="218C44DC"/>
    <w:rsid w:val="237142A4"/>
    <w:rsid w:val="23AB4ED3"/>
    <w:rsid w:val="25B323B3"/>
    <w:rsid w:val="26CD0FFF"/>
    <w:rsid w:val="26D41149"/>
    <w:rsid w:val="274D795B"/>
    <w:rsid w:val="288A0DA6"/>
    <w:rsid w:val="299915B5"/>
    <w:rsid w:val="2B0B08CC"/>
    <w:rsid w:val="30170ECE"/>
    <w:rsid w:val="30524E20"/>
    <w:rsid w:val="331C26EA"/>
    <w:rsid w:val="33D806E8"/>
    <w:rsid w:val="33E062EC"/>
    <w:rsid w:val="341E5C47"/>
    <w:rsid w:val="36D875B1"/>
    <w:rsid w:val="380B2A85"/>
    <w:rsid w:val="390D3C57"/>
    <w:rsid w:val="3B700E5D"/>
    <w:rsid w:val="3D466C45"/>
    <w:rsid w:val="3EAC4095"/>
    <w:rsid w:val="410B7DBE"/>
    <w:rsid w:val="42FA3C18"/>
    <w:rsid w:val="45674E3D"/>
    <w:rsid w:val="46326EE8"/>
    <w:rsid w:val="47BC53DC"/>
    <w:rsid w:val="490064DD"/>
    <w:rsid w:val="4A931053"/>
    <w:rsid w:val="4F1628F6"/>
    <w:rsid w:val="57124F52"/>
    <w:rsid w:val="58AF4F0F"/>
    <w:rsid w:val="5ABF5862"/>
    <w:rsid w:val="62D95C72"/>
    <w:rsid w:val="635F445E"/>
    <w:rsid w:val="63F866E9"/>
    <w:rsid w:val="64A41BD7"/>
    <w:rsid w:val="662F6C72"/>
    <w:rsid w:val="69933071"/>
    <w:rsid w:val="74366E97"/>
    <w:rsid w:val="78676604"/>
    <w:rsid w:val="79327363"/>
    <w:rsid w:val="7A8112F8"/>
    <w:rsid w:val="7E44656C"/>
    <w:rsid w:val="7E670C99"/>
    <w:rsid w:val="7ED175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ocked="1"/>
    <w:lsdException w:qFormat="1" w:unhideWhenUsed="0" w:uiPriority="99" w:name="table of figures"/>
    <w:lsdException w:qFormat="1" w:unhideWhenUsed="0" w:uiPriority="99" w:semiHidden="0" w:name="envelope address"/>
    <w:lsdException w:qFormat="1" w:unhideWhenUsed="0" w:uiPriority="99" w:semiHidden="0" w:name="envelope return"/>
    <w:lsdException w:qFormat="1" w:unhideWhenUsed="0" w:uiPriority="99"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ocked="1"/>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link w:val="363"/>
    <w:qFormat/>
    <w:locked/>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link w:val="99"/>
    <w:qFormat/>
    <w:locked/>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paragraph" w:styleId="4">
    <w:name w:val="heading 3"/>
    <w:basedOn w:val="1"/>
    <w:next w:val="1"/>
    <w:link w:val="100"/>
    <w:qFormat/>
    <w:locked/>
    <w:uiPriority w:val="99"/>
    <w:pPr>
      <w:numPr>
        <w:ilvl w:val="2"/>
        <w:numId w:val="1"/>
      </w:numPr>
      <w:tabs>
        <w:tab w:val="left" w:pos="1021"/>
      </w:tabs>
      <w:spacing w:before="60" w:after="60"/>
      <w:jc w:val="both"/>
      <w:outlineLvl w:val="2"/>
    </w:pPr>
    <w:rPr>
      <w:rFonts w:ascii="Arial" w:hAnsi="Arial" w:eastAsia="Times New Roman" w:cs="Times New Roman"/>
      <w:sz w:val="22"/>
      <w:szCs w:val="20"/>
      <w:lang w:val="en-GB"/>
    </w:rPr>
  </w:style>
  <w:style w:type="paragraph" w:styleId="5">
    <w:name w:val="heading 4"/>
    <w:basedOn w:val="1"/>
    <w:next w:val="1"/>
    <w:link w:val="101"/>
    <w:qFormat/>
    <w:locked/>
    <w:uiPriority w:val="99"/>
    <w:pPr>
      <w:keepNext/>
      <w:numPr>
        <w:ilvl w:val="0"/>
        <w:numId w:val="2"/>
      </w:numPr>
      <w:spacing w:before="240" w:after="60"/>
      <w:ind w:left="1077" w:hanging="357"/>
      <w:outlineLvl w:val="3"/>
    </w:pPr>
    <w:rPr>
      <w:rFonts w:ascii="Arial" w:hAnsi="Arial" w:eastAsia="Times New Roman" w:cs="Times New Roman"/>
      <w:bCs/>
      <w:sz w:val="22"/>
      <w:szCs w:val="28"/>
      <w:lang w:val="en-GB"/>
    </w:rPr>
  </w:style>
  <w:style w:type="paragraph" w:styleId="6">
    <w:name w:val="heading 5"/>
    <w:basedOn w:val="1"/>
    <w:next w:val="1"/>
    <w:link w:val="102"/>
    <w:qFormat/>
    <w:uiPriority w:val="99"/>
    <w:pPr>
      <w:outlineLvl w:val="4"/>
    </w:pPr>
    <w:rPr>
      <w:rFonts w:ascii="Times New Roman" w:hAnsi="Times New Roman" w:eastAsia="Times New Roman" w:cs="Times New Roman"/>
      <w:lang w:val="pl-PL" w:eastAsia="pl-PL"/>
    </w:rPr>
  </w:style>
  <w:style w:type="paragraph" w:styleId="7">
    <w:name w:val="heading 6"/>
    <w:basedOn w:val="1"/>
    <w:next w:val="1"/>
    <w:link w:val="103"/>
    <w:qFormat/>
    <w:locked/>
    <w:uiPriority w:val="99"/>
    <w:pPr>
      <w:spacing w:before="240" w:after="60"/>
      <w:outlineLvl w:val="5"/>
    </w:pPr>
    <w:rPr>
      <w:rFonts w:ascii="Arial" w:hAnsi="Arial" w:eastAsia="Times New Roman" w:cs="Times New Roman"/>
      <w:b/>
      <w:bCs/>
      <w:sz w:val="22"/>
      <w:szCs w:val="22"/>
      <w:lang w:val="en-GB"/>
    </w:rPr>
  </w:style>
  <w:style w:type="paragraph" w:styleId="8">
    <w:name w:val="heading 7"/>
    <w:basedOn w:val="1"/>
    <w:next w:val="1"/>
    <w:link w:val="104"/>
    <w:qFormat/>
    <w:locked/>
    <w:uiPriority w:val="99"/>
    <w:pPr>
      <w:spacing w:before="240" w:after="60"/>
      <w:outlineLvl w:val="6"/>
    </w:pPr>
    <w:rPr>
      <w:rFonts w:ascii="Arial" w:hAnsi="Arial" w:eastAsia="Times New Roman" w:cs="Times New Roman"/>
      <w:sz w:val="22"/>
      <w:lang w:val="en-GB"/>
    </w:rPr>
  </w:style>
  <w:style w:type="paragraph" w:styleId="9">
    <w:name w:val="heading 8"/>
    <w:basedOn w:val="1"/>
    <w:next w:val="1"/>
    <w:link w:val="105"/>
    <w:qFormat/>
    <w:locked/>
    <w:uiPriority w:val="99"/>
    <w:pPr>
      <w:spacing w:before="240" w:after="60"/>
      <w:outlineLvl w:val="7"/>
    </w:pPr>
    <w:rPr>
      <w:rFonts w:ascii="Arial" w:hAnsi="Arial" w:eastAsia="Times New Roman" w:cs="Times New Roman"/>
      <w:i/>
      <w:iCs/>
      <w:sz w:val="22"/>
      <w:lang w:val="en-GB"/>
    </w:rPr>
  </w:style>
  <w:style w:type="paragraph" w:styleId="10">
    <w:name w:val="heading 9"/>
    <w:basedOn w:val="1"/>
    <w:next w:val="1"/>
    <w:link w:val="106"/>
    <w:qFormat/>
    <w:locked/>
    <w:uiPriority w:val="99"/>
    <w:pPr>
      <w:spacing w:before="240" w:after="60"/>
      <w:outlineLvl w:val="8"/>
    </w:pPr>
    <w:rPr>
      <w:rFonts w:ascii="Arial" w:hAnsi="Arial" w:eastAsia="Times New Roman" w:cs="Arial"/>
      <w:sz w:val="22"/>
      <w:szCs w:val="22"/>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27"/>
    <w:qFormat/>
    <w:uiPriority w:val="99"/>
    <w:rPr>
      <w:rFonts w:ascii="Tahoma" w:hAnsi="Tahoma" w:eastAsia="Times New Roman" w:cs="Arial Narrow"/>
      <w:sz w:val="16"/>
      <w:szCs w:val="16"/>
      <w:lang w:val="en-GB"/>
    </w:rPr>
  </w:style>
  <w:style w:type="paragraph" w:styleId="14">
    <w:name w:val="Block Text"/>
    <w:basedOn w:val="1"/>
    <w:qFormat/>
    <w:uiPriority w:val="99"/>
    <w:pPr>
      <w:spacing w:after="120"/>
      <w:ind w:left="1440" w:right="1440"/>
    </w:pPr>
    <w:rPr>
      <w:rFonts w:ascii="Arial" w:hAnsi="Arial" w:eastAsia="Times New Roman" w:cs="Times New Roman"/>
      <w:sz w:val="22"/>
      <w:lang w:val="en-GB"/>
    </w:rPr>
  </w:style>
  <w:style w:type="paragraph" w:styleId="15">
    <w:name w:val="Body Text"/>
    <w:basedOn w:val="1"/>
    <w:link w:val="127"/>
    <w:qFormat/>
    <w:uiPriority w:val="99"/>
    <w:rPr>
      <w:rFonts w:ascii="Arial" w:hAnsi="Arial" w:eastAsia="Times New Roman" w:cs="Times New Roman"/>
      <w:sz w:val="22"/>
      <w:szCs w:val="20"/>
      <w:lang w:val="en-GB"/>
    </w:rPr>
  </w:style>
  <w:style w:type="paragraph" w:styleId="16">
    <w:name w:val="Body Text 2"/>
    <w:basedOn w:val="1"/>
    <w:link w:val="128"/>
    <w:qFormat/>
    <w:uiPriority w:val="99"/>
    <w:pPr>
      <w:tabs>
        <w:tab w:val="left" w:pos="567"/>
      </w:tabs>
      <w:jc w:val="both"/>
    </w:pPr>
    <w:rPr>
      <w:rFonts w:ascii="Arial" w:hAnsi="Arial" w:eastAsia="Times New Roman" w:cs="Times New Roman"/>
      <w:sz w:val="22"/>
      <w:szCs w:val="20"/>
      <w:lang w:val="en-GB"/>
    </w:rPr>
  </w:style>
  <w:style w:type="paragraph" w:styleId="17">
    <w:name w:val="Body Text 3"/>
    <w:basedOn w:val="1"/>
    <w:link w:val="133"/>
    <w:qFormat/>
    <w:uiPriority w:val="99"/>
    <w:pPr>
      <w:spacing w:after="120"/>
    </w:pPr>
    <w:rPr>
      <w:rFonts w:ascii="Arial" w:hAnsi="Arial" w:eastAsia="Times New Roman" w:cs="Times New Roman"/>
      <w:sz w:val="16"/>
      <w:szCs w:val="16"/>
      <w:lang w:val="en-GB"/>
    </w:rPr>
  </w:style>
  <w:style w:type="paragraph" w:styleId="18">
    <w:name w:val="Body Text First Indent"/>
    <w:basedOn w:val="15"/>
    <w:link w:val="134"/>
    <w:qFormat/>
    <w:uiPriority w:val="99"/>
    <w:pPr>
      <w:spacing w:after="120"/>
      <w:ind w:firstLine="210"/>
    </w:pPr>
    <w:rPr>
      <w:szCs w:val="24"/>
    </w:rPr>
  </w:style>
  <w:style w:type="paragraph" w:styleId="19">
    <w:name w:val="Body Text Indent"/>
    <w:basedOn w:val="1"/>
    <w:link w:val="135"/>
    <w:qFormat/>
    <w:uiPriority w:val="99"/>
    <w:pPr>
      <w:spacing w:after="120"/>
      <w:ind w:left="283"/>
    </w:pPr>
    <w:rPr>
      <w:rFonts w:ascii="Arial" w:hAnsi="Arial" w:eastAsia="Times New Roman" w:cs="Times New Roman"/>
      <w:sz w:val="22"/>
      <w:lang w:val="en-GB"/>
    </w:rPr>
  </w:style>
  <w:style w:type="paragraph" w:styleId="20">
    <w:name w:val="Body Text First Indent 2"/>
    <w:basedOn w:val="19"/>
    <w:link w:val="136"/>
    <w:qFormat/>
    <w:uiPriority w:val="99"/>
    <w:pPr>
      <w:ind w:firstLine="210"/>
    </w:pPr>
  </w:style>
  <w:style w:type="paragraph" w:styleId="21">
    <w:name w:val="Body Text Indent 2"/>
    <w:basedOn w:val="1"/>
    <w:link w:val="137"/>
    <w:qFormat/>
    <w:uiPriority w:val="99"/>
    <w:pPr>
      <w:spacing w:after="120" w:line="480" w:lineRule="auto"/>
      <w:ind w:left="283"/>
    </w:pPr>
    <w:rPr>
      <w:rFonts w:ascii="Arial" w:hAnsi="Arial" w:eastAsia="Times New Roman" w:cs="Times New Roman"/>
      <w:sz w:val="22"/>
      <w:lang w:val="en-GB"/>
    </w:rPr>
  </w:style>
  <w:style w:type="paragraph" w:styleId="22">
    <w:name w:val="Body Text Indent 3"/>
    <w:basedOn w:val="1"/>
    <w:link w:val="138"/>
    <w:uiPriority w:val="99"/>
    <w:pPr>
      <w:spacing w:after="120"/>
      <w:ind w:left="283"/>
    </w:pPr>
    <w:rPr>
      <w:rFonts w:ascii="Arial" w:hAnsi="Arial" w:eastAsia="Times New Roman" w:cs="Times New Roman"/>
      <w:sz w:val="16"/>
      <w:szCs w:val="16"/>
      <w:lang w:val="en-GB"/>
    </w:rPr>
  </w:style>
  <w:style w:type="paragraph" w:styleId="23">
    <w:name w:val="caption"/>
    <w:basedOn w:val="1"/>
    <w:next w:val="1"/>
    <w:qFormat/>
    <w:locked/>
    <w:uiPriority w:val="99"/>
    <w:pPr>
      <w:spacing w:before="120" w:after="120"/>
    </w:pPr>
    <w:rPr>
      <w:rFonts w:ascii="Arial" w:hAnsi="Arial" w:eastAsia="Times New Roman" w:cs="Times New Roman"/>
      <w:b/>
      <w:bCs/>
      <w:sz w:val="20"/>
      <w:szCs w:val="20"/>
      <w:lang w:val="en-GB"/>
    </w:rPr>
  </w:style>
  <w:style w:type="paragraph" w:styleId="24">
    <w:name w:val="Closing"/>
    <w:basedOn w:val="1"/>
    <w:link w:val="139"/>
    <w:qFormat/>
    <w:uiPriority w:val="99"/>
    <w:pPr>
      <w:ind w:left="4252"/>
    </w:pPr>
    <w:rPr>
      <w:rFonts w:ascii="Arial" w:hAnsi="Arial" w:eastAsia="Times New Roman" w:cs="Times New Roman"/>
      <w:sz w:val="22"/>
      <w:lang w:val="en-GB"/>
    </w:rPr>
  </w:style>
  <w:style w:type="character" w:styleId="25">
    <w:name w:val="annotation reference"/>
    <w:basedOn w:val="11"/>
    <w:qFormat/>
    <w:uiPriority w:val="99"/>
    <w:rPr>
      <w:rFonts w:cs="Times New Roman"/>
      <w:sz w:val="16"/>
    </w:rPr>
  </w:style>
  <w:style w:type="paragraph" w:styleId="26">
    <w:name w:val="annotation text"/>
    <w:basedOn w:val="1"/>
    <w:link w:val="140"/>
    <w:qFormat/>
    <w:uiPriority w:val="99"/>
    <w:rPr>
      <w:rFonts w:ascii="Arial" w:hAnsi="Arial" w:eastAsia="Times New Roman" w:cs="Times New Roman"/>
      <w:sz w:val="20"/>
      <w:szCs w:val="20"/>
      <w:lang w:val="en-GB"/>
    </w:rPr>
  </w:style>
  <w:style w:type="paragraph" w:styleId="27">
    <w:name w:val="annotation subject"/>
    <w:basedOn w:val="26"/>
    <w:next w:val="26"/>
    <w:link w:val="233"/>
    <w:qFormat/>
    <w:uiPriority w:val="99"/>
    <w:rPr>
      <w:b/>
      <w:bCs/>
    </w:rPr>
  </w:style>
  <w:style w:type="paragraph" w:styleId="28">
    <w:name w:val="Date"/>
    <w:basedOn w:val="1"/>
    <w:next w:val="1"/>
    <w:link w:val="141"/>
    <w:qFormat/>
    <w:uiPriority w:val="99"/>
    <w:rPr>
      <w:rFonts w:ascii="Arial" w:hAnsi="Arial" w:eastAsia="Times New Roman" w:cs="Times New Roman"/>
      <w:sz w:val="22"/>
      <w:lang w:val="en-GB"/>
    </w:rPr>
  </w:style>
  <w:style w:type="paragraph" w:styleId="29">
    <w:name w:val="Document Map"/>
    <w:basedOn w:val="1"/>
    <w:link w:val="142"/>
    <w:semiHidden/>
    <w:qFormat/>
    <w:uiPriority w:val="99"/>
    <w:pPr>
      <w:shd w:val="clear" w:color="auto" w:fill="000080"/>
    </w:pPr>
    <w:rPr>
      <w:rFonts w:ascii="Tahoma" w:hAnsi="Tahoma" w:eastAsia="Times New Roman" w:cs="Arial Narrow"/>
      <w:sz w:val="22"/>
      <w:lang w:val="en-GB"/>
    </w:rPr>
  </w:style>
  <w:style w:type="paragraph" w:styleId="30">
    <w:name w:val="E-mail Signature"/>
    <w:basedOn w:val="1"/>
    <w:link w:val="143"/>
    <w:qFormat/>
    <w:uiPriority w:val="99"/>
    <w:rPr>
      <w:rFonts w:ascii="Arial" w:hAnsi="Arial" w:eastAsia="Times New Roman" w:cs="Times New Roman"/>
      <w:sz w:val="22"/>
      <w:lang w:val="en-GB"/>
    </w:rPr>
  </w:style>
  <w:style w:type="character" w:styleId="31">
    <w:name w:val="endnote reference"/>
    <w:basedOn w:val="11"/>
    <w:semiHidden/>
    <w:qFormat/>
    <w:uiPriority w:val="99"/>
    <w:rPr>
      <w:rFonts w:cs="Times New Roman"/>
      <w:vertAlign w:val="superscript"/>
    </w:rPr>
  </w:style>
  <w:style w:type="paragraph" w:styleId="32">
    <w:name w:val="endnote text"/>
    <w:basedOn w:val="1"/>
    <w:link w:val="144"/>
    <w:semiHidden/>
    <w:qFormat/>
    <w:uiPriority w:val="99"/>
    <w:rPr>
      <w:rFonts w:ascii="Arial" w:hAnsi="Arial" w:eastAsia="Times New Roman" w:cs="Times New Roman"/>
      <w:sz w:val="20"/>
      <w:szCs w:val="20"/>
      <w:lang w:val="en-GB"/>
    </w:rPr>
  </w:style>
  <w:style w:type="paragraph" w:styleId="33">
    <w:name w:val="envelope address"/>
    <w:basedOn w:val="1"/>
    <w:qFormat/>
    <w:uiPriority w:val="99"/>
    <w:pPr>
      <w:framePr w:w="7920" w:h="1980" w:hRule="exact" w:hSpace="180" w:wrap="around" w:vAnchor="margin" w:hAnchor="page" w:xAlign="center" w:yAlign="bottom"/>
      <w:ind w:left="2880"/>
    </w:pPr>
    <w:rPr>
      <w:rFonts w:ascii="Arial" w:hAnsi="Arial" w:eastAsia="Times New Roman" w:cs="Arial"/>
      <w:sz w:val="22"/>
      <w:lang w:val="en-GB"/>
    </w:rPr>
  </w:style>
  <w:style w:type="paragraph" w:styleId="34">
    <w:name w:val="envelope return"/>
    <w:basedOn w:val="1"/>
    <w:qFormat/>
    <w:uiPriority w:val="99"/>
    <w:rPr>
      <w:rFonts w:ascii="Arial" w:hAnsi="Arial" w:eastAsia="Times New Roman" w:cs="Arial"/>
      <w:sz w:val="20"/>
      <w:szCs w:val="20"/>
      <w:lang w:val="en-GB"/>
    </w:rPr>
  </w:style>
  <w:style w:type="character" w:styleId="35">
    <w:name w:val="FollowedHyperlink"/>
    <w:basedOn w:val="11"/>
    <w:qFormat/>
    <w:uiPriority w:val="99"/>
    <w:rPr>
      <w:rFonts w:cs="Times New Roman"/>
      <w:color w:val="800080"/>
      <w:u w:val="single"/>
    </w:rPr>
  </w:style>
  <w:style w:type="paragraph" w:styleId="36">
    <w:name w:val="footer"/>
    <w:basedOn w:val="1"/>
    <w:link w:val="117"/>
    <w:qFormat/>
    <w:uiPriority w:val="99"/>
    <w:pPr>
      <w:tabs>
        <w:tab w:val="center" w:pos="4320"/>
        <w:tab w:val="right" w:pos="8640"/>
      </w:tabs>
    </w:pPr>
  </w:style>
  <w:style w:type="character" w:styleId="37">
    <w:name w:val="footnote reference"/>
    <w:basedOn w:val="11"/>
    <w:semiHidden/>
    <w:qFormat/>
    <w:uiPriority w:val="99"/>
    <w:rPr>
      <w:rFonts w:cs="Times New Roman"/>
      <w:vertAlign w:val="superscript"/>
    </w:rPr>
  </w:style>
  <w:style w:type="paragraph" w:styleId="38">
    <w:name w:val="footnote text"/>
    <w:basedOn w:val="1"/>
    <w:link w:val="132"/>
    <w:semiHidden/>
    <w:qFormat/>
    <w:uiPriority w:val="99"/>
    <w:rPr>
      <w:rFonts w:ascii="Arial" w:hAnsi="Arial" w:eastAsia="Times New Roman" w:cs="Times New Roman"/>
      <w:sz w:val="20"/>
      <w:szCs w:val="20"/>
      <w:lang w:val="fr-FR"/>
    </w:rPr>
  </w:style>
  <w:style w:type="paragraph" w:styleId="39">
    <w:name w:val="header"/>
    <w:basedOn w:val="1"/>
    <w:link w:val="368"/>
    <w:qFormat/>
    <w:uiPriority w:val="99"/>
    <w:pPr>
      <w:tabs>
        <w:tab w:val="center" w:pos="4320"/>
        <w:tab w:val="right" w:pos="8640"/>
      </w:tabs>
    </w:pPr>
    <w:rPr>
      <w:rFonts w:ascii="Arial" w:hAnsi="Arial" w:cs="Times New Roman"/>
      <w:sz w:val="20"/>
      <w:szCs w:val="20"/>
      <w:lang w:val="en-GB"/>
    </w:rPr>
  </w:style>
  <w:style w:type="paragraph" w:styleId="40">
    <w:name w:val="HTML Address"/>
    <w:basedOn w:val="1"/>
    <w:link w:val="145"/>
    <w:qFormat/>
    <w:uiPriority w:val="99"/>
    <w:rPr>
      <w:rFonts w:ascii="Arial" w:hAnsi="Arial" w:eastAsia="Times New Roman" w:cs="Times New Roman"/>
      <w:i/>
      <w:iCs/>
      <w:sz w:val="22"/>
      <w:lang w:val="en-GB"/>
    </w:rPr>
  </w:style>
  <w:style w:type="paragraph" w:styleId="41">
    <w:name w:val="HTML Preformatted"/>
    <w:basedOn w:val="1"/>
    <w:link w:val="146"/>
    <w:qFormat/>
    <w:uiPriority w:val="99"/>
    <w:rPr>
      <w:rFonts w:ascii="Courier New" w:hAnsi="Courier New" w:eastAsia="Times New Roman" w:cs="Courier New"/>
      <w:sz w:val="20"/>
      <w:szCs w:val="20"/>
      <w:lang w:val="en-GB"/>
    </w:rPr>
  </w:style>
  <w:style w:type="character" w:styleId="42">
    <w:name w:val="Hyperlink"/>
    <w:basedOn w:val="11"/>
    <w:qFormat/>
    <w:uiPriority w:val="99"/>
    <w:rPr>
      <w:rFonts w:cs="Times New Roman"/>
      <w:color w:val="0000FF"/>
      <w:u w:val="single"/>
    </w:rPr>
  </w:style>
  <w:style w:type="paragraph" w:styleId="43">
    <w:name w:val="index 1"/>
    <w:basedOn w:val="1"/>
    <w:next w:val="1"/>
    <w:semiHidden/>
    <w:qFormat/>
    <w:uiPriority w:val="99"/>
    <w:pPr>
      <w:ind w:left="240" w:hanging="240"/>
    </w:pPr>
    <w:rPr>
      <w:rFonts w:ascii="Arial" w:hAnsi="Arial" w:eastAsia="Times New Roman" w:cs="Times New Roman"/>
      <w:sz w:val="22"/>
      <w:lang w:val="en-GB"/>
    </w:rPr>
  </w:style>
  <w:style w:type="paragraph" w:styleId="44">
    <w:name w:val="index 2"/>
    <w:basedOn w:val="1"/>
    <w:next w:val="1"/>
    <w:semiHidden/>
    <w:qFormat/>
    <w:uiPriority w:val="99"/>
    <w:pPr>
      <w:ind w:left="480" w:hanging="240"/>
    </w:pPr>
    <w:rPr>
      <w:rFonts w:ascii="Arial" w:hAnsi="Arial" w:eastAsia="Times New Roman" w:cs="Times New Roman"/>
      <w:sz w:val="22"/>
      <w:lang w:val="en-GB"/>
    </w:rPr>
  </w:style>
  <w:style w:type="paragraph" w:styleId="45">
    <w:name w:val="index 3"/>
    <w:basedOn w:val="1"/>
    <w:next w:val="1"/>
    <w:semiHidden/>
    <w:qFormat/>
    <w:uiPriority w:val="99"/>
    <w:pPr>
      <w:ind w:left="720" w:hanging="240"/>
    </w:pPr>
    <w:rPr>
      <w:rFonts w:ascii="Arial" w:hAnsi="Arial" w:eastAsia="Times New Roman" w:cs="Times New Roman"/>
      <w:sz w:val="22"/>
      <w:lang w:val="en-GB"/>
    </w:rPr>
  </w:style>
  <w:style w:type="paragraph" w:styleId="46">
    <w:name w:val="index 4"/>
    <w:basedOn w:val="1"/>
    <w:next w:val="1"/>
    <w:semiHidden/>
    <w:qFormat/>
    <w:uiPriority w:val="99"/>
    <w:pPr>
      <w:ind w:left="960" w:hanging="240"/>
    </w:pPr>
    <w:rPr>
      <w:rFonts w:ascii="Arial" w:hAnsi="Arial" w:eastAsia="Times New Roman" w:cs="Times New Roman"/>
      <w:sz w:val="22"/>
      <w:lang w:val="en-GB"/>
    </w:rPr>
  </w:style>
  <w:style w:type="paragraph" w:styleId="47">
    <w:name w:val="index 5"/>
    <w:basedOn w:val="1"/>
    <w:next w:val="1"/>
    <w:semiHidden/>
    <w:qFormat/>
    <w:uiPriority w:val="99"/>
    <w:pPr>
      <w:ind w:left="1200" w:hanging="240"/>
    </w:pPr>
    <w:rPr>
      <w:rFonts w:ascii="Arial" w:hAnsi="Arial" w:eastAsia="Times New Roman" w:cs="Times New Roman"/>
      <w:sz w:val="22"/>
      <w:lang w:val="en-GB"/>
    </w:rPr>
  </w:style>
  <w:style w:type="paragraph" w:styleId="48">
    <w:name w:val="index 6"/>
    <w:basedOn w:val="1"/>
    <w:next w:val="1"/>
    <w:semiHidden/>
    <w:qFormat/>
    <w:uiPriority w:val="99"/>
    <w:pPr>
      <w:ind w:left="1440" w:hanging="240"/>
    </w:pPr>
    <w:rPr>
      <w:rFonts w:ascii="Arial" w:hAnsi="Arial" w:eastAsia="Times New Roman" w:cs="Times New Roman"/>
      <w:sz w:val="22"/>
      <w:lang w:val="en-GB"/>
    </w:rPr>
  </w:style>
  <w:style w:type="paragraph" w:styleId="49">
    <w:name w:val="index 7"/>
    <w:basedOn w:val="1"/>
    <w:next w:val="1"/>
    <w:semiHidden/>
    <w:qFormat/>
    <w:uiPriority w:val="99"/>
    <w:pPr>
      <w:ind w:left="1680" w:hanging="240"/>
    </w:pPr>
    <w:rPr>
      <w:rFonts w:ascii="Arial" w:hAnsi="Arial" w:eastAsia="Times New Roman" w:cs="Times New Roman"/>
      <w:sz w:val="22"/>
      <w:lang w:val="en-GB"/>
    </w:rPr>
  </w:style>
  <w:style w:type="paragraph" w:styleId="50">
    <w:name w:val="index 8"/>
    <w:basedOn w:val="1"/>
    <w:next w:val="1"/>
    <w:semiHidden/>
    <w:qFormat/>
    <w:uiPriority w:val="99"/>
    <w:pPr>
      <w:ind w:left="1920" w:hanging="240"/>
    </w:pPr>
    <w:rPr>
      <w:rFonts w:ascii="Arial" w:hAnsi="Arial" w:eastAsia="Times New Roman" w:cs="Times New Roman"/>
      <w:sz w:val="22"/>
      <w:lang w:val="en-GB"/>
    </w:rPr>
  </w:style>
  <w:style w:type="paragraph" w:styleId="51">
    <w:name w:val="index 9"/>
    <w:basedOn w:val="1"/>
    <w:next w:val="1"/>
    <w:semiHidden/>
    <w:qFormat/>
    <w:uiPriority w:val="99"/>
    <w:pPr>
      <w:ind w:left="2160" w:hanging="240"/>
    </w:pPr>
    <w:rPr>
      <w:rFonts w:ascii="Arial" w:hAnsi="Arial" w:eastAsia="Times New Roman" w:cs="Times New Roman"/>
      <w:sz w:val="22"/>
      <w:lang w:val="en-GB"/>
    </w:rPr>
  </w:style>
  <w:style w:type="paragraph" w:styleId="52">
    <w:name w:val="index heading"/>
    <w:basedOn w:val="1"/>
    <w:next w:val="43"/>
    <w:semiHidden/>
    <w:qFormat/>
    <w:uiPriority w:val="99"/>
    <w:rPr>
      <w:rFonts w:ascii="Arial" w:hAnsi="Arial" w:eastAsia="Times New Roman" w:cs="Arial"/>
      <w:b/>
      <w:bCs/>
      <w:sz w:val="22"/>
      <w:lang w:val="en-GB"/>
    </w:rPr>
  </w:style>
  <w:style w:type="paragraph" w:styleId="53">
    <w:name w:val="List"/>
    <w:basedOn w:val="1"/>
    <w:qFormat/>
    <w:uiPriority w:val="99"/>
    <w:pPr>
      <w:ind w:left="283" w:hanging="283"/>
    </w:pPr>
    <w:rPr>
      <w:rFonts w:ascii="Arial" w:hAnsi="Arial" w:eastAsia="Times New Roman" w:cs="Times New Roman"/>
      <w:sz w:val="22"/>
      <w:lang w:val="en-GB"/>
    </w:rPr>
  </w:style>
  <w:style w:type="paragraph" w:styleId="54">
    <w:name w:val="List 2"/>
    <w:basedOn w:val="1"/>
    <w:qFormat/>
    <w:uiPriority w:val="99"/>
    <w:pPr>
      <w:ind w:left="566" w:hanging="283"/>
    </w:pPr>
    <w:rPr>
      <w:rFonts w:ascii="Arial" w:hAnsi="Arial" w:eastAsia="Times New Roman" w:cs="Times New Roman"/>
      <w:sz w:val="22"/>
      <w:lang w:val="en-GB"/>
    </w:rPr>
  </w:style>
  <w:style w:type="paragraph" w:styleId="55">
    <w:name w:val="List 3"/>
    <w:basedOn w:val="1"/>
    <w:qFormat/>
    <w:uiPriority w:val="99"/>
    <w:pPr>
      <w:ind w:left="849" w:hanging="283"/>
    </w:pPr>
    <w:rPr>
      <w:rFonts w:ascii="Arial" w:hAnsi="Arial" w:eastAsia="Times New Roman" w:cs="Times New Roman"/>
      <w:sz w:val="22"/>
      <w:lang w:val="en-GB"/>
    </w:rPr>
  </w:style>
  <w:style w:type="paragraph" w:styleId="56">
    <w:name w:val="List 4"/>
    <w:basedOn w:val="1"/>
    <w:uiPriority w:val="99"/>
    <w:pPr>
      <w:ind w:left="1132" w:hanging="283"/>
    </w:pPr>
    <w:rPr>
      <w:rFonts w:ascii="Arial" w:hAnsi="Arial" w:eastAsia="Times New Roman" w:cs="Times New Roman"/>
      <w:sz w:val="22"/>
      <w:lang w:val="en-GB"/>
    </w:rPr>
  </w:style>
  <w:style w:type="paragraph" w:styleId="57">
    <w:name w:val="List 5"/>
    <w:basedOn w:val="1"/>
    <w:qFormat/>
    <w:uiPriority w:val="99"/>
    <w:pPr>
      <w:ind w:left="1415" w:hanging="283"/>
    </w:pPr>
    <w:rPr>
      <w:rFonts w:ascii="Arial" w:hAnsi="Arial" w:eastAsia="Times New Roman" w:cs="Times New Roman"/>
      <w:sz w:val="22"/>
      <w:lang w:val="en-GB"/>
    </w:rPr>
  </w:style>
  <w:style w:type="paragraph" w:styleId="58">
    <w:name w:val="List Bullet"/>
    <w:basedOn w:val="1"/>
    <w:qFormat/>
    <w:uiPriority w:val="99"/>
    <w:pPr>
      <w:numPr>
        <w:ilvl w:val="0"/>
        <w:numId w:val="3"/>
      </w:numPr>
    </w:pPr>
    <w:rPr>
      <w:rFonts w:ascii="Arial" w:hAnsi="Arial" w:eastAsia="Times New Roman" w:cs="Times New Roman"/>
      <w:sz w:val="22"/>
      <w:lang w:val="en-GB"/>
    </w:rPr>
  </w:style>
  <w:style w:type="paragraph" w:styleId="59">
    <w:name w:val="List Bullet 2"/>
    <w:basedOn w:val="1"/>
    <w:qFormat/>
    <w:uiPriority w:val="99"/>
    <w:pPr>
      <w:numPr>
        <w:ilvl w:val="0"/>
        <w:numId w:val="4"/>
      </w:numPr>
    </w:pPr>
    <w:rPr>
      <w:rFonts w:ascii="Arial" w:hAnsi="Arial" w:eastAsia="Times New Roman" w:cs="Times New Roman"/>
      <w:sz w:val="22"/>
      <w:lang w:val="en-GB"/>
    </w:rPr>
  </w:style>
  <w:style w:type="paragraph" w:styleId="60">
    <w:name w:val="List Bullet 3"/>
    <w:basedOn w:val="1"/>
    <w:qFormat/>
    <w:uiPriority w:val="99"/>
    <w:pPr>
      <w:numPr>
        <w:ilvl w:val="0"/>
        <w:numId w:val="5"/>
      </w:numPr>
    </w:pPr>
    <w:rPr>
      <w:rFonts w:ascii="Arial" w:hAnsi="Arial" w:eastAsia="Times New Roman" w:cs="Times New Roman"/>
      <w:sz w:val="22"/>
      <w:lang w:val="en-GB"/>
    </w:rPr>
  </w:style>
  <w:style w:type="paragraph" w:styleId="61">
    <w:name w:val="List Bullet 4"/>
    <w:basedOn w:val="1"/>
    <w:qFormat/>
    <w:uiPriority w:val="99"/>
    <w:pPr>
      <w:numPr>
        <w:ilvl w:val="0"/>
        <w:numId w:val="6"/>
      </w:numPr>
    </w:pPr>
    <w:rPr>
      <w:rFonts w:ascii="Arial" w:hAnsi="Arial" w:eastAsia="Times New Roman" w:cs="Times New Roman"/>
      <w:sz w:val="22"/>
      <w:lang w:val="en-GB"/>
    </w:rPr>
  </w:style>
  <w:style w:type="paragraph" w:styleId="62">
    <w:name w:val="List Bullet 5"/>
    <w:basedOn w:val="1"/>
    <w:qFormat/>
    <w:uiPriority w:val="99"/>
    <w:pPr>
      <w:numPr>
        <w:ilvl w:val="0"/>
        <w:numId w:val="7"/>
      </w:numPr>
    </w:pPr>
    <w:rPr>
      <w:rFonts w:ascii="Arial" w:hAnsi="Arial" w:eastAsia="Times New Roman" w:cs="Times New Roman"/>
      <w:sz w:val="22"/>
      <w:lang w:val="en-GB"/>
    </w:rPr>
  </w:style>
  <w:style w:type="paragraph" w:styleId="63">
    <w:name w:val="List Continue"/>
    <w:basedOn w:val="1"/>
    <w:qFormat/>
    <w:uiPriority w:val="99"/>
    <w:pPr>
      <w:spacing w:after="120"/>
      <w:ind w:left="283"/>
    </w:pPr>
    <w:rPr>
      <w:rFonts w:ascii="Arial" w:hAnsi="Arial" w:eastAsia="Times New Roman" w:cs="Times New Roman"/>
      <w:sz w:val="22"/>
      <w:lang w:val="en-GB"/>
    </w:rPr>
  </w:style>
  <w:style w:type="paragraph" w:styleId="64">
    <w:name w:val="List Continue 2"/>
    <w:basedOn w:val="1"/>
    <w:qFormat/>
    <w:uiPriority w:val="99"/>
    <w:pPr>
      <w:spacing w:after="120"/>
      <w:ind w:left="566"/>
    </w:pPr>
    <w:rPr>
      <w:rFonts w:ascii="Arial" w:hAnsi="Arial" w:eastAsia="Times New Roman" w:cs="Times New Roman"/>
      <w:sz w:val="22"/>
      <w:lang w:val="en-GB"/>
    </w:rPr>
  </w:style>
  <w:style w:type="paragraph" w:styleId="65">
    <w:name w:val="List Continue 3"/>
    <w:basedOn w:val="1"/>
    <w:qFormat/>
    <w:uiPriority w:val="99"/>
    <w:pPr>
      <w:spacing w:after="120"/>
      <w:ind w:left="849"/>
    </w:pPr>
    <w:rPr>
      <w:rFonts w:ascii="Arial" w:hAnsi="Arial" w:eastAsia="Times New Roman" w:cs="Times New Roman"/>
      <w:sz w:val="22"/>
      <w:lang w:val="en-GB"/>
    </w:rPr>
  </w:style>
  <w:style w:type="paragraph" w:styleId="66">
    <w:name w:val="List Continue 4"/>
    <w:basedOn w:val="1"/>
    <w:qFormat/>
    <w:uiPriority w:val="99"/>
    <w:pPr>
      <w:spacing w:after="120"/>
      <w:ind w:left="1132"/>
    </w:pPr>
    <w:rPr>
      <w:rFonts w:ascii="Arial" w:hAnsi="Arial" w:eastAsia="Times New Roman" w:cs="Times New Roman"/>
      <w:sz w:val="22"/>
      <w:lang w:val="en-GB"/>
    </w:rPr>
  </w:style>
  <w:style w:type="paragraph" w:styleId="67">
    <w:name w:val="List Continue 5"/>
    <w:basedOn w:val="1"/>
    <w:qFormat/>
    <w:uiPriority w:val="99"/>
    <w:pPr>
      <w:spacing w:after="120"/>
      <w:ind w:left="1415"/>
    </w:pPr>
    <w:rPr>
      <w:rFonts w:ascii="Arial" w:hAnsi="Arial" w:eastAsia="Times New Roman" w:cs="Times New Roman"/>
      <w:sz w:val="22"/>
      <w:lang w:val="en-GB"/>
    </w:rPr>
  </w:style>
  <w:style w:type="paragraph" w:styleId="68">
    <w:name w:val="List Number"/>
    <w:basedOn w:val="1"/>
    <w:qFormat/>
    <w:uiPriority w:val="99"/>
    <w:pPr>
      <w:numPr>
        <w:ilvl w:val="0"/>
        <w:numId w:val="8"/>
      </w:numPr>
    </w:pPr>
    <w:rPr>
      <w:rFonts w:ascii="Arial" w:hAnsi="Arial" w:eastAsia="Times New Roman" w:cs="Times New Roman"/>
      <w:sz w:val="22"/>
      <w:lang w:val="en-GB"/>
    </w:rPr>
  </w:style>
  <w:style w:type="paragraph" w:styleId="69">
    <w:name w:val="List Number 2"/>
    <w:basedOn w:val="1"/>
    <w:qFormat/>
    <w:uiPriority w:val="99"/>
    <w:pPr>
      <w:numPr>
        <w:ilvl w:val="0"/>
        <w:numId w:val="9"/>
      </w:numPr>
    </w:pPr>
    <w:rPr>
      <w:rFonts w:ascii="Arial" w:hAnsi="Arial" w:eastAsia="Times New Roman" w:cs="Times New Roman"/>
      <w:sz w:val="22"/>
      <w:lang w:val="en-GB"/>
    </w:rPr>
  </w:style>
  <w:style w:type="paragraph" w:styleId="70">
    <w:name w:val="List Number 3"/>
    <w:basedOn w:val="1"/>
    <w:qFormat/>
    <w:uiPriority w:val="99"/>
    <w:pPr>
      <w:numPr>
        <w:ilvl w:val="0"/>
        <w:numId w:val="10"/>
      </w:numPr>
    </w:pPr>
    <w:rPr>
      <w:rFonts w:ascii="Arial" w:hAnsi="Arial" w:eastAsia="Times New Roman" w:cs="Times New Roman"/>
      <w:sz w:val="22"/>
      <w:lang w:val="en-GB"/>
    </w:rPr>
  </w:style>
  <w:style w:type="paragraph" w:styleId="71">
    <w:name w:val="List Number 4"/>
    <w:basedOn w:val="1"/>
    <w:qFormat/>
    <w:uiPriority w:val="99"/>
    <w:pPr>
      <w:tabs>
        <w:tab w:val="left" w:pos="1209"/>
      </w:tabs>
      <w:ind w:left="1209" w:hanging="360"/>
    </w:pPr>
    <w:rPr>
      <w:rFonts w:ascii="Arial" w:hAnsi="Arial" w:eastAsia="Times New Roman" w:cs="Times New Roman"/>
      <w:sz w:val="22"/>
      <w:lang w:val="en-GB"/>
    </w:rPr>
  </w:style>
  <w:style w:type="paragraph" w:styleId="72">
    <w:name w:val="List Number 5"/>
    <w:basedOn w:val="1"/>
    <w:qFormat/>
    <w:uiPriority w:val="99"/>
    <w:rPr>
      <w:rFonts w:ascii="Arial" w:hAnsi="Arial" w:eastAsia="Times New Roman" w:cs="Times New Roman"/>
      <w:sz w:val="22"/>
      <w:lang w:val="en-GB"/>
    </w:rPr>
  </w:style>
  <w:style w:type="paragraph" w:styleId="73">
    <w:name w:val="macro"/>
    <w:link w:val="147"/>
    <w:semiHidden/>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szCs w:val="20"/>
      <w:lang w:val="en-GB" w:eastAsia="en-US" w:bidi="ar-SA"/>
    </w:rPr>
  </w:style>
  <w:style w:type="paragraph" w:styleId="74">
    <w:name w:val="Message Header"/>
    <w:basedOn w:val="1"/>
    <w:link w:val="148"/>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eastAsia="Times New Roman" w:cs="Arial"/>
      <w:sz w:val="22"/>
      <w:lang w:val="en-GB"/>
    </w:rPr>
  </w:style>
  <w:style w:type="paragraph" w:styleId="75">
    <w:name w:val="Normal (Web)"/>
    <w:basedOn w:val="1"/>
    <w:qFormat/>
    <w:uiPriority w:val="99"/>
    <w:rPr>
      <w:rFonts w:ascii="Times New Roman" w:hAnsi="Times New Roman" w:eastAsia="Times New Roman" w:cs="Times New Roman"/>
    </w:rPr>
  </w:style>
  <w:style w:type="paragraph" w:styleId="76">
    <w:name w:val="Normal Indent"/>
    <w:basedOn w:val="1"/>
    <w:qFormat/>
    <w:uiPriority w:val="99"/>
    <w:pPr>
      <w:spacing w:before="60" w:after="60"/>
      <w:ind w:left="434"/>
      <w:jc w:val="both"/>
    </w:pPr>
    <w:rPr>
      <w:rFonts w:ascii="Arial" w:hAnsi="Arial" w:eastAsia="Times New Roman" w:cs="Times New Roman"/>
      <w:sz w:val="22"/>
      <w:lang w:val="en-GB"/>
    </w:rPr>
  </w:style>
  <w:style w:type="paragraph" w:styleId="77">
    <w:name w:val="Note Heading"/>
    <w:basedOn w:val="1"/>
    <w:next w:val="1"/>
    <w:link w:val="149"/>
    <w:qFormat/>
    <w:uiPriority w:val="99"/>
    <w:rPr>
      <w:rFonts w:ascii="Arial" w:hAnsi="Arial" w:eastAsia="Times New Roman" w:cs="Times New Roman"/>
      <w:sz w:val="22"/>
      <w:lang w:val="en-GB"/>
    </w:rPr>
  </w:style>
  <w:style w:type="character" w:styleId="78">
    <w:name w:val="page number"/>
    <w:basedOn w:val="11"/>
    <w:qFormat/>
    <w:uiPriority w:val="99"/>
    <w:rPr>
      <w:rFonts w:cs="Times New Roman"/>
    </w:rPr>
  </w:style>
  <w:style w:type="paragraph" w:styleId="79">
    <w:name w:val="Plain Text"/>
    <w:basedOn w:val="1"/>
    <w:link w:val="150"/>
    <w:qFormat/>
    <w:uiPriority w:val="99"/>
    <w:rPr>
      <w:rFonts w:ascii="Courier New" w:hAnsi="Courier New" w:eastAsia="Times New Roman" w:cs="Courier New"/>
      <w:sz w:val="20"/>
      <w:szCs w:val="20"/>
      <w:lang w:val="en-GB"/>
    </w:rPr>
  </w:style>
  <w:style w:type="paragraph" w:styleId="80">
    <w:name w:val="Salutation"/>
    <w:basedOn w:val="1"/>
    <w:next w:val="1"/>
    <w:link w:val="151"/>
    <w:qFormat/>
    <w:uiPriority w:val="99"/>
    <w:rPr>
      <w:rFonts w:ascii="Arial" w:hAnsi="Arial" w:eastAsia="Times New Roman" w:cs="Times New Roman"/>
      <w:sz w:val="22"/>
      <w:lang w:val="en-GB"/>
    </w:rPr>
  </w:style>
  <w:style w:type="paragraph" w:styleId="81">
    <w:name w:val="Signature"/>
    <w:basedOn w:val="1"/>
    <w:link w:val="152"/>
    <w:qFormat/>
    <w:uiPriority w:val="99"/>
    <w:pPr>
      <w:ind w:left="4252"/>
    </w:pPr>
    <w:rPr>
      <w:rFonts w:ascii="Arial" w:hAnsi="Arial" w:eastAsia="Times New Roman" w:cs="Times New Roman"/>
      <w:sz w:val="22"/>
      <w:lang w:val="en-GB"/>
    </w:rPr>
  </w:style>
  <w:style w:type="character" w:styleId="82">
    <w:name w:val="Strong"/>
    <w:basedOn w:val="11"/>
    <w:qFormat/>
    <w:locked/>
    <w:uiPriority w:val="99"/>
    <w:rPr>
      <w:rFonts w:cs="Times New Roman"/>
      <w:b/>
    </w:rPr>
  </w:style>
  <w:style w:type="paragraph" w:styleId="83">
    <w:name w:val="Subtitle"/>
    <w:basedOn w:val="1"/>
    <w:link w:val="126"/>
    <w:qFormat/>
    <w:locked/>
    <w:uiPriority w:val="99"/>
    <w:pPr>
      <w:jc w:val="center"/>
    </w:pPr>
    <w:rPr>
      <w:rFonts w:ascii="Arial" w:hAnsi="Arial" w:eastAsia="Times New Roman" w:cs="Times New Roman"/>
      <w:b/>
      <w:sz w:val="28"/>
      <w:szCs w:val="20"/>
      <w:lang w:val="fr-BE"/>
    </w:rPr>
  </w:style>
  <w:style w:type="table" w:styleId="84">
    <w:name w:val="Table Grid"/>
    <w:basedOn w:val="12"/>
    <w:qFormat/>
    <w:uiPriority w:val="99"/>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5">
    <w:name w:val="table of authorities"/>
    <w:basedOn w:val="1"/>
    <w:next w:val="1"/>
    <w:semiHidden/>
    <w:qFormat/>
    <w:uiPriority w:val="99"/>
    <w:pPr>
      <w:ind w:left="240" w:hanging="240"/>
    </w:pPr>
    <w:rPr>
      <w:rFonts w:ascii="Arial" w:hAnsi="Arial" w:eastAsia="Times New Roman" w:cs="Times New Roman"/>
      <w:sz w:val="22"/>
      <w:lang w:val="en-GB"/>
    </w:rPr>
  </w:style>
  <w:style w:type="paragraph" w:styleId="86">
    <w:name w:val="table of figures"/>
    <w:basedOn w:val="1"/>
    <w:next w:val="1"/>
    <w:semiHidden/>
    <w:qFormat/>
    <w:uiPriority w:val="99"/>
    <w:pPr>
      <w:ind w:left="480" w:hanging="480"/>
    </w:pPr>
    <w:rPr>
      <w:rFonts w:ascii="Arial" w:hAnsi="Arial" w:eastAsia="Times New Roman" w:cs="Times New Roman"/>
      <w:sz w:val="22"/>
      <w:lang w:val="en-GB"/>
    </w:rPr>
  </w:style>
  <w:style w:type="paragraph" w:styleId="87">
    <w:name w:val="Title"/>
    <w:basedOn w:val="1"/>
    <w:link w:val="153"/>
    <w:qFormat/>
    <w:locked/>
    <w:uiPriority w:val="99"/>
    <w:pPr>
      <w:spacing w:before="240" w:after="60"/>
      <w:jc w:val="center"/>
      <w:outlineLvl w:val="0"/>
    </w:pPr>
    <w:rPr>
      <w:rFonts w:ascii="Arial" w:hAnsi="Arial" w:eastAsia="Times New Roman" w:cs="Arial"/>
      <w:b/>
      <w:bCs/>
      <w:kern w:val="28"/>
      <w:sz w:val="32"/>
      <w:szCs w:val="32"/>
      <w:lang w:val="en-GB"/>
    </w:rPr>
  </w:style>
  <w:style w:type="paragraph" w:styleId="88">
    <w:name w:val="toa heading"/>
    <w:basedOn w:val="1"/>
    <w:next w:val="1"/>
    <w:semiHidden/>
    <w:qFormat/>
    <w:uiPriority w:val="99"/>
    <w:pPr>
      <w:spacing w:before="120"/>
    </w:pPr>
    <w:rPr>
      <w:rFonts w:ascii="Arial" w:hAnsi="Arial" w:eastAsia="Times New Roman" w:cs="Arial"/>
      <w:b/>
      <w:bCs/>
      <w:sz w:val="22"/>
      <w:lang w:val="en-GB"/>
    </w:rPr>
  </w:style>
  <w:style w:type="paragraph" w:styleId="89">
    <w:name w:val="toc 1"/>
    <w:basedOn w:val="1"/>
    <w:next w:val="1"/>
    <w:qFormat/>
    <w:locked/>
    <w:uiPriority w:val="99"/>
    <w:pPr>
      <w:tabs>
        <w:tab w:val="left" w:pos="1332"/>
        <w:tab w:val="right" w:leader="dot" w:pos="9001"/>
      </w:tabs>
      <w:spacing w:before="20" w:after="20"/>
    </w:pPr>
    <w:rPr>
      <w:rFonts w:ascii="Arial" w:hAnsi="Arial" w:eastAsia="Times New Roman" w:cs="Arial"/>
      <w:b/>
      <w:bCs/>
      <w:sz w:val="20"/>
      <w:szCs w:val="20"/>
      <w:lang w:val="ro-RO"/>
    </w:rPr>
  </w:style>
  <w:style w:type="paragraph" w:styleId="90">
    <w:name w:val="toc 2"/>
    <w:basedOn w:val="1"/>
    <w:next w:val="1"/>
    <w:qFormat/>
    <w:locked/>
    <w:uiPriority w:val="99"/>
    <w:pPr>
      <w:tabs>
        <w:tab w:val="left" w:pos="1814"/>
        <w:tab w:val="right" w:leader="dot" w:pos="9000"/>
      </w:tabs>
      <w:spacing w:before="40" w:after="40"/>
      <w:ind w:left="567" w:right="540" w:hanging="567"/>
    </w:pPr>
    <w:rPr>
      <w:rFonts w:ascii="Arial" w:hAnsi="Arial" w:eastAsia="Times New Roman" w:cs="Arial"/>
      <w:b/>
      <w:bCs/>
      <w:caps/>
      <w:sz w:val="18"/>
      <w:szCs w:val="18"/>
      <w:lang w:val="ro-RO"/>
    </w:rPr>
  </w:style>
  <w:style w:type="paragraph" w:styleId="91">
    <w:name w:val="toc 3"/>
    <w:basedOn w:val="1"/>
    <w:next w:val="1"/>
    <w:qFormat/>
    <w:locked/>
    <w:uiPriority w:val="99"/>
    <w:pPr>
      <w:tabs>
        <w:tab w:val="right" w:leader="dot" w:pos="9015"/>
      </w:tabs>
      <w:spacing w:before="40"/>
      <w:ind w:left="74"/>
    </w:pPr>
    <w:rPr>
      <w:rFonts w:ascii="Arial Narrow" w:hAnsi="Arial Narrow" w:eastAsia="Times New Roman" w:cs="Times New Roman"/>
      <w:b/>
      <w:sz w:val="20"/>
      <w:szCs w:val="20"/>
      <w:lang w:val="ro-RO"/>
    </w:rPr>
  </w:style>
  <w:style w:type="paragraph" w:styleId="92">
    <w:name w:val="toc 4"/>
    <w:basedOn w:val="1"/>
    <w:next w:val="1"/>
    <w:qFormat/>
    <w:locked/>
    <w:uiPriority w:val="99"/>
    <w:pPr>
      <w:tabs>
        <w:tab w:val="left" w:pos="1600"/>
        <w:tab w:val="right" w:leader="dot" w:pos="8712"/>
      </w:tabs>
      <w:ind w:left="600" w:right="432"/>
    </w:pPr>
    <w:rPr>
      <w:rFonts w:ascii="Arial" w:hAnsi="Arial" w:eastAsia="Times New Roman" w:cs="Times New Roman"/>
      <w:sz w:val="18"/>
      <w:szCs w:val="20"/>
      <w:lang w:val="en-GB"/>
    </w:rPr>
  </w:style>
  <w:style w:type="paragraph" w:styleId="93">
    <w:name w:val="toc 5"/>
    <w:basedOn w:val="1"/>
    <w:next w:val="1"/>
    <w:qFormat/>
    <w:locked/>
    <w:uiPriority w:val="99"/>
    <w:pPr>
      <w:ind w:left="800"/>
    </w:pPr>
    <w:rPr>
      <w:rFonts w:ascii="Arial" w:hAnsi="Arial" w:eastAsia="Times New Roman" w:cs="Times New Roman"/>
      <w:sz w:val="18"/>
      <w:szCs w:val="20"/>
      <w:lang w:val="en-GB"/>
    </w:rPr>
  </w:style>
  <w:style w:type="paragraph" w:styleId="94">
    <w:name w:val="toc 6"/>
    <w:basedOn w:val="1"/>
    <w:next w:val="1"/>
    <w:qFormat/>
    <w:locked/>
    <w:uiPriority w:val="99"/>
    <w:pPr>
      <w:ind w:left="1000"/>
    </w:pPr>
    <w:rPr>
      <w:rFonts w:ascii="Arial" w:hAnsi="Arial" w:eastAsia="Times New Roman" w:cs="Times New Roman"/>
      <w:sz w:val="18"/>
      <w:szCs w:val="20"/>
      <w:lang w:val="en-GB"/>
    </w:rPr>
  </w:style>
  <w:style w:type="paragraph" w:styleId="95">
    <w:name w:val="toc 7"/>
    <w:basedOn w:val="1"/>
    <w:next w:val="1"/>
    <w:qFormat/>
    <w:locked/>
    <w:uiPriority w:val="99"/>
    <w:pPr>
      <w:ind w:left="1200"/>
    </w:pPr>
    <w:rPr>
      <w:rFonts w:ascii="Arial" w:hAnsi="Arial" w:eastAsia="Times New Roman" w:cs="Times New Roman"/>
      <w:sz w:val="18"/>
      <w:szCs w:val="20"/>
      <w:lang w:val="en-GB"/>
    </w:rPr>
  </w:style>
  <w:style w:type="paragraph" w:styleId="96">
    <w:name w:val="toc 8"/>
    <w:basedOn w:val="1"/>
    <w:next w:val="1"/>
    <w:qFormat/>
    <w:locked/>
    <w:uiPriority w:val="99"/>
    <w:pPr>
      <w:ind w:left="1400"/>
    </w:pPr>
    <w:rPr>
      <w:rFonts w:ascii="Arial" w:hAnsi="Arial" w:eastAsia="Times New Roman" w:cs="Times New Roman"/>
      <w:sz w:val="18"/>
      <w:szCs w:val="20"/>
      <w:lang w:val="en-GB"/>
    </w:rPr>
  </w:style>
  <w:style w:type="paragraph" w:styleId="97">
    <w:name w:val="toc 9"/>
    <w:basedOn w:val="1"/>
    <w:next w:val="1"/>
    <w:qFormat/>
    <w:locked/>
    <w:uiPriority w:val="99"/>
    <w:pPr>
      <w:ind w:left="1600"/>
    </w:pPr>
    <w:rPr>
      <w:rFonts w:ascii="Arial" w:hAnsi="Arial" w:eastAsia="Times New Roman" w:cs="Times New Roman"/>
      <w:sz w:val="18"/>
      <w:szCs w:val="20"/>
      <w:lang w:val="en-GB"/>
    </w:rPr>
  </w:style>
  <w:style w:type="character" w:customStyle="1" w:styleId="98">
    <w:name w:val="Heading 1 Char"/>
    <w:basedOn w:val="11"/>
    <w:qFormat/>
    <w:locked/>
    <w:uiPriority w:val="99"/>
    <w:rPr>
      <w:rFonts w:ascii="Cambria" w:hAnsi="Cambria" w:cs="Times New Roman"/>
      <w:b/>
      <w:bCs/>
      <w:kern w:val="32"/>
      <w:sz w:val="32"/>
      <w:szCs w:val="32"/>
    </w:rPr>
  </w:style>
  <w:style w:type="character" w:customStyle="1" w:styleId="99">
    <w:name w:val="Heading 2 Char"/>
    <w:basedOn w:val="11"/>
    <w:link w:val="3"/>
    <w:qFormat/>
    <w:locked/>
    <w:uiPriority w:val="99"/>
    <w:rPr>
      <w:rFonts w:ascii="Arial" w:hAnsi="Arial" w:eastAsia="Times New Roman"/>
      <w:bCs/>
      <w:iCs/>
      <w:szCs w:val="20"/>
      <w:lang w:val="en-GB"/>
    </w:rPr>
  </w:style>
  <w:style w:type="character" w:customStyle="1" w:styleId="100">
    <w:name w:val="Heading 3 Char"/>
    <w:basedOn w:val="11"/>
    <w:link w:val="4"/>
    <w:qFormat/>
    <w:locked/>
    <w:uiPriority w:val="99"/>
    <w:rPr>
      <w:rFonts w:ascii="Arial" w:hAnsi="Arial" w:eastAsia="Times New Roman"/>
      <w:szCs w:val="20"/>
      <w:lang w:val="en-GB"/>
    </w:rPr>
  </w:style>
  <w:style w:type="character" w:customStyle="1" w:styleId="101">
    <w:name w:val="Heading 4 Char"/>
    <w:basedOn w:val="11"/>
    <w:link w:val="5"/>
    <w:qFormat/>
    <w:locked/>
    <w:uiPriority w:val="99"/>
    <w:rPr>
      <w:rFonts w:ascii="Arial" w:hAnsi="Arial" w:eastAsia="Times New Roman"/>
      <w:bCs/>
      <w:szCs w:val="28"/>
      <w:lang w:val="en-GB"/>
    </w:rPr>
  </w:style>
  <w:style w:type="character" w:customStyle="1" w:styleId="102">
    <w:name w:val="Heading 5 Char"/>
    <w:basedOn w:val="11"/>
    <w:link w:val="6"/>
    <w:qFormat/>
    <w:locked/>
    <w:uiPriority w:val="99"/>
    <w:rPr>
      <w:rFonts w:ascii="Arial" w:hAnsi="Arial" w:cs="Times New Roman"/>
      <w:b/>
      <w:bCs/>
      <w:i/>
      <w:iCs/>
      <w:sz w:val="26"/>
      <w:szCs w:val="26"/>
      <w:lang w:val="en-GB"/>
    </w:rPr>
  </w:style>
  <w:style w:type="character" w:customStyle="1" w:styleId="103">
    <w:name w:val="Heading 6 Char"/>
    <w:basedOn w:val="11"/>
    <w:link w:val="7"/>
    <w:qFormat/>
    <w:locked/>
    <w:uiPriority w:val="99"/>
    <w:rPr>
      <w:rFonts w:ascii="Arial" w:hAnsi="Arial" w:cs="Times New Roman"/>
      <w:b/>
      <w:bCs/>
      <w:lang w:val="en-GB"/>
    </w:rPr>
  </w:style>
  <w:style w:type="character" w:customStyle="1" w:styleId="104">
    <w:name w:val="Heading 7 Char"/>
    <w:basedOn w:val="11"/>
    <w:link w:val="8"/>
    <w:qFormat/>
    <w:locked/>
    <w:uiPriority w:val="99"/>
    <w:rPr>
      <w:rFonts w:ascii="Arial" w:hAnsi="Arial" w:cs="Times New Roman"/>
      <w:sz w:val="24"/>
      <w:szCs w:val="24"/>
      <w:lang w:val="en-GB"/>
    </w:rPr>
  </w:style>
  <w:style w:type="character" w:customStyle="1" w:styleId="105">
    <w:name w:val="Heading 8 Char"/>
    <w:basedOn w:val="11"/>
    <w:link w:val="9"/>
    <w:qFormat/>
    <w:locked/>
    <w:uiPriority w:val="99"/>
    <w:rPr>
      <w:rFonts w:ascii="Arial" w:hAnsi="Arial" w:cs="Times New Roman"/>
      <w:i/>
      <w:iCs/>
      <w:sz w:val="24"/>
      <w:szCs w:val="24"/>
      <w:lang w:val="en-GB"/>
    </w:rPr>
  </w:style>
  <w:style w:type="character" w:customStyle="1" w:styleId="106">
    <w:name w:val="Heading 9 Char"/>
    <w:basedOn w:val="11"/>
    <w:link w:val="10"/>
    <w:qFormat/>
    <w:locked/>
    <w:uiPriority w:val="99"/>
    <w:rPr>
      <w:rFonts w:ascii="Arial" w:hAnsi="Arial" w:cs="Arial"/>
      <w:lang w:val="en-GB"/>
    </w:rPr>
  </w:style>
  <w:style w:type="character" w:customStyle="1" w:styleId="107">
    <w:name w:val="rvts91"/>
    <w:basedOn w:val="11"/>
    <w:qFormat/>
    <w:uiPriority w:val="99"/>
    <w:rPr>
      <w:rFonts w:ascii="Times New Roman" w:hAnsi="Times New Roman" w:cs="Times New Roman"/>
      <w:i/>
      <w:iCs/>
      <w:color w:val="008000"/>
      <w:sz w:val="24"/>
      <w:szCs w:val="24"/>
    </w:rPr>
  </w:style>
  <w:style w:type="character" w:customStyle="1" w:styleId="108">
    <w:name w:val="rvts71"/>
    <w:basedOn w:val="11"/>
    <w:qFormat/>
    <w:uiPriority w:val="99"/>
    <w:rPr>
      <w:rFonts w:ascii="Times New Roman" w:hAnsi="Times New Roman" w:cs="Times New Roman"/>
      <w:sz w:val="24"/>
      <w:szCs w:val="24"/>
    </w:rPr>
  </w:style>
  <w:style w:type="character" w:customStyle="1" w:styleId="109">
    <w:name w:val="rvts41"/>
    <w:basedOn w:val="11"/>
    <w:qFormat/>
    <w:uiPriority w:val="99"/>
    <w:rPr>
      <w:rFonts w:ascii="Times New Roman" w:hAnsi="Times New Roman" w:cs="Times New Roman"/>
      <w:b/>
      <w:bCs/>
      <w:sz w:val="24"/>
      <w:szCs w:val="24"/>
    </w:rPr>
  </w:style>
  <w:style w:type="character" w:customStyle="1" w:styleId="110">
    <w:name w:val="rvts111"/>
    <w:basedOn w:val="11"/>
    <w:qFormat/>
    <w:uiPriority w:val="99"/>
    <w:rPr>
      <w:rFonts w:ascii="Times New Roman" w:hAnsi="Times New Roman" w:cs="Times New Roman"/>
      <w:i/>
      <w:iCs/>
      <w:color w:val="008000"/>
      <w:sz w:val="16"/>
      <w:szCs w:val="16"/>
      <w:vertAlign w:val="superscript"/>
    </w:rPr>
  </w:style>
  <w:style w:type="character" w:customStyle="1" w:styleId="111">
    <w:name w:val="rvts101"/>
    <w:basedOn w:val="11"/>
    <w:qFormat/>
    <w:uiPriority w:val="99"/>
    <w:rPr>
      <w:rFonts w:ascii="Times New Roman" w:hAnsi="Times New Roman" w:cs="Times New Roman"/>
      <w:b/>
      <w:bCs/>
      <w:i/>
      <w:iCs/>
      <w:color w:val="008000"/>
      <w:sz w:val="24"/>
      <w:szCs w:val="24"/>
    </w:rPr>
  </w:style>
  <w:style w:type="character" w:customStyle="1" w:styleId="112">
    <w:name w:val="rvts141"/>
    <w:basedOn w:val="11"/>
    <w:qFormat/>
    <w:uiPriority w:val="99"/>
    <w:rPr>
      <w:rFonts w:ascii="Times New Roman" w:hAnsi="Times New Roman" w:cs="Times New Roman"/>
      <w:b/>
      <w:bCs/>
      <w:i/>
      <w:iCs/>
      <w:sz w:val="24"/>
      <w:szCs w:val="24"/>
    </w:rPr>
  </w:style>
  <w:style w:type="character" w:customStyle="1" w:styleId="113">
    <w:name w:val="rvts161"/>
    <w:basedOn w:val="11"/>
    <w:qFormat/>
    <w:uiPriority w:val="99"/>
    <w:rPr>
      <w:rFonts w:ascii="Times New Roman" w:hAnsi="Times New Roman" w:cs="Times New Roman"/>
      <w:b/>
      <w:bCs/>
      <w:i/>
      <w:iCs/>
      <w:sz w:val="16"/>
      <w:szCs w:val="16"/>
      <w:vertAlign w:val="superscript"/>
    </w:rPr>
  </w:style>
  <w:style w:type="paragraph" w:styleId="114">
    <w:name w:val="List Paragraph"/>
    <w:basedOn w:val="1"/>
    <w:link w:val="364"/>
    <w:qFormat/>
    <w:uiPriority w:val="99"/>
    <w:pPr>
      <w:ind w:left="720"/>
    </w:pPr>
    <w:rPr>
      <w:rFonts w:cs="Times New Roman"/>
      <w:szCs w:val="20"/>
    </w:rPr>
  </w:style>
  <w:style w:type="character" w:customStyle="1" w:styleId="115">
    <w:name w:val="rvts131"/>
    <w:basedOn w:val="11"/>
    <w:qFormat/>
    <w:uiPriority w:val="99"/>
    <w:rPr>
      <w:rFonts w:ascii="Times New Roman" w:hAnsi="Times New Roman" w:cs="Times New Roman"/>
      <w:i/>
      <w:iCs/>
      <w:color w:val="008000"/>
      <w:sz w:val="24"/>
      <w:szCs w:val="24"/>
    </w:rPr>
  </w:style>
  <w:style w:type="character" w:customStyle="1" w:styleId="116">
    <w:name w:val="Footer Char"/>
    <w:basedOn w:val="11"/>
    <w:semiHidden/>
    <w:qFormat/>
    <w:locked/>
    <w:uiPriority w:val="99"/>
    <w:rPr>
      <w:rFonts w:cs="Calibri"/>
      <w:sz w:val="24"/>
      <w:szCs w:val="24"/>
    </w:rPr>
  </w:style>
  <w:style w:type="character" w:customStyle="1" w:styleId="117">
    <w:name w:val="Footer Char2"/>
    <w:basedOn w:val="11"/>
    <w:link w:val="36"/>
    <w:qFormat/>
    <w:locked/>
    <w:uiPriority w:val="99"/>
    <w:rPr>
      <w:rFonts w:cs="Calibri"/>
      <w:sz w:val="24"/>
      <w:szCs w:val="24"/>
    </w:rPr>
  </w:style>
  <w:style w:type="character" w:customStyle="1" w:styleId="118">
    <w:name w:val="Heading 1 Char2"/>
    <w:basedOn w:val="11"/>
    <w:qFormat/>
    <w:uiPriority w:val="99"/>
    <w:rPr>
      <w:rFonts w:ascii="Cambria" w:hAnsi="Cambria" w:cs="Times New Roman"/>
      <w:b/>
      <w:bCs/>
      <w:kern w:val="32"/>
      <w:sz w:val="32"/>
      <w:szCs w:val="32"/>
    </w:rPr>
  </w:style>
  <w:style w:type="paragraph" w:customStyle="1" w:styleId="119">
    <w:name w:val="Text 3"/>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20">
    <w:name w:val="bullet_sub"/>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121">
    <w:name w:val="Annexe_title"/>
    <w:basedOn w:val="2"/>
    <w:next w:val="1"/>
    <w:qFormat/>
    <w:uiPriority w:val="99"/>
    <w:pPr>
      <w:keepNext w:val="0"/>
      <w:pageBreakBefore/>
      <w:tabs>
        <w:tab w:val="left" w:pos="1701"/>
        <w:tab w:val="left" w:pos="2552"/>
      </w:tabs>
      <w:ind w:left="567" w:hanging="567"/>
      <w:jc w:val="center"/>
      <w:outlineLvl w:val="9"/>
    </w:pPr>
    <w:rPr>
      <w:iCs w:val="0"/>
    </w:rPr>
  </w:style>
  <w:style w:type="paragraph" w:customStyle="1" w:styleId="122">
    <w:name w:val="Style1"/>
    <w:basedOn w:val="1"/>
    <w:qFormat/>
    <w:uiPriority w:val="99"/>
    <w:pPr>
      <w:keepNext/>
      <w:widowControl w:val="0"/>
      <w:numPr>
        <w:ilvl w:val="0"/>
        <w:numId w:val="11"/>
      </w:numPr>
      <w:spacing w:after="180"/>
    </w:pPr>
    <w:rPr>
      <w:rFonts w:ascii="Arial" w:hAnsi="Arial" w:eastAsia="Times New Roman" w:cs="Times New Roman"/>
      <w:b/>
      <w:sz w:val="18"/>
      <w:szCs w:val="20"/>
      <w:lang w:val="en-GB"/>
    </w:rPr>
  </w:style>
  <w:style w:type="paragraph" w:customStyle="1" w:styleId="123">
    <w:name w:val="title_front"/>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124">
    <w:name w:val="Blockquote"/>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125">
    <w:name w:val="HeadingA"/>
    <w:basedOn w:val="1"/>
    <w:qFormat/>
    <w:uiPriority w:val="99"/>
    <w:pPr>
      <w:tabs>
        <w:tab w:val="left" w:pos="900"/>
        <w:tab w:val="right" w:leader="dot" w:pos="8820"/>
      </w:tabs>
      <w:spacing w:before="120" w:after="360"/>
      <w:jc w:val="center"/>
    </w:pPr>
    <w:rPr>
      <w:rFonts w:ascii="Arial" w:hAnsi="Arial" w:eastAsia="Times New Roman" w:cs="Times New Roman"/>
      <w:b/>
      <w:iCs/>
      <w:smallCaps/>
      <w:sz w:val="36"/>
      <w:szCs w:val="20"/>
      <w:lang w:val="en-GB"/>
    </w:rPr>
  </w:style>
  <w:style w:type="character" w:customStyle="1" w:styleId="126">
    <w:name w:val="Subtitle Char"/>
    <w:basedOn w:val="11"/>
    <w:link w:val="83"/>
    <w:qFormat/>
    <w:locked/>
    <w:uiPriority w:val="99"/>
    <w:rPr>
      <w:rFonts w:ascii="Arial" w:hAnsi="Arial" w:cs="Times New Roman"/>
      <w:b/>
      <w:sz w:val="20"/>
      <w:szCs w:val="20"/>
      <w:lang w:val="fr-BE"/>
    </w:rPr>
  </w:style>
  <w:style w:type="character" w:customStyle="1" w:styleId="127">
    <w:name w:val="Body Text Char"/>
    <w:basedOn w:val="11"/>
    <w:link w:val="15"/>
    <w:qFormat/>
    <w:locked/>
    <w:uiPriority w:val="99"/>
    <w:rPr>
      <w:rFonts w:ascii="Arial" w:hAnsi="Arial" w:cs="Times New Roman"/>
      <w:sz w:val="20"/>
      <w:szCs w:val="20"/>
      <w:lang w:val="en-GB"/>
    </w:rPr>
  </w:style>
  <w:style w:type="character" w:customStyle="1" w:styleId="128">
    <w:name w:val="Body Text 2 Char"/>
    <w:basedOn w:val="11"/>
    <w:link w:val="16"/>
    <w:qFormat/>
    <w:locked/>
    <w:uiPriority w:val="99"/>
    <w:rPr>
      <w:rFonts w:ascii="Arial" w:hAnsi="Arial" w:cs="Times New Roman"/>
      <w:sz w:val="20"/>
      <w:szCs w:val="20"/>
      <w:lang w:val="en-GB"/>
    </w:rPr>
  </w:style>
  <w:style w:type="paragraph" w:customStyle="1" w:styleId="129">
    <w:name w:val="TOC Contents"/>
    <w:basedOn w:val="1"/>
    <w:qFormat/>
    <w:uiPriority w:val="99"/>
    <w:pPr>
      <w:jc w:val="center"/>
    </w:pPr>
    <w:rPr>
      <w:rFonts w:ascii="Arial" w:hAnsi="Arial" w:eastAsia="Times New Roman" w:cs="Times New Roman"/>
      <w:b/>
      <w:sz w:val="28"/>
      <w:szCs w:val="20"/>
      <w:lang w:val="en-GB"/>
    </w:rPr>
  </w:style>
  <w:style w:type="character" w:customStyle="1" w:styleId="130">
    <w:name w:val="Header Char"/>
    <w:basedOn w:val="11"/>
    <w:semiHidden/>
    <w:qFormat/>
    <w:locked/>
    <w:uiPriority w:val="99"/>
    <w:rPr>
      <w:rFonts w:cs="Calibri"/>
      <w:sz w:val="24"/>
      <w:szCs w:val="24"/>
    </w:rPr>
  </w:style>
  <w:style w:type="paragraph" w:customStyle="1" w:styleId="131">
    <w:name w:val="Normal - Clause"/>
    <w:basedOn w:val="1"/>
    <w:qFormat/>
    <w:uiPriority w:val="99"/>
    <w:pPr>
      <w:tabs>
        <w:tab w:val="left" w:pos="851"/>
        <w:tab w:val="left" w:pos="993"/>
      </w:tabs>
      <w:spacing w:before="40" w:after="40"/>
      <w:ind w:left="851" w:hanging="851"/>
    </w:pPr>
    <w:rPr>
      <w:rFonts w:ascii="Arial" w:hAnsi="Arial" w:eastAsia="Times New Roman" w:cs="Times New Roman"/>
      <w:sz w:val="22"/>
      <w:szCs w:val="20"/>
      <w:lang w:val="en-GB"/>
    </w:rPr>
  </w:style>
  <w:style w:type="character" w:customStyle="1" w:styleId="132">
    <w:name w:val="Footnote Text Char"/>
    <w:basedOn w:val="11"/>
    <w:link w:val="38"/>
    <w:semiHidden/>
    <w:qFormat/>
    <w:locked/>
    <w:uiPriority w:val="99"/>
    <w:rPr>
      <w:rFonts w:ascii="Arial" w:hAnsi="Arial" w:cs="Times New Roman"/>
      <w:sz w:val="20"/>
      <w:szCs w:val="20"/>
      <w:lang w:val="fr-FR"/>
    </w:rPr>
  </w:style>
  <w:style w:type="character" w:customStyle="1" w:styleId="133">
    <w:name w:val="Body Text 3 Char"/>
    <w:basedOn w:val="11"/>
    <w:link w:val="17"/>
    <w:qFormat/>
    <w:locked/>
    <w:uiPriority w:val="99"/>
    <w:rPr>
      <w:rFonts w:ascii="Arial" w:hAnsi="Arial" w:cs="Times New Roman"/>
      <w:sz w:val="16"/>
      <w:szCs w:val="16"/>
      <w:lang w:val="en-GB"/>
    </w:rPr>
  </w:style>
  <w:style w:type="character" w:customStyle="1" w:styleId="134">
    <w:name w:val="Body Text First Indent Char"/>
    <w:basedOn w:val="127"/>
    <w:link w:val="18"/>
    <w:qFormat/>
    <w:locked/>
    <w:uiPriority w:val="99"/>
    <w:rPr>
      <w:rFonts w:ascii="Arial" w:hAnsi="Arial" w:cs="Times New Roman"/>
      <w:sz w:val="24"/>
      <w:szCs w:val="24"/>
      <w:lang w:val="en-GB"/>
    </w:rPr>
  </w:style>
  <w:style w:type="character" w:customStyle="1" w:styleId="135">
    <w:name w:val="Body Text Indent Char"/>
    <w:basedOn w:val="11"/>
    <w:link w:val="19"/>
    <w:qFormat/>
    <w:locked/>
    <w:uiPriority w:val="99"/>
    <w:rPr>
      <w:rFonts w:ascii="Arial" w:hAnsi="Arial" w:cs="Times New Roman"/>
      <w:sz w:val="24"/>
      <w:szCs w:val="24"/>
      <w:lang w:val="en-GB"/>
    </w:rPr>
  </w:style>
  <w:style w:type="character" w:customStyle="1" w:styleId="136">
    <w:name w:val="Body Text First Indent 2 Char"/>
    <w:basedOn w:val="135"/>
    <w:link w:val="20"/>
    <w:qFormat/>
    <w:locked/>
    <w:uiPriority w:val="99"/>
    <w:rPr>
      <w:rFonts w:ascii="Arial" w:hAnsi="Arial" w:cs="Times New Roman"/>
      <w:sz w:val="24"/>
      <w:szCs w:val="24"/>
      <w:lang w:val="en-GB"/>
    </w:rPr>
  </w:style>
  <w:style w:type="character" w:customStyle="1" w:styleId="137">
    <w:name w:val="Body Text Indent 2 Char"/>
    <w:basedOn w:val="11"/>
    <w:link w:val="21"/>
    <w:qFormat/>
    <w:locked/>
    <w:uiPriority w:val="99"/>
    <w:rPr>
      <w:rFonts w:ascii="Arial" w:hAnsi="Arial" w:cs="Times New Roman"/>
      <w:sz w:val="24"/>
      <w:szCs w:val="24"/>
      <w:lang w:val="en-GB"/>
    </w:rPr>
  </w:style>
  <w:style w:type="character" w:customStyle="1" w:styleId="138">
    <w:name w:val="Body Text Indent 3 Char"/>
    <w:basedOn w:val="11"/>
    <w:link w:val="22"/>
    <w:qFormat/>
    <w:locked/>
    <w:uiPriority w:val="99"/>
    <w:rPr>
      <w:rFonts w:ascii="Arial" w:hAnsi="Arial" w:cs="Times New Roman"/>
      <w:sz w:val="16"/>
      <w:szCs w:val="16"/>
      <w:lang w:val="en-GB"/>
    </w:rPr>
  </w:style>
  <w:style w:type="character" w:customStyle="1" w:styleId="139">
    <w:name w:val="Closing Char"/>
    <w:basedOn w:val="11"/>
    <w:link w:val="24"/>
    <w:qFormat/>
    <w:locked/>
    <w:uiPriority w:val="99"/>
    <w:rPr>
      <w:rFonts w:ascii="Arial" w:hAnsi="Arial" w:cs="Times New Roman"/>
      <w:sz w:val="24"/>
      <w:szCs w:val="24"/>
      <w:lang w:val="en-GB"/>
    </w:rPr>
  </w:style>
  <w:style w:type="character" w:customStyle="1" w:styleId="140">
    <w:name w:val="Comment Text Char"/>
    <w:basedOn w:val="11"/>
    <w:link w:val="26"/>
    <w:qFormat/>
    <w:locked/>
    <w:uiPriority w:val="99"/>
    <w:rPr>
      <w:rFonts w:ascii="Arial" w:hAnsi="Arial" w:cs="Times New Roman"/>
      <w:sz w:val="20"/>
      <w:szCs w:val="20"/>
      <w:lang w:val="en-GB"/>
    </w:rPr>
  </w:style>
  <w:style w:type="character" w:customStyle="1" w:styleId="141">
    <w:name w:val="Date Char"/>
    <w:basedOn w:val="11"/>
    <w:link w:val="28"/>
    <w:qFormat/>
    <w:locked/>
    <w:uiPriority w:val="99"/>
    <w:rPr>
      <w:rFonts w:ascii="Arial" w:hAnsi="Arial" w:cs="Times New Roman"/>
      <w:sz w:val="24"/>
      <w:szCs w:val="24"/>
      <w:lang w:val="en-GB"/>
    </w:rPr>
  </w:style>
  <w:style w:type="character" w:customStyle="1" w:styleId="142">
    <w:name w:val="Document Map Char"/>
    <w:basedOn w:val="11"/>
    <w:link w:val="29"/>
    <w:semiHidden/>
    <w:qFormat/>
    <w:locked/>
    <w:uiPriority w:val="99"/>
    <w:rPr>
      <w:rFonts w:ascii="Tahoma" w:hAnsi="Tahoma" w:cs="Arial Narrow"/>
      <w:sz w:val="24"/>
      <w:szCs w:val="24"/>
      <w:shd w:val="clear" w:color="auto" w:fill="000080"/>
      <w:lang w:val="en-GB"/>
    </w:rPr>
  </w:style>
  <w:style w:type="character" w:customStyle="1" w:styleId="143">
    <w:name w:val="E-mail Signature Char"/>
    <w:basedOn w:val="11"/>
    <w:link w:val="30"/>
    <w:qFormat/>
    <w:locked/>
    <w:uiPriority w:val="99"/>
    <w:rPr>
      <w:rFonts w:ascii="Arial" w:hAnsi="Arial" w:cs="Times New Roman"/>
      <w:sz w:val="24"/>
      <w:szCs w:val="24"/>
      <w:lang w:val="en-GB"/>
    </w:rPr>
  </w:style>
  <w:style w:type="character" w:customStyle="1" w:styleId="144">
    <w:name w:val="Endnote Text Char"/>
    <w:basedOn w:val="11"/>
    <w:link w:val="32"/>
    <w:semiHidden/>
    <w:qFormat/>
    <w:locked/>
    <w:uiPriority w:val="99"/>
    <w:rPr>
      <w:rFonts w:ascii="Arial" w:hAnsi="Arial" w:cs="Times New Roman"/>
      <w:sz w:val="20"/>
      <w:szCs w:val="20"/>
      <w:lang w:val="en-GB"/>
    </w:rPr>
  </w:style>
  <w:style w:type="character" w:customStyle="1" w:styleId="145">
    <w:name w:val="HTML Address Char"/>
    <w:basedOn w:val="11"/>
    <w:link w:val="40"/>
    <w:qFormat/>
    <w:locked/>
    <w:uiPriority w:val="99"/>
    <w:rPr>
      <w:rFonts w:ascii="Arial" w:hAnsi="Arial" w:cs="Times New Roman"/>
      <w:i/>
      <w:iCs/>
      <w:sz w:val="24"/>
      <w:szCs w:val="24"/>
      <w:lang w:val="en-GB"/>
    </w:rPr>
  </w:style>
  <w:style w:type="character" w:customStyle="1" w:styleId="146">
    <w:name w:val="HTML Preformatted Char"/>
    <w:basedOn w:val="11"/>
    <w:link w:val="41"/>
    <w:qFormat/>
    <w:locked/>
    <w:uiPriority w:val="99"/>
    <w:rPr>
      <w:rFonts w:ascii="Courier New" w:hAnsi="Courier New" w:cs="Courier New"/>
      <w:sz w:val="20"/>
      <w:szCs w:val="20"/>
      <w:lang w:val="en-GB"/>
    </w:rPr>
  </w:style>
  <w:style w:type="character" w:customStyle="1" w:styleId="147">
    <w:name w:val="Macro Text Char"/>
    <w:basedOn w:val="11"/>
    <w:link w:val="73"/>
    <w:semiHidden/>
    <w:qFormat/>
    <w:locked/>
    <w:uiPriority w:val="99"/>
    <w:rPr>
      <w:rFonts w:ascii="Courier New" w:hAnsi="Courier New" w:cs="Courier New"/>
      <w:lang w:val="en-GB" w:eastAsia="en-US" w:bidi="ar-SA"/>
    </w:rPr>
  </w:style>
  <w:style w:type="character" w:customStyle="1" w:styleId="148">
    <w:name w:val="Message Header Char"/>
    <w:basedOn w:val="11"/>
    <w:link w:val="74"/>
    <w:qFormat/>
    <w:locked/>
    <w:uiPriority w:val="99"/>
    <w:rPr>
      <w:rFonts w:ascii="Arial" w:hAnsi="Arial" w:cs="Arial"/>
      <w:sz w:val="24"/>
      <w:szCs w:val="24"/>
      <w:shd w:val="pct20" w:color="auto" w:fill="auto"/>
      <w:lang w:val="en-GB"/>
    </w:rPr>
  </w:style>
  <w:style w:type="character" w:customStyle="1" w:styleId="149">
    <w:name w:val="Note Heading Char"/>
    <w:basedOn w:val="11"/>
    <w:link w:val="77"/>
    <w:qFormat/>
    <w:locked/>
    <w:uiPriority w:val="99"/>
    <w:rPr>
      <w:rFonts w:ascii="Arial" w:hAnsi="Arial" w:cs="Times New Roman"/>
      <w:sz w:val="24"/>
      <w:szCs w:val="24"/>
      <w:lang w:val="en-GB"/>
    </w:rPr>
  </w:style>
  <w:style w:type="character" w:customStyle="1" w:styleId="150">
    <w:name w:val="Plain Text Char"/>
    <w:basedOn w:val="11"/>
    <w:link w:val="79"/>
    <w:qFormat/>
    <w:locked/>
    <w:uiPriority w:val="99"/>
    <w:rPr>
      <w:rFonts w:ascii="Courier New" w:hAnsi="Courier New" w:cs="Courier New"/>
      <w:sz w:val="20"/>
      <w:szCs w:val="20"/>
      <w:lang w:val="en-GB"/>
    </w:rPr>
  </w:style>
  <w:style w:type="character" w:customStyle="1" w:styleId="151">
    <w:name w:val="Salutation Char"/>
    <w:basedOn w:val="11"/>
    <w:link w:val="80"/>
    <w:qFormat/>
    <w:locked/>
    <w:uiPriority w:val="99"/>
    <w:rPr>
      <w:rFonts w:ascii="Arial" w:hAnsi="Arial" w:cs="Times New Roman"/>
      <w:sz w:val="24"/>
      <w:szCs w:val="24"/>
      <w:lang w:val="en-GB"/>
    </w:rPr>
  </w:style>
  <w:style w:type="character" w:customStyle="1" w:styleId="152">
    <w:name w:val="Signature Char"/>
    <w:basedOn w:val="11"/>
    <w:link w:val="81"/>
    <w:qFormat/>
    <w:locked/>
    <w:uiPriority w:val="99"/>
    <w:rPr>
      <w:rFonts w:ascii="Arial" w:hAnsi="Arial" w:cs="Times New Roman"/>
      <w:sz w:val="24"/>
      <w:szCs w:val="24"/>
      <w:lang w:val="en-GB"/>
    </w:rPr>
  </w:style>
  <w:style w:type="character" w:customStyle="1" w:styleId="153">
    <w:name w:val="Title Char"/>
    <w:basedOn w:val="11"/>
    <w:link w:val="87"/>
    <w:qFormat/>
    <w:locked/>
    <w:uiPriority w:val="99"/>
    <w:rPr>
      <w:rFonts w:ascii="Arial" w:hAnsi="Arial" w:cs="Arial"/>
      <w:b/>
      <w:bCs/>
      <w:kern w:val="28"/>
      <w:sz w:val="32"/>
      <w:szCs w:val="32"/>
      <w:lang w:val="en-GB"/>
    </w:rPr>
  </w:style>
  <w:style w:type="paragraph" w:customStyle="1" w:styleId="154">
    <w:name w:val="Heading 3a"/>
    <w:basedOn w:val="4"/>
    <w:qFormat/>
    <w:uiPriority w:val="99"/>
    <w:pPr>
      <w:keepLines/>
      <w:numPr>
        <w:ilvl w:val="0"/>
        <w:numId w:val="0"/>
      </w:numPr>
      <w:tabs>
        <w:tab w:val="left" w:pos="0"/>
      </w:tabs>
      <w:spacing w:before="240"/>
      <w:jc w:val="left"/>
    </w:pPr>
    <w:rPr>
      <w:rFonts w:cs="Arial"/>
      <w:b/>
      <w:iCs/>
      <w:sz w:val="28"/>
    </w:rPr>
  </w:style>
  <w:style w:type="paragraph" w:customStyle="1" w:styleId="155">
    <w:name w:val="Heading 4a"/>
    <w:basedOn w:val="5"/>
    <w:qFormat/>
    <w:uiPriority w:val="99"/>
    <w:pPr>
      <w:keepLines/>
      <w:numPr>
        <w:numId w:val="0"/>
      </w:numPr>
      <w:tabs>
        <w:tab w:val="left" w:pos="1276"/>
      </w:tabs>
      <w:spacing w:before="120" w:after="120"/>
    </w:pPr>
    <w:rPr>
      <w:rFonts w:cs="Arial"/>
      <w:b/>
      <w:bCs w:val="0"/>
      <w:sz w:val="24"/>
      <w:szCs w:val="20"/>
    </w:rPr>
  </w:style>
  <w:style w:type="paragraph" w:customStyle="1" w:styleId="156">
    <w:name w:val="GC Normal Hanging"/>
    <w:basedOn w:val="1"/>
    <w:qFormat/>
    <w:uiPriority w:val="99"/>
    <w:pPr>
      <w:keepLines/>
      <w:widowControl w:val="0"/>
      <w:spacing w:before="60" w:after="60"/>
      <w:ind w:left="709" w:hanging="709"/>
      <w:jc w:val="both"/>
    </w:pPr>
    <w:rPr>
      <w:rFonts w:ascii="Arial" w:hAnsi="Arial" w:eastAsia="Times New Roman" w:cs="Arial"/>
      <w:bCs/>
      <w:sz w:val="22"/>
      <w:lang w:val="en-GB"/>
    </w:rPr>
  </w:style>
  <w:style w:type="paragraph" w:customStyle="1" w:styleId="157">
    <w:name w:val="GC Normal"/>
    <w:basedOn w:val="1"/>
    <w:qFormat/>
    <w:uiPriority w:val="99"/>
    <w:pPr>
      <w:widowControl w:val="0"/>
      <w:ind w:left="720"/>
      <w:jc w:val="both"/>
    </w:pPr>
    <w:rPr>
      <w:rFonts w:ascii="Arial" w:hAnsi="Arial" w:eastAsia="Times New Roman" w:cs="Arial"/>
      <w:sz w:val="22"/>
      <w:lang w:val="en-GB"/>
    </w:rPr>
  </w:style>
  <w:style w:type="paragraph" w:customStyle="1" w:styleId="158">
    <w:name w:val="GC Normal L2 Hanging"/>
    <w:basedOn w:val="1"/>
    <w:qFormat/>
    <w:uiPriority w:val="99"/>
    <w:pPr>
      <w:keepLines/>
      <w:widowControl w:val="0"/>
      <w:tabs>
        <w:tab w:val="left" w:pos="720"/>
      </w:tabs>
      <w:spacing w:before="20" w:after="20"/>
      <w:ind w:left="1440" w:hanging="1440"/>
      <w:jc w:val="both"/>
    </w:pPr>
    <w:rPr>
      <w:rFonts w:ascii="Arial" w:hAnsi="Arial" w:eastAsia="Times New Roman" w:cs="Arial"/>
      <w:sz w:val="22"/>
      <w:lang w:val="en-GB"/>
    </w:rPr>
  </w:style>
  <w:style w:type="paragraph" w:customStyle="1" w:styleId="159">
    <w:name w:val="Heading 1a"/>
    <w:basedOn w:val="2"/>
    <w:qFormat/>
    <w:uiPriority w:val="99"/>
    <w:pPr>
      <w:numPr>
        <w:numId w:val="0"/>
      </w:numPr>
      <w:tabs>
        <w:tab w:val="left" w:pos="900"/>
      </w:tabs>
    </w:pPr>
  </w:style>
  <w:style w:type="paragraph" w:customStyle="1" w:styleId="160">
    <w:name w:val="Bulet Points"/>
    <w:basedOn w:val="1"/>
    <w:qFormat/>
    <w:uiPriority w:val="99"/>
    <w:pPr>
      <w:keepLines/>
      <w:tabs>
        <w:tab w:val="left" w:pos="680"/>
      </w:tabs>
      <w:suppressAutoHyphens/>
      <w:ind w:left="1361" w:hanging="363"/>
      <w:jc w:val="both"/>
    </w:pPr>
    <w:rPr>
      <w:rFonts w:ascii="Arial" w:hAnsi="Arial" w:eastAsia="Times New Roman" w:cs="Times New Roman"/>
      <w:sz w:val="20"/>
      <w:szCs w:val="20"/>
      <w:lang w:val="en-GB"/>
    </w:rPr>
  </w:style>
  <w:style w:type="paragraph" w:customStyle="1" w:styleId="161">
    <w:name w:val="Title Headings"/>
    <w:qFormat/>
    <w:uiPriority w:val="99"/>
    <w:pPr>
      <w:tabs>
        <w:tab w:val="left" w:pos="2636"/>
        <w:tab w:val="left" w:pos="3090"/>
      </w:tabs>
      <w:spacing w:line="340" w:lineRule="atLeast"/>
      <w:jc w:val="center"/>
    </w:pPr>
    <w:rPr>
      <w:rFonts w:ascii="Optima" w:hAnsi="Optima" w:eastAsia="Times New Roman" w:cs="Times New Roman"/>
      <w:b/>
      <w:caps/>
      <w:sz w:val="30"/>
      <w:szCs w:val="20"/>
      <w:lang w:val="en-US" w:eastAsia="en-US" w:bidi="ar-SA"/>
    </w:rPr>
  </w:style>
  <w:style w:type="paragraph" w:customStyle="1" w:styleId="162">
    <w:name w:val="Body (no indent)"/>
    <w:basedOn w:val="15"/>
    <w:qFormat/>
    <w:uiPriority w:val="99"/>
    <w:pPr>
      <w:tabs>
        <w:tab w:val="left" w:pos="2636"/>
        <w:tab w:val="left" w:pos="3090"/>
      </w:tabs>
      <w:spacing w:line="270" w:lineRule="atLeast"/>
      <w:jc w:val="both"/>
    </w:pPr>
    <w:rPr>
      <w:rFonts w:ascii="Optima" w:hAnsi="Optima"/>
      <w:lang w:val="en-US"/>
    </w:rPr>
  </w:style>
  <w:style w:type="paragraph" w:customStyle="1" w:styleId="163">
    <w:name w:val="Bids (Date/Loan#"/>
    <w:basedOn w:val="164"/>
    <w:qFormat/>
    <w:uiPriority w:val="99"/>
    <w:pPr>
      <w:tabs>
        <w:tab w:val="decimal" w:pos="680"/>
        <w:tab w:val="left" w:pos="1134"/>
        <w:tab w:val="left" w:pos="5386"/>
        <w:tab w:val="left" w:pos="6038"/>
      </w:tabs>
      <w:ind w:left="0" w:firstLine="0"/>
      <w:jc w:val="left"/>
    </w:pPr>
  </w:style>
  <w:style w:type="paragraph" w:customStyle="1" w:styleId="164">
    <w:name w:val="Bids (Hang indent)"/>
    <w:qFormat/>
    <w:uiPriority w:val="99"/>
    <w:pPr>
      <w:tabs>
        <w:tab w:val="decimal" w:pos="680"/>
        <w:tab w:val="left" w:pos="1134"/>
      </w:tabs>
      <w:spacing w:line="270" w:lineRule="atLeast"/>
      <w:ind w:left="1106" w:right="454" w:hanging="652"/>
      <w:jc w:val="both"/>
    </w:pPr>
    <w:rPr>
      <w:rFonts w:ascii="Optima" w:hAnsi="Optima" w:eastAsia="Times New Roman" w:cs="Times New Roman"/>
      <w:sz w:val="22"/>
      <w:szCs w:val="20"/>
      <w:lang w:val="en-US" w:eastAsia="en-US" w:bidi="ar-SA"/>
    </w:rPr>
  </w:style>
  <w:style w:type="paragraph" w:customStyle="1" w:styleId="165">
    <w:name w:val="Level 2 (Body)"/>
    <w:next w:val="1"/>
    <w:qFormat/>
    <w:uiPriority w:val="99"/>
    <w:pPr>
      <w:tabs>
        <w:tab w:val="left" w:pos="1077"/>
        <w:tab w:val="right" w:pos="1247"/>
        <w:tab w:val="left" w:pos="1587"/>
        <w:tab w:val="left" w:pos="1928"/>
      </w:tabs>
      <w:spacing w:line="270" w:lineRule="atLeast"/>
      <w:ind w:left="1077" w:hanging="623"/>
      <w:jc w:val="both"/>
    </w:pPr>
    <w:rPr>
      <w:rFonts w:ascii="Times New Roman" w:hAnsi="Times New Roman" w:eastAsia="Times New Roman" w:cs="Times New Roman"/>
      <w:sz w:val="22"/>
      <w:szCs w:val="20"/>
      <w:lang w:val="en-US" w:eastAsia="en-US" w:bidi="ar-SA"/>
    </w:rPr>
  </w:style>
  <w:style w:type="paragraph" w:customStyle="1" w:styleId="166">
    <w:name w:val="Computer"/>
    <w:basedOn w:val="1"/>
    <w:qFormat/>
    <w:uiPriority w:val="99"/>
    <w:rPr>
      <w:rFonts w:ascii="Courier New" w:hAnsi="Courier New" w:eastAsia="Times New Roman" w:cs="Times New Roman"/>
      <w:sz w:val="22"/>
      <w:szCs w:val="20"/>
      <w:lang w:val="en-GB"/>
    </w:rPr>
  </w:style>
  <w:style w:type="paragraph" w:customStyle="1" w:styleId="167">
    <w:name w:val="font5"/>
    <w:basedOn w:val="1"/>
    <w:qFormat/>
    <w:uiPriority w:val="99"/>
    <w:pPr>
      <w:spacing w:before="100" w:beforeAutospacing="1" w:after="100" w:afterAutospacing="1"/>
    </w:pPr>
    <w:rPr>
      <w:rFonts w:ascii="Arial" w:hAnsi="Arial" w:eastAsia="Times New Roman" w:cs="Arial"/>
      <w:sz w:val="20"/>
      <w:szCs w:val="20"/>
    </w:rPr>
  </w:style>
  <w:style w:type="paragraph" w:customStyle="1" w:styleId="168">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Times New Roman"/>
      <w:sz w:val="20"/>
      <w:szCs w:val="20"/>
    </w:rPr>
  </w:style>
  <w:style w:type="paragraph" w:customStyle="1" w:styleId="169">
    <w:name w:val="xl23"/>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0">
    <w:name w:val="xl24"/>
    <w:basedOn w:val="1"/>
    <w:qFormat/>
    <w:uiPriority w:val="99"/>
    <w:pPr>
      <w:pBdr>
        <w:top w:val="single" w:color="auto" w:sz="4" w:space="0"/>
      </w:pBdr>
      <w:spacing w:before="100" w:beforeAutospacing="1" w:after="100" w:afterAutospacing="1"/>
      <w:jc w:val="center"/>
    </w:pPr>
    <w:rPr>
      <w:rFonts w:ascii="Arial" w:hAnsi="Arial" w:eastAsia="Times New Roman" w:cs="Arial"/>
      <w:b/>
      <w:bCs/>
      <w:sz w:val="20"/>
      <w:szCs w:val="20"/>
    </w:rPr>
  </w:style>
  <w:style w:type="paragraph" w:customStyle="1" w:styleId="171">
    <w:name w:val="xl25"/>
    <w:basedOn w:val="1"/>
    <w:qFormat/>
    <w:uiPriority w:val="99"/>
    <w:pPr>
      <w:pBdr>
        <w:top w:val="single" w:color="auto" w:sz="4" w:space="0"/>
        <w:left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2">
    <w:name w:val="xl26"/>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b/>
      <w:bCs/>
      <w:sz w:val="20"/>
      <w:szCs w:val="20"/>
    </w:rPr>
  </w:style>
  <w:style w:type="paragraph" w:customStyle="1" w:styleId="173">
    <w:name w:val="xl27"/>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4">
    <w:name w:val="xl28"/>
    <w:basedOn w:val="1"/>
    <w:qFormat/>
    <w:uiPriority w:val="99"/>
    <w:pPr>
      <w:pBdr>
        <w:bottom w:val="single" w:color="auto" w:sz="4" w:space="0"/>
      </w:pBdr>
      <w:spacing w:before="100" w:beforeAutospacing="1" w:after="100" w:afterAutospacing="1"/>
    </w:pPr>
    <w:rPr>
      <w:rFonts w:ascii="Arial" w:hAnsi="Arial" w:eastAsia="Times New Roman" w:cs="Arial"/>
      <w:sz w:val="22"/>
    </w:rPr>
  </w:style>
  <w:style w:type="paragraph" w:customStyle="1" w:styleId="175">
    <w:name w:val="xl29"/>
    <w:basedOn w:val="1"/>
    <w:qFormat/>
    <w:uiPriority w:val="99"/>
    <w:pPr>
      <w:pBdr>
        <w:left w:val="single" w:color="auto" w:sz="4" w:space="0"/>
        <w:bottom w:val="single" w:color="auto" w:sz="4" w:space="0"/>
      </w:pBdr>
      <w:spacing w:before="100" w:beforeAutospacing="1" w:after="100" w:afterAutospacing="1"/>
      <w:jc w:val="center"/>
    </w:pPr>
    <w:rPr>
      <w:rFonts w:ascii="Arial" w:hAnsi="Arial" w:eastAsia="Times New Roman" w:cs="Arial"/>
      <w:b/>
      <w:bCs/>
      <w:sz w:val="18"/>
      <w:szCs w:val="18"/>
    </w:rPr>
  </w:style>
  <w:style w:type="paragraph" w:customStyle="1" w:styleId="176">
    <w:name w:val="xl30"/>
    <w:basedOn w:val="1"/>
    <w:qFormat/>
    <w:uiPriority w:val="99"/>
    <w:pPr>
      <w:pBdr>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2"/>
    </w:rPr>
  </w:style>
  <w:style w:type="paragraph" w:customStyle="1" w:styleId="177">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78">
    <w:name w:val="xl32"/>
    <w:basedOn w:val="1"/>
    <w:qFormat/>
    <w:uiPriority w:val="99"/>
    <w:pPr>
      <w:pBdr>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79">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80">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i/>
      <w:iCs/>
      <w:sz w:val="20"/>
      <w:szCs w:val="20"/>
    </w:rPr>
  </w:style>
  <w:style w:type="paragraph" w:customStyle="1" w:styleId="181">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18"/>
      <w:szCs w:val="18"/>
    </w:rPr>
  </w:style>
  <w:style w:type="paragraph" w:customStyle="1" w:styleId="182">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16"/>
      <w:szCs w:val="16"/>
    </w:rPr>
  </w:style>
  <w:style w:type="paragraph" w:customStyle="1" w:styleId="183">
    <w:name w:val="xl37"/>
    <w:basedOn w:val="1"/>
    <w:qFormat/>
    <w:uiPriority w:val="99"/>
    <w:pPr>
      <w:pBdr>
        <w:top w:val="single" w:color="auto" w:sz="4" w:space="0"/>
        <w:left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84">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85">
    <w:name w:val="Style11"/>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86">
    <w:name w:val="Style12"/>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87">
    <w:name w:val="Style13"/>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88">
    <w:name w:val="Text 31"/>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89">
    <w:name w:val="bullet_sub1"/>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190">
    <w:name w:val="Style14"/>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91">
    <w:name w:val="title_front1"/>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192">
    <w:name w:val="Blockquote1"/>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193">
    <w:name w:val="Text 32"/>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94">
    <w:name w:val="bullet_sub2"/>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195">
    <w:name w:val="Style15"/>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196">
    <w:name w:val="title_front2"/>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197">
    <w:name w:val="Blockquote2"/>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198">
    <w:name w:val="Text 33"/>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199">
    <w:name w:val="bullet_sub3"/>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200">
    <w:name w:val="Style16"/>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01">
    <w:name w:val="title_front3"/>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202">
    <w:name w:val="Blockquote3"/>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203">
    <w:name w:val="Text 34"/>
    <w:basedOn w:val="1"/>
    <w:qFormat/>
    <w:uiPriority w:val="99"/>
    <w:pPr>
      <w:tabs>
        <w:tab w:val="left" w:pos="2302"/>
      </w:tabs>
      <w:spacing w:after="240"/>
      <w:ind w:left="1202"/>
      <w:jc w:val="both"/>
    </w:pPr>
    <w:rPr>
      <w:rFonts w:ascii="Arial" w:hAnsi="Arial" w:eastAsia="Times New Roman" w:cs="Times New Roman"/>
      <w:sz w:val="22"/>
      <w:szCs w:val="20"/>
      <w:lang w:val="en-GB"/>
    </w:rPr>
  </w:style>
  <w:style w:type="paragraph" w:customStyle="1" w:styleId="204">
    <w:name w:val="HeadingB"/>
    <w:basedOn w:val="125"/>
    <w:qFormat/>
    <w:uiPriority w:val="99"/>
  </w:style>
  <w:style w:type="paragraph" w:customStyle="1" w:styleId="205">
    <w:name w:val="bullet_sub4"/>
    <w:basedOn w:val="1"/>
    <w:qFormat/>
    <w:uiPriority w:val="9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eastAsia="Times New Roman" w:cs="Times New Roman"/>
      <w:sz w:val="22"/>
      <w:szCs w:val="20"/>
      <w:lang w:val="en-GB"/>
    </w:rPr>
  </w:style>
  <w:style w:type="paragraph" w:customStyle="1" w:styleId="206">
    <w:name w:val="Style17"/>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07">
    <w:name w:val="title_front4"/>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208">
    <w:name w:val="Blockquote4"/>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209">
    <w:name w:val="Style18"/>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0">
    <w:name w:val="Style19"/>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1">
    <w:name w:val="Style110"/>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2">
    <w:name w:val="Style111"/>
    <w:basedOn w:val="1"/>
    <w:qFormat/>
    <w:uiPriority w:val="99"/>
    <w:pPr>
      <w:keepNext/>
      <w:widowControl w:val="0"/>
      <w:tabs>
        <w:tab w:val="left" w:pos="992"/>
      </w:tabs>
      <w:spacing w:after="180"/>
      <w:ind w:left="992" w:hanging="992"/>
    </w:pPr>
    <w:rPr>
      <w:rFonts w:ascii="Arial" w:hAnsi="Arial" w:eastAsia="Times New Roman" w:cs="Times New Roman"/>
      <w:b/>
      <w:sz w:val="18"/>
      <w:szCs w:val="20"/>
      <w:lang w:val="en-GB"/>
    </w:rPr>
  </w:style>
  <w:style w:type="paragraph" w:customStyle="1" w:styleId="213">
    <w:name w:val="title_front6"/>
    <w:basedOn w:val="1"/>
    <w:qFormat/>
    <w:uiPriority w:val="99"/>
    <w:pPr>
      <w:spacing w:before="240"/>
      <w:ind w:left="1701"/>
      <w:jc w:val="right"/>
    </w:pPr>
    <w:rPr>
      <w:rFonts w:ascii="Optima" w:hAnsi="Optima" w:eastAsia="Times New Roman" w:cs="Times New Roman"/>
      <w:b/>
      <w:sz w:val="28"/>
      <w:szCs w:val="20"/>
      <w:lang w:val="en-GB"/>
    </w:rPr>
  </w:style>
  <w:style w:type="paragraph" w:customStyle="1" w:styleId="214">
    <w:name w:val="HeadingA4"/>
    <w:basedOn w:val="1"/>
    <w:qFormat/>
    <w:uiPriority w:val="99"/>
    <w:pPr>
      <w:tabs>
        <w:tab w:val="left" w:pos="900"/>
        <w:tab w:val="right" w:leader="dot" w:pos="8820"/>
      </w:tabs>
      <w:spacing w:before="120" w:after="360"/>
      <w:jc w:val="center"/>
    </w:pPr>
    <w:rPr>
      <w:rFonts w:ascii="Arial" w:hAnsi="Arial" w:eastAsia="Times New Roman" w:cs="Times New Roman"/>
      <w:b/>
      <w:iCs/>
      <w:smallCaps/>
      <w:sz w:val="36"/>
      <w:szCs w:val="20"/>
      <w:lang w:val="en-GB"/>
    </w:rPr>
  </w:style>
  <w:style w:type="paragraph" w:customStyle="1" w:styleId="215">
    <w:name w:val="Blockquote31"/>
    <w:basedOn w:val="1"/>
    <w:qFormat/>
    <w:uiPriority w:val="99"/>
    <w:pPr>
      <w:widowControl w:val="0"/>
      <w:spacing w:before="100" w:after="100"/>
      <w:ind w:left="360" w:right="360"/>
    </w:pPr>
    <w:rPr>
      <w:rFonts w:ascii="Arial" w:hAnsi="Arial" w:eastAsia="Times New Roman" w:cs="Times New Roman"/>
      <w:sz w:val="22"/>
      <w:szCs w:val="20"/>
    </w:rPr>
  </w:style>
  <w:style w:type="paragraph" w:customStyle="1" w:styleId="216">
    <w:name w:val="Heading 2x"/>
    <w:basedOn w:val="3"/>
    <w:qFormat/>
    <w:uiPriority w:val="99"/>
    <w:pPr>
      <w:tabs>
        <w:tab w:val="left" w:pos="792"/>
        <w:tab w:val="clear" w:pos="612"/>
      </w:tabs>
      <w:ind w:left="792"/>
    </w:pPr>
  </w:style>
  <w:style w:type="paragraph" w:customStyle="1" w:styleId="217">
    <w:name w:val="Heading 1b"/>
    <w:basedOn w:val="2"/>
    <w:qFormat/>
    <w:uiPriority w:val="99"/>
  </w:style>
  <w:style w:type="paragraph" w:customStyle="1" w:styleId="218">
    <w:name w:val="Heading 1x"/>
    <w:basedOn w:val="1"/>
    <w:qFormat/>
    <w:uiPriority w:val="99"/>
    <w:pPr>
      <w:keepNext/>
      <w:numPr>
        <w:ilvl w:val="0"/>
        <w:numId w:val="12"/>
      </w:numPr>
      <w:spacing w:before="180" w:after="120"/>
    </w:pPr>
    <w:rPr>
      <w:rFonts w:ascii="Arial" w:hAnsi="Arial" w:eastAsia="Times New Roman" w:cs="Times New Roman"/>
      <w:b/>
      <w:bCs/>
      <w:sz w:val="28"/>
      <w:lang w:val="en-GB"/>
    </w:rPr>
  </w:style>
  <w:style w:type="paragraph" w:customStyle="1" w:styleId="219">
    <w:name w:val="Text în Balon1"/>
    <w:basedOn w:val="1"/>
    <w:semiHidden/>
    <w:qFormat/>
    <w:uiPriority w:val="99"/>
    <w:rPr>
      <w:rFonts w:ascii="Tahoma" w:hAnsi="Tahoma" w:eastAsia="Times New Roman" w:cs="Arial Narrow"/>
      <w:sz w:val="16"/>
      <w:szCs w:val="16"/>
      <w:lang w:val="en-GB"/>
    </w:rPr>
  </w:style>
  <w:style w:type="paragraph" w:customStyle="1" w:styleId="220">
    <w:name w:val="Subiect Comentariu1"/>
    <w:basedOn w:val="26"/>
    <w:next w:val="26"/>
    <w:semiHidden/>
    <w:qFormat/>
    <w:uiPriority w:val="99"/>
    <w:rPr>
      <w:b/>
      <w:bCs/>
    </w:rPr>
  </w:style>
  <w:style w:type="paragraph" w:customStyle="1" w:styleId="221">
    <w:name w:val="SubTitle 1"/>
    <w:basedOn w:val="1"/>
    <w:next w:val="222"/>
    <w:qFormat/>
    <w:uiPriority w:val="99"/>
    <w:pPr>
      <w:spacing w:before="120" w:after="240"/>
      <w:jc w:val="center"/>
    </w:pPr>
    <w:rPr>
      <w:rFonts w:ascii="Arial" w:hAnsi="Arial" w:eastAsia="Times New Roman" w:cs="Times New Roman"/>
      <w:b/>
      <w:sz w:val="40"/>
      <w:szCs w:val="20"/>
      <w:lang w:val="en-GB"/>
    </w:rPr>
  </w:style>
  <w:style w:type="paragraph" w:customStyle="1" w:styleId="222">
    <w:name w:val="SubTitle 2"/>
    <w:basedOn w:val="1"/>
    <w:qFormat/>
    <w:uiPriority w:val="99"/>
    <w:pPr>
      <w:spacing w:before="120" w:after="240"/>
      <w:jc w:val="center"/>
    </w:pPr>
    <w:rPr>
      <w:rFonts w:ascii="Arial" w:hAnsi="Arial" w:eastAsia="Times New Roman" w:cs="Times New Roman"/>
      <w:b/>
      <w:sz w:val="32"/>
      <w:szCs w:val="20"/>
      <w:lang w:val="en-GB"/>
    </w:rPr>
  </w:style>
  <w:style w:type="paragraph" w:customStyle="1" w:styleId="223">
    <w:name w:val="Style2"/>
    <w:basedOn w:val="122"/>
    <w:qFormat/>
    <w:uiPriority w:val="99"/>
    <w:pPr>
      <w:numPr>
        <w:numId w:val="0"/>
      </w:numPr>
      <w:tabs>
        <w:tab w:val="left" w:pos="2091"/>
      </w:tabs>
      <w:spacing w:before="120" w:after="120"/>
      <w:ind w:left="2977" w:hanging="992"/>
      <w:jc w:val="both"/>
    </w:pPr>
    <w:rPr>
      <w:lang w:val="fr-FR"/>
    </w:rPr>
  </w:style>
  <w:style w:type="paragraph" w:customStyle="1" w:styleId="224">
    <w:name w:val="text"/>
    <w:qFormat/>
    <w:uiPriority w:val="99"/>
    <w:pPr>
      <w:widowControl w:val="0"/>
      <w:spacing w:before="240" w:line="240" w:lineRule="exact"/>
      <w:jc w:val="both"/>
    </w:pPr>
    <w:rPr>
      <w:rFonts w:ascii="Arial" w:hAnsi="Arial" w:eastAsia="Times New Roman" w:cs="Times New Roman"/>
      <w:sz w:val="24"/>
      <w:szCs w:val="20"/>
      <w:lang w:val="cs-CZ" w:eastAsia="en-US" w:bidi="ar-SA"/>
    </w:rPr>
  </w:style>
  <w:style w:type="paragraph" w:customStyle="1" w:styleId="225">
    <w:name w:val="Section"/>
    <w:basedOn w:val="1"/>
    <w:qFormat/>
    <w:uiPriority w:val="99"/>
    <w:pPr>
      <w:widowControl w:val="0"/>
      <w:spacing w:line="360" w:lineRule="exact"/>
      <w:jc w:val="center"/>
    </w:pPr>
    <w:rPr>
      <w:rFonts w:ascii="Arial" w:hAnsi="Arial" w:eastAsia="Times New Roman" w:cs="Times New Roman"/>
      <w:b/>
      <w:sz w:val="32"/>
      <w:szCs w:val="20"/>
      <w:lang w:val="cs-CZ"/>
    </w:rPr>
  </w:style>
  <w:style w:type="paragraph" w:customStyle="1" w:styleId="226">
    <w:name w:val="Manual NumPar 1"/>
    <w:basedOn w:val="1"/>
    <w:next w:val="1"/>
    <w:qFormat/>
    <w:uiPriority w:val="99"/>
    <w:pPr>
      <w:spacing w:before="120" w:after="120"/>
      <w:ind w:left="851" w:hanging="851"/>
      <w:jc w:val="both"/>
    </w:pPr>
    <w:rPr>
      <w:rFonts w:ascii="Times New Roman" w:hAnsi="Times New Roman" w:eastAsia="Times New Roman" w:cs="Times New Roman"/>
      <w:szCs w:val="20"/>
      <w:lang w:val="fr-FR"/>
    </w:rPr>
  </w:style>
  <w:style w:type="character" w:customStyle="1" w:styleId="227">
    <w:name w:val="Balloon Text Char"/>
    <w:basedOn w:val="11"/>
    <w:link w:val="13"/>
    <w:qFormat/>
    <w:locked/>
    <w:uiPriority w:val="99"/>
    <w:rPr>
      <w:rFonts w:ascii="Tahoma" w:hAnsi="Tahoma" w:cs="Arial Narrow"/>
      <w:sz w:val="16"/>
      <w:szCs w:val="16"/>
      <w:lang w:val="en-GB"/>
    </w:rPr>
  </w:style>
  <w:style w:type="character" w:customStyle="1" w:styleId="228">
    <w:name w:val="GC Normal Hanging Char"/>
    <w:qFormat/>
    <w:uiPriority w:val="99"/>
    <w:rPr>
      <w:rFonts w:ascii="Arial" w:hAnsi="Arial"/>
      <w:snapToGrid w:val="0"/>
      <w:sz w:val="24"/>
      <w:lang w:val="en-GB" w:eastAsia="en-US"/>
    </w:rPr>
  </w:style>
  <w:style w:type="paragraph" w:customStyle="1" w:styleId="229">
    <w:name w:val="Style GC Normal + Italic"/>
    <w:basedOn w:val="157"/>
    <w:qFormat/>
    <w:uiPriority w:val="99"/>
    <w:rPr>
      <w:i/>
      <w:iCs/>
    </w:rPr>
  </w:style>
  <w:style w:type="character" w:customStyle="1" w:styleId="230">
    <w:name w:val="small1"/>
    <w:qFormat/>
    <w:uiPriority w:val="99"/>
    <w:rPr>
      <w:rFonts w:ascii="Verdana" w:hAnsi="Verdana"/>
      <w:sz w:val="17"/>
    </w:rPr>
  </w:style>
  <w:style w:type="paragraph" w:customStyle="1" w:styleId="231">
    <w:name w:val="Spec1"/>
    <w:basedOn w:val="1"/>
    <w:next w:val="232"/>
    <w:qFormat/>
    <w:uiPriority w:val="99"/>
    <w:pPr>
      <w:spacing w:before="60"/>
    </w:pPr>
    <w:rPr>
      <w:rFonts w:ascii="Arial" w:hAnsi="Arial" w:eastAsia="Times New Roman" w:cs="Arial"/>
      <w:b/>
      <w:sz w:val="22"/>
    </w:rPr>
  </w:style>
  <w:style w:type="paragraph" w:customStyle="1" w:styleId="232">
    <w:name w:val="Spec2"/>
    <w:basedOn w:val="1"/>
    <w:qFormat/>
    <w:uiPriority w:val="99"/>
    <w:pPr>
      <w:numPr>
        <w:ilvl w:val="0"/>
        <w:numId w:val="13"/>
      </w:numPr>
      <w:tabs>
        <w:tab w:val="left" w:pos="602"/>
      </w:tabs>
      <w:spacing w:before="60" w:after="60"/>
      <w:jc w:val="both"/>
    </w:pPr>
    <w:rPr>
      <w:rFonts w:ascii="Arial" w:hAnsi="Arial" w:eastAsia="Times New Roman" w:cs="Arial"/>
      <w:sz w:val="22"/>
      <w:szCs w:val="22"/>
    </w:rPr>
  </w:style>
  <w:style w:type="character" w:customStyle="1" w:styleId="233">
    <w:name w:val="Comment Subject Char"/>
    <w:basedOn w:val="140"/>
    <w:link w:val="27"/>
    <w:qFormat/>
    <w:locked/>
    <w:uiPriority w:val="99"/>
    <w:rPr>
      <w:rFonts w:ascii="Arial" w:hAnsi="Arial" w:cs="Times New Roman"/>
      <w:b/>
      <w:bCs/>
      <w:sz w:val="20"/>
      <w:szCs w:val="20"/>
      <w:lang w:val="en-GB"/>
    </w:rPr>
  </w:style>
  <w:style w:type="paragraph" w:customStyle="1" w:styleId="234">
    <w:name w:val="Heading form"/>
    <w:basedOn w:val="3"/>
    <w:qFormat/>
    <w:uiPriority w:val="99"/>
    <w:pPr>
      <w:keepLines w:val="0"/>
      <w:numPr>
        <w:ilvl w:val="0"/>
        <w:numId w:val="0"/>
      </w:numPr>
      <w:tabs>
        <w:tab w:val="clear" w:pos="720"/>
      </w:tabs>
      <w:spacing w:before="240"/>
      <w:jc w:val="center"/>
    </w:pPr>
    <w:rPr>
      <w:rFonts w:cs="Arial"/>
      <w:b/>
      <w:szCs w:val="22"/>
      <w:lang w:val="ro-RO"/>
    </w:rPr>
  </w:style>
  <w:style w:type="paragraph" w:customStyle="1" w:styleId="235">
    <w:name w:val="tabulka"/>
    <w:basedOn w:val="1"/>
    <w:semiHidden/>
    <w:qFormat/>
    <w:uiPriority w:val="99"/>
    <w:pPr>
      <w:widowControl w:val="0"/>
      <w:spacing w:before="120" w:line="240" w:lineRule="exact"/>
      <w:jc w:val="center"/>
    </w:pPr>
    <w:rPr>
      <w:rFonts w:ascii="Arial" w:hAnsi="Arial" w:eastAsia="Times New Roman" w:cs="Times New Roman"/>
      <w:sz w:val="20"/>
      <w:szCs w:val="20"/>
      <w:lang w:val="cs-CZ"/>
    </w:rPr>
  </w:style>
  <w:style w:type="paragraph" w:customStyle="1" w:styleId="236">
    <w:name w:val="text - 3 mezera"/>
    <w:basedOn w:val="1"/>
    <w:qFormat/>
    <w:uiPriority w:val="99"/>
    <w:pPr>
      <w:widowControl w:val="0"/>
      <w:spacing w:before="60" w:line="240" w:lineRule="exact"/>
      <w:jc w:val="both"/>
    </w:pPr>
    <w:rPr>
      <w:rFonts w:ascii="Arial" w:hAnsi="Arial" w:eastAsia="Times New Roman" w:cs="Times New Roman"/>
      <w:sz w:val="22"/>
      <w:szCs w:val="20"/>
      <w:lang w:val="cs-CZ"/>
    </w:rPr>
  </w:style>
  <w:style w:type="character" w:customStyle="1" w:styleId="237">
    <w:name w:val="Caracter Caracter"/>
    <w:qFormat/>
    <w:uiPriority w:val="99"/>
    <w:rPr>
      <w:rFonts w:ascii="Arial" w:hAnsi="Arial"/>
      <w:b/>
      <w:sz w:val="28"/>
      <w:lang w:val="en-GB" w:eastAsia="en-US"/>
    </w:rPr>
  </w:style>
  <w:style w:type="paragraph" w:customStyle="1" w:styleId="238">
    <w:name w:val="oddíl-nadpis"/>
    <w:basedOn w:val="1"/>
    <w:qFormat/>
    <w:uiPriority w:val="99"/>
    <w:pPr>
      <w:keepNext/>
      <w:widowControl w:val="0"/>
      <w:tabs>
        <w:tab w:val="left" w:pos="567"/>
      </w:tabs>
      <w:spacing w:before="240" w:line="240" w:lineRule="exact"/>
    </w:pPr>
    <w:rPr>
      <w:rFonts w:ascii="Arial" w:hAnsi="Arial" w:eastAsia="Times New Roman" w:cs="Times New Roman"/>
      <w:b/>
      <w:szCs w:val="20"/>
      <w:lang w:val="cs-CZ"/>
    </w:rPr>
  </w:style>
  <w:style w:type="paragraph" w:customStyle="1" w:styleId="239">
    <w:name w:val="A"/>
    <w:qFormat/>
    <w:uiPriority w:val="99"/>
    <w:pPr>
      <w:keepNext/>
      <w:numPr>
        <w:ilvl w:val="1"/>
        <w:numId w:val="14"/>
      </w:numPr>
      <w:spacing w:before="240" w:line="240" w:lineRule="exact"/>
      <w:jc w:val="both"/>
    </w:pPr>
    <w:rPr>
      <w:rFonts w:ascii="Times New Roman" w:hAnsi="Times New Roman" w:eastAsia="Times New Roman" w:cs="Times New Roman"/>
      <w:sz w:val="24"/>
      <w:szCs w:val="20"/>
      <w:lang w:val="en-GB" w:eastAsia="en-US" w:bidi="ar-SA"/>
    </w:rPr>
  </w:style>
  <w:style w:type="paragraph" w:customStyle="1" w:styleId="240">
    <w:name w:val="Default Text:2"/>
    <w:basedOn w:val="1"/>
    <w:qFormat/>
    <w:uiPriority w:val="99"/>
    <w:rPr>
      <w:rFonts w:ascii="Times New Roman" w:hAnsi="Times New Roman" w:eastAsia="Times New Roman" w:cs="Times New Roman"/>
      <w:szCs w:val="20"/>
    </w:rPr>
  </w:style>
  <w:style w:type="paragraph" w:customStyle="1" w:styleId="241">
    <w:name w:val="Char Char Caracter Caracter Char Char1 Caracter Caracter Char Char Caracter Caracter Caracter Caracter Caracter Caracter Char Char Caracter Caracter Char Char Char Char Char Char"/>
    <w:basedOn w:val="1"/>
    <w:qFormat/>
    <w:uiPriority w:val="99"/>
    <w:pPr>
      <w:tabs>
        <w:tab w:val="left" w:pos="709"/>
      </w:tabs>
    </w:pPr>
    <w:rPr>
      <w:rFonts w:ascii="Tahoma" w:hAnsi="Tahoma" w:eastAsia="Times New Roman" w:cs="Times New Roman"/>
      <w:lang w:val="pl-PL" w:eastAsia="pl-PL"/>
    </w:rPr>
  </w:style>
  <w:style w:type="paragraph" w:customStyle="1" w:styleId="242">
    <w:name w:val="Normal + Justified"/>
    <w:basedOn w:val="1"/>
    <w:qFormat/>
    <w:uiPriority w:val="99"/>
    <w:pPr>
      <w:widowControl w:val="0"/>
      <w:numPr>
        <w:ilvl w:val="1"/>
        <w:numId w:val="15"/>
      </w:numPr>
      <w:spacing w:line="240" w:lineRule="exact"/>
      <w:jc w:val="both"/>
    </w:pPr>
    <w:rPr>
      <w:rFonts w:ascii="Arial" w:hAnsi="Arial" w:eastAsia="Times New Roman" w:cs="Arial"/>
      <w:sz w:val="22"/>
      <w:szCs w:val="22"/>
      <w:lang w:val="ro-RO"/>
    </w:rPr>
  </w:style>
  <w:style w:type="character" w:customStyle="1" w:styleId="243">
    <w:name w:val="Normal + Justified Char"/>
    <w:qFormat/>
    <w:uiPriority w:val="99"/>
    <w:rPr>
      <w:rFonts w:ascii="Arial" w:hAnsi="Arial"/>
      <w:sz w:val="22"/>
      <w:lang w:val="ro-RO" w:eastAsia="en-US"/>
    </w:rPr>
  </w:style>
  <w:style w:type="paragraph" w:customStyle="1" w:styleId="244">
    <w:name w:val="Tbl"/>
    <w:qFormat/>
    <w:uiPriority w:val="99"/>
    <w:pPr>
      <w:spacing w:after="20"/>
    </w:pPr>
    <w:rPr>
      <w:rFonts w:ascii="Times New Roman" w:hAnsi="Times New Roman" w:eastAsia="Times New Roman" w:cs="Times New Roman"/>
      <w:sz w:val="20"/>
      <w:szCs w:val="20"/>
      <w:lang w:val="ro-RO" w:eastAsia="en-US" w:bidi="ar-SA"/>
    </w:rPr>
  </w:style>
  <w:style w:type="paragraph" w:customStyle="1" w:styleId="245">
    <w:name w:val="Volume"/>
    <w:basedOn w:val="1"/>
    <w:next w:val="1"/>
    <w:qFormat/>
    <w:uiPriority w:val="99"/>
    <w:pPr>
      <w:pageBreakBefore/>
      <w:widowControl w:val="0"/>
      <w:spacing w:before="360" w:line="360" w:lineRule="exact"/>
      <w:jc w:val="center"/>
    </w:pPr>
    <w:rPr>
      <w:rFonts w:ascii="Arial" w:hAnsi="Arial" w:eastAsia="Times New Roman" w:cs="Times New Roman"/>
      <w:b/>
      <w:sz w:val="36"/>
      <w:szCs w:val="20"/>
      <w:lang w:val="cs-CZ"/>
    </w:rPr>
  </w:style>
  <w:style w:type="paragraph" w:customStyle="1" w:styleId="246">
    <w:name w:val="Section Title"/>
    <w:basedOn w:val="1"/>
    <w:qFormat/>
    <w:uiPriority w:val="99"/>
    <w:pPr>
      <w:spacing w:before="120" w:after="120"/>
      <w:jc w:val="both"/>
    </w:pPr>
    <w:rPr>
      <w:rFonts w:ascii="Arial" w:hAnsi="Arial" w:eastAsia="Times New Roman" w:cs="Times New Roman"/>
      <w:b/>
      <w:caps/>
      <w:sz w:val="22"/>
      <w:szCs w:val="20"/>
      <w:lang w:val="en-GB"/>
    </w:rPr>
  </w:style>
  <w:style w:type="paragraph" w:customStyle="1" w:styleId="247">
    <w:name w:val="Report Text"/>
    <w:qFormat/>
    <w:uiPriority w:val="99"/>
    <w:pPr>
      <w:spacing w:after="120" w:line="260" w:lineRule="atLeast"/>
      <w:ind w:left="1253"/>
    </w:pPr>
    <w:rPr>
      <w:rFonts w:ascii="Arial" w:hAnsi="Arial" w:eastAsia="Times New Roman" w:cs="Times New Roman"/>
      <w:sz w:val="20"/>
      <w:szCs w:val="20"/>
      <w:lang w:val="pl-PL" w:eastAsia="en-US" w:bidi="ar-SA"/>
    </w:rPr>
  </w:style>
  <w:style w:type="character" w:customStyle="1" w:styleId="248">
    <w:name w:val="articol1"/>
    <w:qFormat/>
    <w:uiPriority w:val="99"/>
    <w:rPr>
      <w:b/>
      <w:color w:val="009500"/>
    </w:rPr>
  </w:style>
  <w:style w:type="character" w:customStyle="1" w:styleId="249">
    <w:name w:val="alineat1"/>
    <w:qFormat/>
    <w:uiPriority w:val="99"/>
    <w:rPr>
      <w:b/>
      <w:color w:val="000000"/>
    </w:rPr>
  </w:style>
  <w:style w:type="character" w:customStyle="1" w:styleId="250">
    <w:name w:val="aurelt"/>
    <w:semiHidden/>
    <w:qFormat/>
    <w:uiPriority w:val="99"/>
    <w:rPr>
      <w:rFonts w:ascii="Arial" w:hAnsi="Arial"/>
      <w:color w:val="auto"/>
      <w:sz w:val="20"/>
    </w:rPr>
  </w:style>
  <w:style w:type="paragraph" w:customStyle="1" w:styleId="251">
    <w:name w:val="font6"/>
    <w:basedOn w:val="1"/>
    <w:qFormat/>
    <w:uiPriority w:val="99"/>
    <w:pPr>
      <w:spacing w:before="100" w:beforeAutospacing="1" w:after="100" w:afterAutospacing="1"/>
    </w:pPr>
    <w:rPr>
      <w:rFonts w:ascii="Arial" w:hAnsi="Arial" w:eastAsia="Times New Roman" w:cs="Arial"/>
      <w:b/>
      <w:bCs/>
      <w:sz w:val="22"/>
      <w:szCs w:val="22"/>
    </w:rPr>
  </w:style>
  <w:style w:type="paragraph" w:customStyle="1" w:styleId="252">
    <w:name w:val="font7"/>
    <w:basedOn w:val="1"/>
    <w:qFormat/>
    <w:uiPriority w:val="99"/>
    <w:pPr>
      <w:spacing w:before="100" w:beforeAutospacing="1" w:after="100" w:afterAutospacing="1"/>
    </w:pPr>
    <w:rPr>
      <w:rFonts w:ascii="Arial" w:hAnsi="Arial" w:eastAsia="Times New Roman" w:cs="Arial"/>
      <w:color w:val="FF0000"/>
      <w:sz w:val="22"/>
      <w:szCs w:val="22"/>
    </w:rPr>
  </w:style>
  <w:style w:type="paragraph" w:customStyle="1" w:styleId="253">
    <w:name w:val="xl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color w:val="000000"/>
    </w:rPr>
  </w:style>
  <w:style w:type="paragraph" w:customStyle="1" w:styleId="254">
    <w:name w:val="xl40"/>
    <w:basedOn w:val="1"/>
    <w:qFormat/>
    <w:uiPriority w:val="99"/>
    <w:pPr>
      <w:spacing w:before="100" w:beforeAutospacing="1" w:after="100" w:afterAutospacing="1"/>
    </w:pPr>
    <w:rPr>
      <w:rFonts w:ascii="Arial" w:hAnsi="Arial" w:eastAsia="Times New Roman" w:cs="Arial"/>
      <w:sz w:val="22"/>
      <w:szCs w:val="22"/>
    </w:rPr>
  </w:style>
  <w:style w:type="paragraph" w:customStyle="1" w:styleId="255">
    <w:name w:val="xl41"/>
    <w:basedOn w:val="1"/>
    <w:qFormat/>
    <w:uiPriority w:val="99"/>
    <w:pPr>
      <w:spacing w:before="100" w:beforeAutospacing="1" w:after="100" w:afterAutospacing="1"/>
    </w:pPr>
    <w:rPr>
      <w:rFonts w:ascii="Arial" w:hAnsi="Arial" w:eastAsia="Times New Roman" w:cs="Arial"/>
    </w:rPr>
  </w:style>
  <w:style w:type="paragraph" w:customStyle="1" w:styleId="256">
    <w:name w:val="xl42"/>
    <w:basedOn w:val="1"/>
    <w:qFormat/>
    <w:uiPriority w:val="99"/>
    <w:pPr>
      <w:spacing w:before="100" w:beforeAutospacing="1" w:after="100" w:afterAutospacing="1"/>
      <w:jc w:val="center"/>
      <w:textAlignment w:val="center"/>
    </w:pPr>
    <w:rPr>
      <w:rFonts w:ascii="Times New Roman" w:hAnsi="Times New Roman" w:eastAsia="Times New Roman" w:cs="Times New Roman"/>
    </w:rPr>
  </w:style>
  <w:style w:type="paragraph" w:customStyle="1" w:styleId="257">
    <w:name w:val="xl43"/>
    <w:basedOn w:val="1"/>
    <w:qFormat/>
    <w:uiPriority w:val="99"/>
    <w:pP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8">
    <w:name w:val="xl44"/>
    <w:basedOn w:val="1"/>
    <w:qFormat/>
    <w:uiPriority w:val="99"/>
    <w:pPr>
      <w:spacing w:before="100" w:beforeAutospacing="1" w:after="100" w:afterAutospacing="1"/>
      <w:jc w:val="center"/>
    </w:pPr>
    <w:rPr>
      <w:rFonts w:ascii="Arial" w:hAnsi="Arial" w:eastAsia="Times New Roman" w:cs="Arial"/>
      <w:sz w:val="22"/>
      <w:szCs w:val="22"/>
    </w:rPr>
  </w:style>
  <w:style w:type="paragraph" w:customStyle="1" w:styleId="259">
    <w:name w:val="xl45"/>
    <w:basedOn w:val="1"/>
    <w:qFormat/>
    <w:uiPriority w:val="99"/>
    <w:pPr>
      <w:spacing w:before="100" w:beforeAutospacing="1" w:after="100" w:afterAutospacing="1"/>
    </w:pPr>
    <w:rPr>
      <w:rFonts w:ascii="Times New Roman" w:hAnsi="Times New Roman" w:eastAsia="Times New Roman" w:cs="Times New Roman"/>
      <w:sz w:val="16"/>
      <w:szCs w:val="16"/>
    </w:rPr>
  </w:style>
  <w:style w:type="paragraph" w:customStyle="1" w:styleId="260">
    <w:name w:val="xl46"/>
    <w:basedOn w:val="1"/>
    <w:qFormat/>
    <w:uiPriority w:val="99"/>
    <w:pPr>
      <w:spacing w:before="100" w:beforeAutospacing="1" w:after="100" w:afterAutospacing="1"/>
    </w:pPr>
    <w:rPr>
      <w:rFonts w:ascii="Times New Roman" w:hAnsi="Times New Roman" w:eastAsia="Times New Roman" w:cs="Times New Roman"/>
      <w:sz w:val="16"/>
      <w:szCs w:val="16"/>
    </w:rPr>
  </w:style>
  <w:style w:type="paragraph" w:customStyle="1" w:styleId="261">
    <w:name w:val="xl47"/>
    <w:basedOn w:val="1"/>
    <w:qFormat/>
    <w:uiPriority w:val="99"/>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2">
    <w:name w:val="xl48"/>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rPr>
  </w:style>
  <w:style w:type="paragraph" w:customStyle="1" w:styleId="263">
    <w:name w:val="xl49"/>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4">
    <w:name w:val="xl50"/>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5">
    <w:name w:val="xl51"/>
    <w:basedOn w:val="1"/>
    <w:qFormat/>
    <w:uiPriority w:val="99"/>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Arial" w:hAnsi="Arial" w:eastAsia="Times New Roman" w:cs="Arial"/>
      <w:b/>
      <w:bCs/>
      <w:color w:val="000000"/>
      <w:sz w:val="16"/>
      <w:szCs w:val="16"/>
    </w:rPr>
  </w:style>
  <w:style w:type="paragraph" w:customStyle="1" w:styleId="266">
    <w:name w:val="xl52"/>
    <w:basedOn w:val="1"/>
    <w:qFormat/>
    <w:uiPriority w:val="99"/>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jc w:val="center"/>
      <w:textAlignment w:val="center"/>
    </w:pPr>
    <w:rPr>
      <w:rFonts w:ascii="Arial" w:hAnsi="Arial" w:eastAsia="Times New Roman" w:cs="Arial"/>
      <w:color w:val="000000"/>
      <w:sz w:val="16"/>
      <w:szCs w:val="16"/>
    </w:rPr>
  </w:style>
  <w:style w:type="paragraph" w:customStyle="1" w:styleId="267">
    <w:name w:val="xl53"/>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w:hAnsi="Arial" w:eastAsia="Times New Roman" w:cs="Arial"/>
      <w:color w:val="000000"/>
      <w:sz w:val="16"/>
      <w:szCs w:val="16"/>
    </w:rPr>
  </w:style>
  <w:style w:type="paragraph" w:customStyle="1" w:styleId="268">
    <w:name w:val="xl54"/>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69">
    <w:name w:val="xl55"/>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70">
    <w:name w:val="xl5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pPr>
    <w:rPr>
      <w:rFonts w:ascii="Arial" w:hAnsi="Arial" w:eastAsia="Times New Roman" w:cs="Arial"/>
      <w:color w:val="000000"/>
      <w:sz w:val="16"/>
      <w:szCs w:val="16"/>
    </w:rPr>
  </w:style>
  <w:style w:type="paragraph" w:customStyle="1" w:styleId="271">
    <w:name w:val="xl57"/>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eastAsia="Times New Roman" w:cs="Arial"/>
      <w:color w:val="000000"/>
      <w:sz w:val="16"/>
      <w:szCs w:val="16"/>
    </w:rPr>
  </w:style>
  <w:style w:type="paragraph" w:customStyle="1" w:styleId="272">
    <w:name w:val="xl58"/>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w:hAnsi="Arial" w:eastAsia="Times New Roman" w:cs="Arial"/>
      <w:color w:val="000000"/>
    </w:rPr>
  </w:style>
  <w:style w:type="paragraph" w:customStyle="1" w:styleId="273">
    <w:name w:val="xl59"/>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color w:val="000000"/>
    </w:rPr>
  </w:style>
  <w:style w:type="paragraph" w:customStyle="1" w:styleId="274">
    <w:name w:val="xl60"/>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b/>
      <w:bCs/>
      <w:color w:val="000000"/>
    </w:rPr>
  </w:style>
  <w:style w:type="paragraph" w:customStyle="1" w:styleId="275">
    <w:name w:val="xl61"/>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76">
    <w:name w:val="xl62"/>
    <w:basedOn w:val="1"/>
    <w:qFormat/>
    <w:uiPriority w:val="99"/>
    <w:pPr>
      <w:pBdr>
        <w:top w:val="single" w:color="auto" w:sz="8" w:space="0"/>
        <w:left w:val="single" w:color="auto" w:sz="8" w:space="0"/>
        <w:bottom w:val="single" w:color="auto" w:sz="8" w:space="0"/>
      </w:pBdr>
      <w:spacing w:before="100" w:beforeAutospacing="1" w:after="100" w:afterAutospacing="1"/>
      <w:jc w:val="right"/>
      <w:textAlignment w:val="center"/>
    </w:pPr>
    <w:rPr>
      <w:rFonts w:ascii="Arial" w:hAnsi="Arial" w:eastAsia="Times New Roman" w:cs="Times New Roman"/>
      <w:b/>
      <w:bCs/>
    </w:rPr>
  </w:style>
  <w:style w:type="paragraph" w:customStyle="1" w:styleId="277">
    <w:name w:val="xl63"/>
    <w:basedOn w:val="1"/>
    <w:qFormat/>
    <w:uiPriority w:val="9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78">
    <w:name w:val="xl64"/>
    <w:basedOn w:val="1"/>
    <w:qFormat/>
    <w:uiPriority w:val="99"/>
    <w:pPr>
      <w:pBdr>
        <w:bottom w:val="single" w:color="auto" w:sz="8" w:space="0"/>
      </w:pBdr>
      <w:spacing w:before="100" w:beforeAutospacing="1" w:after="100" w:afterAutospacing="1"/>
      <w:jc w:val="center"/>
    </w:pPr>
    <w:rPr>
      <w:rFonts w:ascii="Times New Roman" w:hAnsi="Times New Roman" w:eastAsia="Times New Roman" w:cs="Times New Roman"/>
    </w:rPr>
  </w:style>
  <w:style w:type="paragraph" w:customStyle="1" w:styleId="279">
    <w:name w:val="xl65"/>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80">
    <w:name w:val="xl66"/>
    <w:basedOn w:val="1"/>
    <w:qFormat/>
    <w:uiPriority w:val="99"/>
    <w:pPr>
      <w:pBdr>
        <w:bottom w:val="single" w:color="auto" w:sz="8" w:space="0"/>
      </w:pBdr>
      <w:spacing w:before="100" w:beforeAutospacing="1" w:after="100" w:afterAutospacing="1"/>
      <w:jc w:val="center"/>
    </w:pPr>
    <w:rPr>
      <w:rFonts w:ascii="Times New Roman" w:hAnsi="Times New Roman" w:eastAsia="Times New Roman" w:cs="Times New Roman"/>
      <w:sz w:val="16"/>
      <w:szCs w:val="16"/>
    </w:rPr>
  </w:style>
  <w:style w:type="paragraph" w:customStyle="1" w:styleId="281">
    <w:name w:val="xl67"/>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color w:val="000000"/>
    </w:rPr>
  </w:style>
  <w:style w:type="paragraph" w:customStyle="1" w:styleId="282">
    <w:name w:val="xl68"/>
    <w:basedOn w:val="1"/>
    <w:qFormat/>
    <w:uiPriority w:val="99"/>
    <w:pPr>
      <w:pBdr>
        <w:bottom w:val="single" w:color="auto" w:sz="8" w:space="0"/>
      </w:pBdr>
      <w:spacing w:before="100" w:beforeAutospacing="1" w:after="100" w:afterAutospacing="1"/>
      <w:jc w:val="center"/>
    </w:pPr>
    <w:rPr>
      <w:rFonts w:ascii="Times New Roman" w:hAnsi="Times New Roman" w:eastAsia="Times New Roman" w:cs="Times New Roman"/>
      <w:sz w:val="16"/>
      <w:szCs w:val="16"/>
    </w:rPr>
  </w:style>
  <w:style w:type="paragraph" w:customStyle="1" w:styleId="283">
    <w:name w:val="heading + Arial Narrow"/>
    <w:basedOn w:val="1"/>
    <w:qFormat/>
    <w:uiPriority w:val="99"/>
    <w:pPr>
      <w:jc w:val="center"/>
    </w:pPr>
    <w:rPr>
      <w:rFonts w:ascii="Arial Narrow" w:hAnsi="Arial Narrow" w:eastAsia="Times New Roman" w:cs="Times New Roman"/>
      <w:b/>
      <w:bCs/>
      <w:sz w:val="44"/>
      <w:szCs w:val="44"/>
      <w:lang w:val="ro-RO"/>
    </w:rPr>
  </w:style>
  <w:style w:type="paragraph" w:customStyle="1" w:styleId="284">
    <w:name w:val="Heading"/>
    <w:basedOn w:val="204"/>
    <w:qFormat/>
    <w:uiPriority w:val="99"/>
    <w:rPr>
      <w:rFonts w:ascii="Arial Narrow" w:hAnsi="Arial Narrow"/>
      <w:bCs/>
      <w:sz w:val="44"/>
      <w:szCs w:val="44"/>
      <w:lang w:val="ro-RO"/>
    </w:rPr>
  </w:style>
  <w:style w:type="character" w:customStyle="1" w:styleId="285">
    <w:name w:val="HeadingA Char"/>
    <w:qFormat/>
    <w:uiPriority w:val="99"/>
    <w:rPr>
      <w:rFonts w:ascii="Arial" w:hAnsi="Arial"/>
      <w:b/>
      <w:smallCaps/>
      <w:sz w:val="36"/>
      <w:lang w:val="en-GB" w:eastAsia="en-US"/>
    </w:rPr>
  </w:style>
  <w:style w:type="character" w:customStyle="1" w:styleId="286">
    <w:name w:val="HeadingB Char"/>
    <w:basedOn w:val="285"/>
    <w:qFormat/>
    <w:uiPriority w:val="99"/>
    <w:rPr>
      <w:rFonts w:ascii="Arial" w:hAnsi="Arial" w:cs="Times New Roman"/>
      <w:iCs/>
      <w:sz w:val="36"/>
      <w:lang w:val="en-GB" w:eastAsia="en-US" w:bidi="ar-SA"/>
    </w:rPr>
  </w:style>
  <w:style w:type="character" w:customStyle="1" w:styleId="287">
    <w:name w:val="Heading Char"/>
    <w:qFormat/>
    <w:uiPriority w:val="99"/>
    <w:rPr>
      <w:rFonts w:ascii="Arial Narrow" w:hAnsi="Arial Narrow"/>
      <w:b/>
      <w:smallCaps/>
      <w:sz w:val="44"/>
      <w:lang w:val="ro-RO" w:eastAsia="en-US"/>
    </w:rPr>
  </w:style>
  <w:style w:type="paragraph" w:customStyle="1" w:styleId="288">
    <w:name w:val="Clear formating"/>
    <w:basedOn w:val="1"/>
    <w:qFormat/>
    <w:uiPriority w:val="99"/>
    <w:rPr>
      <w:rFonts w:ascii="Arial" w:hAnsi="Arial" w:eastAsia="Times New Roman" w:cs="Times New Roman"/>
      <w:sz w:val="22"/>
      <w:lang w:val="en-GB"/>
    </w:rPr>
  </w:style>
  <w:style w:type="paragraph" w:customStyle="1" w:styleId="289">
    <w:name w:val="Tblb"/>
    <w:basedOn w:val="244"/>
    <w:qFormat/>
    <w:uiPriority w:val="99"/>
    <w:pPr>
      <w:tabs>
        <w:tab w:val="left" w:pos="360"/>
      </w:tabs>
      <w:ind w:left="340" w:hanging="340"/>
    </w:pPr>
    <w:rPr>
      <w:lang w:val="en-GB"/>
    </w:rPr>
  </w:style>
  <w:style w:type="paragraph" w:customStyle="1" w:styleId="290">
    <w:name w:val="Table Contents"/>
    <w:basedOn w:val="15"/>
    <w:qFormat/>
    <w:uiPriority w:val="99"/>
    <w:pPr>
      <w:suppressLineNumbers/>
      <w:suppressAutoHyphens/>
      <w:spacing w:after="120"/>
    </w:pPr>
    <w:rPr>
      <w:rFonts w:ascii="Times New Roman" w:hAnsi="Times New Roman"/>
    </w:rPr>
  </w:style>
  <w:style w:type="paragraph" w:customStyle="1" w:styleId="291">
    <w:name w:val="paragraphe normal"/>
    <w:basedOn w:val="1"/>
    <w:qFormat/>
    <w:uiPriority w:val="99"/>
    <w:pPr>
      <w:suppressAutoHyphens/>
      <w:spacing w:after="240"/>
      <w:jc w:val="both"/>
    </w:pPr>
    <w:rPr>
      <w:rFonts w:ascii="Optima" w:hAnsi="Optima" w:eastAsia="Times New Roman" w:cs="Times New Roman"/>
      <w:szCs w:val="20"/>
      <w:lang w:val="en-GB"/>
    </w:rPr>
  </w:style>
  <w:style w:type="character" w:customStyle="1" w:styleId="292">
    <w:name w:val="para"/>
    <w:basedOn w:val="11"/>
    <w:qFormat/>
    <w:uiPriority w:val="99"/>
    <w:rPr>
      <w:rFonts w:cs="Times New Roman"/>
    </w:rPr>
  </w:style>
  <w:style w:type="paragraph" w:customStyle="1" w:styleId="293">
    <w:name w:val="Level 1"/>
    <w:basedOn w:val="1"/>
    <w:qFormat/>
    <w:uiPriority w:val="99"/>
    <w:pPr>
      <w:widowControl w:val="0"/>
    </w:pPr>
    <w:rPr>
      <w:rFonts w:ascii="Times New Roman" w:hAnsi="Times New Roman" w:eastAsia="Times New Roman" w:cs="Times New Roman"/>
      <w:szCs w:val="20"/>
    </w:rPr>
  </w:style>
  <w:style w:type="character" w:customStyle="1" w:styleId="294">
    <w:name w:val="themebody"/>
    <w:basedOn w:val="11"/>
    <w:qFormat/>
    <w:uiPriority w:val="99"/>
    <w:rPr>
      <w:rFonts w:cs="Times New Roman"/>
    </w:rPr>
  </w:style>
  <w:style w:type="character" w:customStyle="1" w:styleId="295">
    <w:name w:val="bodytext1"/>
    <w:qFormat/>
    <w:uiPriority w:val="99"/>
    <w:rPr>
      <w:rFonts w:ascii="Verdana" w:hAnsi="Verdana"/>
      <w:color w:val="000000"/>
      <w:sz w:val="20"/>
      <w:u w:val="none"/>
    </w:rPr>
  </w:style>
  <w:style w:type="paragraph" w:customStyle="1" w:styleId="296">
    <w:name w:val="Caracter Caracter Char Char"/>
    <w:basedOn w:val="1"/>
    <w:qFormat/>
    <w:uiPriority w:val="99"/>
    <w:pPr>
      <w:tabs>
        <w:tab w:val="left" w:pos="709"/>
      </w:tabs>
    </w:pPr>
    <w:rPr>
      <w:rFonts w:ascii="Tahoma" w:hAnsi="Tahoma" w:eastAsia="Times New Roman" w:cs="Times New Roman"/>
      <w:lang w:val="pl-PL" w:eastAsia="pl-PL"/>
    </w:rPr>
  </w:style>
  <w:style w:type="paragraph" w:customStyle="1" w:styleId="297">
    <w:name w:val="Char Char Caracter Caracter Caracter Char"/>
    <w:basedOn w:val="1"/>
    <w:qFormat/>
    <w:uiPriority w:val="99"/>
    <w:rPr>
      <w:rFonts w:ascii="Times New Roman" w:hAnsi="Times New Roman" w:eastAsia="Times New Roman" w:cs="Times New Roman"/>
      <w:lang w:val="pl-PL" w:eastAsia="pl-PL"/>
    </w:rPr>
  </w:style>
  <w:style w:type="paragraph" w:customStyle="1" w:styleId="298">
    <w:name w:val="Char Char Caracter Caracter Char Char"/>
    <w:basedOn w:val="1"/>
    <w:qFormat/>
    <w:uiPriority w:val="99"/>
    <w:pPr>
      <w:tabs>
        <w:tab w:val="left" w:pos="709"/>
      </w:tabs>
    </w:pPr>
    <w:rPr>
      <w:rFonts w:ascii="Tahoma" w:hAnsi="Tahoma" w:eastAsia="Times New Roman" w:cs="Times New Roman"/>
      <w:lang w:val="pl-PL" w:eastAsia="pl-PL"/>
    </w:rPr>
  </w:style>
  <w:style w:type="paragraph" w:customStyle="1" w:styleId="299">
    <w:name w:val="Caracter Caracter Caracter Char Char Char Char Char Char1 Char Caracter Caracter Char Caracter Caracter Char Char Caracter Caracter Char Char Char"/>
    <w:basedOn w:val="1"/>
    <w:qFormat/>
    <w:uiPriority w:val="99"/>
    <w:pPr>
      <w:widowControl w:val="0"/>
      <w:adjustRightInd w:val="0"/>
      <w:spacing w:line="360" w:lineRule="atLeast"/>
      <w:jc w:val="both"/>
      <w:textAlignment w:val="baseline"/>
    </w:pPr>
    <w:rPr>
      <w:rFonts w:ascii="Times New Roman" w:hAnsi="Times New Roman" w:eastAsia="Times New Roman" w:cs="Times New Roman"/>
      <w:lang w:val="pl-PL" w:eastAsia="pl-PL"/>
    </w:rPr>
  </w:style>
  <w:style w:type="paragraph" w:customStyle="1" w:styleId="300">
    <w:name w:val="Char Char1"/>
    <w:basedOn w:val="1"/>
    <w:qFormat/>
    <w:uiPriority w:val="99"/>
    <w:pPr>
      <w:tabs>
        <w:tab w:val="left" w:pos="709"/>
      </w:tabs>
    </w:pPr>
    <w:rPr>
      <w:rFonts w:ascii="Tahoma" w:hAnsi="Tahoma" w:eastAsia="Times New Roman" w:cs="Times New Roman"/>
      <w:lang w:val="pl-PL" w:eastAsia="pl-PL"/>
    </w:rPr>
  </w:style>
  <w:style w:type="paragraph" w:customStyle="1" w:styleId="301">
    <w:name w:val="heading 2 plain"/>
    <w:basedOn w:val="3"/>
    <w:next w:val="1"/>
    <w:qFormat/>
    <w:uiPriority w:val="99"/>
    <w:pPr>
      <w:numPr>
        <w:ilvl w:val="0"/>
        <w:numId w:val="0"/>
      </w:numPr>
      <w:jc w:val="center"/>
    </w:pPr>
    <w:rPr>
      <w:b/>
      <w:sz w:val="24"/>
      <w:lang w:val="ro-RO"/>
    </w:rPr>
  </w:style>
  <w:style w:type="paragraph" w:customStyle="1" w:styleId="302">
    <w:name w:val="Char Char Caracter Caracter Char Char Caracter Caracter Char Char"/>
    <w:basedOn w:val="1"/>
    <w:qFormat/>
    <w:uiPriority w:val="99"/>
    <w:pPr>
      <w:tabs>
        <w:tab w:val="left" w:pos="709"/>
      </w:tabs>
    </w:pPr>
    <w:rPr>
      <w:rFonts w:ascii="Tahoma" w:hAnsi="Tahoma" w:eastAsia="Times New Roman" w:cs="Times New Roman"/>
      <w:lang w:val="pl-PL" w:eastAsia="pl-PL"/>
    </w:rPr>
  </w:style>
  <w:style w:type="paragraph" w:customStyle="1" w:styleId="303">
    <w:name w:val="Char Char2"/>
    <w:basedOn w:val="1"/>
    <w:qFormat/>
    <w:uiPriority w:val="99"/>
    <w:pPr>
      <w:tabs>
        <w:tab w:val="left" w:pos="709"/>
      </w:tabs>
    </w:pPr>
    <w:rPr>
      <w:rFonts w:ascii="Tahoma" w:hAnsi="Tahoma" w:eastAsia="Times New Roman" w:cs="Times New Roman"/>
      <w:lang w:val="pl-PL" w:eastAsia="pl-PL"/>
    </w:rPr>
  </w:style>
  <w:style w:type="paragraph" w:customStyle="1" w:styleId="304">
    <w:name w:val="Char Char Caracter Caracter1 Char Char Caracter Caracter Char Char Caracter Caracter1"/>
    <w:basedOn w:val="1"/>
    <w:qFormat/>
    <w:uiPriority w:val="99"/>
    <w:rPr>
      <w:rFonts w:ascii="Times New Roman" w:hAnsi="Times New Roman" w:eastAsia="Times New Roman" w:cs="Times New Roman"/>
      <w:lang w:val="pl-PL" w:eastAsia="pl-PL"/>
    </w:rPr>
  </w:style>
  <w:style w:type="character" w:customStyle="1" w:styleId="305">
    <w:name w:val="do1"/>
    <w:qFormat/>
    <w:uiPriority w:val="99"/>
    <w:rPr>
      <w:b/>
      <w:sz w:val="26"/>
    </w:rPr>
  </w:style>
  <w:style w:type="character" w:customStyle="1" w:styleId="306">
    <w:name w:val="tal1"/>
    <w:basedOn w:val="11"/>
    <w:qFormat/>
    <w:uiPriority w:val="99"/>
    <w:rPr>
      <w:rFonts w:cs="Times New Roman"/>
    </w:rPr>
  </w:style>
  <w:style w:type="paragraph" w:customStyle="1" w:styleId="307">
    <w:name w:val="Default Text Char"/>
    <w:basedOn w:val="1"/>
    <w:link w:val="388"/>
    <w:qFormat/>
    <w:uiPriority w:val="99"/>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308">
    <w:name w:val="Default Text:1 Char"/>
    <w:basedOn w:val="1"/>
    <w:link w:val="346"/>
    <w:qFormat/>
    <w:uiPriority w:val="99"/>
    <w:rPr>
      <w:rFonts w:ascii="Times New Roman" w:hAnsi="Times New Roman" w:cs="Times New Roman"/>
      <w:sz w:val="20"/>
      <w:szCs w:val="20"/>
    </w:rPr>
  </w:style>
  <w:style w:type="paragraph" w:customStyle="1" w:styleId="309">
    <w:name w:val="Outline (Not Indented)"/>
    <w:basedOn w:val="1"/>
    <w:qFormat/>
    <w:uiPriority w:val="99"/>
    <w:rPr>
      <w:rFonts w:ascii="Times New Roman" w:hAnsi="Times New Roman" w:eastAsia="Times New Roman" w:cs="Times New Roman"/>
      <w:szCs w:val="20"/>
    </w:rPr>
  </w:style>
  <w:style w:type="paragraph" w:customStyle="1" w:styleId="310">
    <w:name w:val="Outline (Indented)"/>
    <w:basedOn w:val="1"/>
    <w:qFormat/>
    <w:uiPriority w:val="99"/>
    <w:rPr>
      <w:rFonts w:ascii="Times New Roman" w:hAnsi="Times New Roman" w:eastAsia="Times New Roman" w:cs="Times New Roman"/>
      <w:szCs w:val="20"/>
    </w:rPr>
  </w:style>
  <w:style w:type="paragraph" w:customStyle="1" w:styleId="311">
    <w:name w:val="Table Text"/>
    <w:basedOn w:val="1"/>
    <w:qFormat/>
    <w:uiPriority w:val="99"/>
    <w:pPr>
      <w:tabs>
        <w:tab w:val="decimal" w:pos="0"/>
      </w:tabs>
    </w:pPr>
    <w:rPr>
      <w:rFonts w:ascii="Times New Roman" w:hAnsi="Times New Roman" w:eastAsia="Times New Roman" w:cs="Times New Roman"/>
      <w:szCs w:val="20"/>
    </w:rPr>
  </w:style>
  <w:style w:type="paragraph" w:customStyle="1" w:styleId="312">
    <w:name w:val="Number List"/>
    <w:basedOn w:val="1"/>
    <w:qFormat/>
    <w:uiPriority w:val="99"/>
    <w:rPr>
      <w:rFonts w:ascii="Times New Roman" w:hAnsi="Times New Roman" w:eastAsia="Times New Roman" w:cs="Times New Roman"/>
      <w:szCs w:val="20"/>
    </w:rPr>
  </w:style>
  <w:style w:type="paragraph" w:customStyle="1" w:styleId="313">
    <w:name w:val="First Line Indent"/>
    <w:basedOn w:val="1"/>
    <w:qFormat/>
    <w:uiPriority w:val="99"/>
    <w:pPr>
      <w:ind w:firstLine="720"/>
    </w:pPr>
    <w:rPr>
      <w:rFonts w:ascii="Times New Roman" w:hAnsi="Times New Roman" w:eastAsia="Times New Roman" w:cs="Times New Roman"/>
      <w:szCs w:val="20"/>
    </w:rPr>
  </w:style>
  <w:style w:type="paragraph" w:customStyle="1" w:styleId="314">
    <w:name w:val="Bullet 2"/>
    <w:basedOn w:val="1"/>
    <w:qFormat/>
    <w:uiPriority w:val="99"/>
    <w:rPr>
      <w:rFonts w:ascii="Times New Roman" w:hAnsi="Times New Roman" w:eastAsia="Times New Roman" w:cs="Times New Roman"/>
      <w:szCs w:val="20"/>
    </w:rPr>
  </w:style>
  <w:style w:type="paragraph" w:customStyle="1" w:styleId="315">
    <w:name w:val="Bullet 1"/>
    <w:basedOn w:val="1"/>
    <w:qFormat/>
    <w:uiPriority w:val="99"/>
    <w:rPr>
      <w:rFonts w:ascii="Times New Roman" w:hAnsi="Times New Roman" w:eastAsia="Times New Roman" w:cs="Times New Roman"/>
      <w:szCs w:val="20"/>
    </w:rPr>
  </w:style>
  <w:style w:type="paragraph" w:customStyle="1" w:styleId="316">
    <w:name w:val="Body Single"/>
    <w:basedOn w:val="1"/>
    <w:qFormat/>
    <w:uiPriority w:val="99"/>
    <w:rPr>
      <w:rFonts w:ascii="Times New Roman" w:hAnsi="Times New Roman" w:eastAsia="Times New Roman" w:cs="Times New Roman"/>
      <w:szCs w:val="20"/>
    </w:rPr>
  </w:style>
  <w:style w:type="paragraph" w:customStyle="1" w:styleId="317">
    <w:name w:val="Char Char Caracter Caracter"/>
    <w:basedOn w:val="1"/>
    <w:qFormat/>
    <w:uiPriority w:val="99"/>
    <w:pPr>
      <w:spacing w:after="160" w:line="240" w:lineRule="exact"/>
    </w:pPr>
    <w:rPr>
      <w:rFonts w:ascii="Tahoma" w:hAnsi="Tahoma" w:eastAsia="Times New Roman" w:cs="Times New Roman"/>
      <w:sz w:val="20"/>
      <w:szCs w:val="20"/>
    </w:rPr>
  </w:style>
  <w:style w:type="character" w:customStyle="1" w:styleId="318">
    <w:name w:val="ln2tparagraf"/>
    <w:basedOn w:val="11"/>
    <w:qFormat/>
    <w:uiPriority w:val="99"/>
    <w:rPr>
      <w:rFonts w:cs="Times New Roman"/>
    </w:rPr>
  </w:style>
  <w:style w:type="character" w:customStyle="1" w:styleId="319">
    <w:name w:val="ln2tabel1"/>
    <w:basedOn w:val="11"/>
    <w:qFormat/>
    <w:uiPriority w:val="99"/>
    <w:rPr>
      <w:rFonts w:cs="Times New Roman"/>
    </w:rPr>
  </w:style>
  <w:style w:type="character" w:customStyle="1" w:styleId="320">
    <w:name w:val="ln2ttabel"/>
    <w:basedOn w:val="11"/>
    <w:qFormat/>
    <w:uiPriority w:val="99"/>
    <w:rPr>
      <w:rFonts w:cs="Times New Roman"/>
    </w:rPr>
  </w:style>
  <w:style w:type="character" w:customStyle="1" w:styleId="321">
    <w:name w:val="ln2tpunct"/>
    <w:basedOn w:val="11"/>
    <w:qFormat/>
    <w:uiPriority w:val="99"/>
    <w:rPr>
      <w:rFonts w:cs="Times New Roman"/>
    </w:rPr>
  </w:style>
  <w:style w:type="character" w:customStyle="1" w:styleId="322">
    <w:name w:val="ln2tlitera"/>
    <w:basedOn w:val="11"/>
    <w:qFormat/>
    <w:uiPriority w:val="99"/>
    <w:rPr>
      <w:rFonts w:cs="Times New Roman"/>
    </w:rPr>
  </w:style>
  <w:style w:type="character" w:customStyle="1" w:styleId="323">
    <w:name w:val="ln2talineat"/>
    <w:basedOn w:val="11"/>
    <w:qFormat/>
    <w:uiPriority w:val="99"/>
    <w:rPr>
      <w:rFonts w:cs="Times New Roman"/>
    </w:rPr>
  </w:style>
  <w:style w:type="character" w:customStyle="1" w:styleId="324">
    <w:name w:val="ln2nota1"/>
    <w:basedOn w:val="11"/>
    <w:qFormat/>
    <w:uiPriority w:val="99"/>
    <w:rPr>
      <w:rFonts w:cs="Times New Roman"/>
    </w:rPr>
  </w:style>
  <w:style w:type="character" w:customStyle="1" w:styleId="325">
    <w:name w:val="ln2tnota1"/>
    <w:basedOn w:val="11"/>
    <w:qFormat/>
    <w:uiPriority w:val="99"/>
    <w:rPr>
      <w:rFonts w:cs="Times New Roman"/>
    </w:rPr>
  </w:style>
  <w:style w:type="paragraph" w:customStyle="1" w:styleId="326">
    <w:name w:val="Caracter Caracter Char Char1"/>
    <w:basedOn w:val="1"/>
    <w:qFormat/>
    <w:uiPriority w:val="99"/>
    <w:pPr>
      <w:spacing w:after="160" w:line="240" w:lineRule="exact"/>
    </w:pPr>
    <w:rPr>
      <w:rFonts w:ascii="Tahoma" w:hAnsi="Tahoma" w:eastAsia="Times New Roman" w:cs="Times New Roman"/>
      <w:sz w:val="20"/>
      <w:szCs w:val="20"/>
    </w:rPr>
  </w:style>
  <w:style w:type="paragraph" w:customStyle="1" w:styleId="327">
    <w:name w:val="Char Char Char Char Char Char Char"/>
    <w:basedOn w:val="1"/>
    <w:qFormat/>
    <w:uiPriority w:val="99"/>
    <w:pPr>
      <w:spacing w:after="160" w:line="240" w:lineRule="exact"/>
    </w:pPr>
    <w:rPr>
      <w:rFonts w:ascii="Tahoma" w:hAnsi="Tahoma" w:eastAsia="Times New Roman" w:cs="Times New Roman"/>
      <w:sz w:val="20"/>
      <w:szCs w:val="20"/>
    </w:rPr>
  </w:style>
  <w:style w:type="paragraph" w:customStyle="1" w:styleId="328">
    <w:name w:val="Char Char Caracter Caracter Char Char1"/>
    <w:basedOn w:val="1"/>
    <w:qFormat/>
    <w:uiPriority w:val="99"/>
    <w:pPr>
      <w:tabs>
        <w:tab w:val="left" w:pos="709"/>
      </w:tabs>
    </w:pPr>
    <w:rPr>
      <w:rFonts w:ascii="Tahoma" w:hAnsi="Tahoma" w:eastAsia="Times New Roman" w:cs="Times New Roman"/>
      <w:lang w:val="pl-PL" w:eastAsia="pl-PL"/>
    </w:rPr>
  </w:style>
  <w:style w:type="paragraph" w:customStyle="1" w:styleId="329">
    <w:name w:val="Caracter Char"/>
    <w:basedOn w:val="1"/>
    <w:qFormat/>
    <w:uiPriority w:val="99"/>
    <w:rPr>
      <w:rFonts w:ascii="Times New Roman" w:hAnsi="Times New Roman" w:eastAsia="Times New Roman" w:cs="Times New Roman"/>
      <w:lang w:val="pl-PL" w:eastAsia="pl-PL"/>
    </w:rPr>
  </w:style>
  <w:style w:type="paragraph" w:customStyle="1" w:styleId="330">
    <w:name w:val="Default"/>
    <w:qFormat/>
    <w:uiPriority w:val="99"/>
    <w:pPr>
      <w:autoSpaceDE w:val="0"/>
      <w:autoSpaceDN w:val="0"/>
      <w:adjustRightInd w:val="0"/>
    </w:pPr>
    <w:rPr>
      <w:rFonts w:ascii="Arial" w:hAnsi="Arial" w:eastAsia="Times New Roman" w:cs="Arial"/>
      <w:color w:val="000000"/>
      <w:sz w:val="24"/>
      <w:szCs w:val="24"/>
      <w:lang w:val="en-US" w:eastAsia="en-US" w:bidi="ar-SA"/>
    </w:rPr>
  </w:style>
  <w:style w:type="paragraph" w:customStyle="1" w:styleId="331">
    <w:name w:val="Style"/>
    <w:qFormat/>
    <w:uiPriority w:val="99"/>
    <w:pPr>
      <w:widowControl w:val="0"/>
      <w:autoSpaceDE w:val="0"/>
      <w:autoSpaceDN w:val="0"/>
      <w:adjustRightInd w:val="0"/>
    </w:pPr>
    <w:rPr>
      <w:rFonts w:ascii="Times New Roman" w:hAnsi="Times New Roman" w:eastAsia="Times New Roman" w:cs="Times New Roman"/>
      <w:sz w:val="20"/>
      <w:szCs w:val="24"/>
      <w:lang w:val="en-US" w:eastAsia="en-US" w:bidi="ar-SA"/>
    </w:rPr>
  </w:style>
  <w:style w:type="character" w:customStyle="1" w:styleId="332">
    <w:name w:val="A3"/>
    <w:qFormat/>
    <w:uiPriority w:val="99"/>
    <w:rPr>
      <w:rFonts w:ascii="Agfa Rotis Sans Serif" w:hAnsi="Agfa Rotis Sans Serif"/>
      <w:color w:val="000000"/>
    </w:rPr>
  </w:style>
  <w:style w:type="character" w:customStyle="1" w:styleId="333">
    <w:name w:val="A2"/>
    <w:qFormat/>
    <w:uiPriority w:val="99"/>
    <w:rPr>
      <w:color w:val="000000"/>
    </w:rPr>
  </w:style>
  <w:style w:type="paragraph" w:customStyle="1" w:styleId="334">
    <w:name w:val="Char Char Caracter Caracter Caracter Caracter Caracter"/>
    <w:basedOn w:val="1"/>
    <w:qFormat/>
    <w:uiPriority w:val="99"/>
    <w:pPr>
      <w:tabs>
        <w:tab w:val="left" w:pos="709"/>
      </w:tabs>
    </w:pPr>
    <w:rPr>
      <w:rFonts w:ascii="Tahoma" w:hAnsi="Tahoma" w:eastAsia="Times New Roman" w:cs="Times New Roman"/>
      <w:lang w:val="pl-PL" w:eastAsia="pl-PL"/>
    </w:rPr>
  </w:style>
  <w:style w:type="paragraph" w:customStyle="1" w:styleId="335">
    <w:name w:val="Caracter"/>
    <w:basedOn w:val="1"/>
    <w:qFormat/>
    <w:uiPriority w:val="99"/>
    <w:pPr>
      <w:tabs>
        <w:tab w:val="left" w:pos="709"/>
      </w:tabs>
    </w:pPr>
    <w:rPr>
      <w:rFonts w:ascii="Tahoma" w:hAnsi="Tahoma" w:eastAsia="Times New Roman" w:cs="Times New Roman"/>
      <w:lang w:val="pl-PL" w:eastAsia="pl-PL"/>
    </w:rPr>
  </w:style>
  <w:style w:type="paragraph" w:customStyle="1" w:styleId="336">
    <w:name w:val="table_1stline"/>
    <w:basedOn w:val="1"/>
    <w:qFormat/>
    <w:uiPriority w:val="99"/>
    <w:pPr>
      <w:spacing w:before="120"/>
    </w:pPr>
    <w:rPr>
      <w:rFonts w:ascii="Times New Roman" w:hAnsi="Times New Roman" w:eastAsia="Times New Roman" w:cs="Times New Roman"/>
      <w:bCs/>
      <w:sz w:val="20"/>
      <w:szCs w:val="20"/>
      <w:lang w:val="ro-RO" w:eastAsia="de-DE"/>
    </w:rPr>
  </w:style>
  <w:style w:type="paragraph" w:customStyle="1" w:styleId="337">
    <w:name w:val="Caracter Caracter Caracter1 Caracter Char Char"/>
    <w:basedOn w:val="1"/>
    <w:qFormat/>
    <w:uiPriority w:val="99"/>
    <w:pPr>
      <w:tabs>
        <w:tab w:val="left" w:pos="709"/>
      </w:tabs>
    </w:pPr>
    <w:rPr>
      <w:rFonts w:ascii="Tahoma" w:hAnsi="Tahoma" w:eastAsia="Times New Roman" w:cs="Times New Roman"/>
      <w:lang w:val="pl-PL" w:eastAsia="pl-PL"/>
    </w:rPr>
  </w:style>
  <w:style w:type="paragraph" w:customStyle="1" w:styleId="338">
    <w:name w:val="Char Char Caracter Caracter Char Char1 Caracter Caracter Char Char Caracter Caracter Char Char Caracter Caracter Char Caracter Caracter Char Caracter Caracter Char Char Caracter Caracter Char Char Caracter Caracter"/>
    <w:basedOn w:val="1"/>
    <w:qFormat/>
    <w:uiPriority w:val="99"/>
    <w:pPr>
      <w:tabs>
        <w:tab w:val="left" w:pos="709"/>
      </w:tabs>
    </w:pPr>
    <w:rPr>
      <w:rFonts w:ascii="Tahoma" w:hAnsi="Tahoma" w:eastAsia="Times New Roman" w:cs="Times New Roman"/>
      <w:lang w:val="pl-PL" w:eastAsia="pl-PL"/>
    </w:rPr>
  </w:style>
  <w:style w:type="paragraph" w:customStyle="1" w:styleId="339">
    <w:name w:val="Char Char Char Caracter"/>
    <w:basedOn w:val="1"/>
    <w:qFormat/>
    <w:uiPriority w:val="99"/>
    <w:rPr>
      <w:rFonts w:ascii="Times New Roman" w:hAnsi="Times New Roman" w:eastAsia="Times New Roman" w:cs="Times New Roman"/>
      <w:lang w:val="pl-PL" w:eastAsia="pl-PL"/>
    </w:rPr>
  </w:style>
  <w:style w:type="paragraph" w:customStyle="1" w:styleId="340">
    <w:name w:val="Caracter Caracter Char Char Char"/>
    <w:basedOn w:val="1"/>
    <w:qFormat/>
    <w:uiPriority w:val="99"/>
    <w:rPr>
      <w:rFonts w:ascii="Times New Roman" w:hAnsi="Times New Roman" w:eastAsia="Times New Roman" w:cs="Times New Roman"/>
      <w:lang w:val="pl-PL" w:eastAsia="pl-PL"/>
    </w:rPr>
  </w:style>
  <w:style w:type="paragraph" w:customStyle="1" w:styleId="341">
    <w:name w:val="Char Char Char Caracter Char Char"/>
    <w:basedOn w:val="1"/>
    <w:uiPriority w:val="99"/>
    <w:rPr>
      <w:rFonts w:ascii="Times New Roman" w:hAnsi="Times New Roman" w:eastAsia="Times New Roman" w:cs="Times New Roman"/>
      <w:lang w:val="pl-PL" w:eastAsia="pl-PL"/>
    </w:rPr>
  </w:style>
  <w:style w:type="paragraph" w:customStyle="1" w:styleId="342">
    <w:name w:val="Char Char Caracter Caracter Char Char1 Caracter Caracter Char Char Caracter Caracter Caracter Caracter Caracter Caracter Char Char Caracter Caracter"/>
    <w:basedOn w:val="1"/>
    <w:qFormat/>
    <w:uiPriority w:val="99"/>
    <w:pPr>
      <w:tabs>
        <w:tab w:val="left" w:pos="709"/>
      </w:tabs>
    </w:pPr>
    <w:rPr>
      <w:rFonts w:ascii="Tahoma" w:hAnsi="Tahoma" w:eastAsia="Times New Roman" w:cs="Times New Roman"/>
      <w:lang w:val="pl-PL" w:eastAsia="pl-PL"/>
    </w:rPr>
  </w:style>
  <w:style w:type="paragraph" w:customStyle="1" w:styleId="343">
    <w:name w:val="Csak szöveg1"/>
    <w:basedOn w:val="1"/>
    <w:uiPriority w:val="99"/>
    <w:pPr>
      <w:spacing w:before="100" w:after="100"/>
    </w:pPr>
    <w:rPr>
      <w:rFonts w:ascii="Courier New" w:hAnsi="Courier New" w:eastAsia="Times New Roman" w:cs="Courier New"/>
      <w:sz w:val="20"/>
      <w:szCs w:val="20"/>
      <w:lang w:val="hu-HU" w:eastAsia="ar-SA"/>
    </w:rPr>
  </w:style>
  <w:style w:type="paragraph" w:customStyle="1" w:styleId="344">
    <w:name w:val="Caracter Caracter Char"/>
    <w:basedOn w:val="1"/>
    <w:qFormat/>
    <w:uiPriority w:val="99"/>
    <w:rPr>
      <w:rFonts w:ascii="Times New Roman" w:hAnsi="Times New Roman" w:eastAsia="Times New Roman" w:cs="Times New Roman"/>
      <w:lang w:val="pl-PL" w:eastAsia="pl-PL"/>
    </w:rPr>
  </w:style>
  <w:style w:type="paragraph" w:customStyle="1" w:styleId="345">
    <w:name w:val="Caracter Caracter2 Char Char Caracter Caracter Char Char Caracter Caracter Char Char Caracter Caracter Char Char Caracter Caracter"/>
    <w:basedOn w:val="1"/>
    <w:qFormat/>
    <w:uiPriority w:val="99"/>
    <w:rPr>
      <w:rFonts w:ascii="Arial" w:hAnsi="Arial" w:eastAsia="Times New Roman" w:cs="Times New Roman"/>
      <w:lang w:val="pl-PL" w:eastAsia="pl-PL"/>
    </w:rPr>
  </w:style>
  <w:style w:type="character" w:customStyle="1" w:styleId="346">
    <w:name w:val="Default Text:1 Char Char"/>
    <w:link w:val="308"/>
    <w:qFormat/>
    <w:locked/>
    <w:uiPriority w:val="99"/>
    <w:rPr>
      <w:rFonts w:ascii="Times New Roman" w:hAnsi="Times New Roman"/>
      <w:sz w:val="20"/>
    </w:rPr>
  </w:style>
  <w:style w:type="character" w:customStyle="1" w:styleId="347">
    <w:name w:val="ln2paragraf1"/>
    <w:qFormat/>
    <w:uiPriority w:val="99"/>
    <w:rPr>
      <w:b/>
    </w:rPr>
  </w:style>
  <w:style w:type="character" w:customStyle="1" w:styleId="348">
    <w:name w:val="ln2punct1"/>
    <w:qFormat/>
    <w:uiPriority w:val="99"/>
    <w:rPr>
      <w:b/>
      <w:color w:val="008F00"/>
    </w:rPr>
  </w:style>
  <w:style w:type="paragraph" w:customStyle="1" w:styleId="349">
    <w:name w:val="Char1"/>
    <w:basedOn w:val="1"/>
    <w:qFormat/>
    <w:uiPriority w:val="99"/>
    <w:rPr>
      <w:rFonts w:ascii="Times New Roman" w:hAnsi="Times New Roman" w:eastAsia="Times New Roman" w:cs="Times New Roman"/>
      <w:lang w:val="pl-PL" w:eastAsia="pl-PL"/>
    </w:rPr>
  </w:style>
  <w:style w:type="character" w:customStyle="1" w:styleId="350">
    <w:name w:val="tpa1"/>
    <w:basedOn w:val="11"/>
    <w:qFormat/>
    <w:uiPriority w:val="99"/>
    <w:rPr>
      <w:rFonts w:cs="Times New Roman"/>
    </w:rPr>
  </w:style>
  <w:style w:type="character" w:customStyle="1" w:styleId="351">
    <w:name w:val="ib1"/>
    <w:uiPriority w:val="99"/>
    <w:rPr>
      <w:spacing w:val="0"/>
    </w:rPr>
  </w:style>
  <w:style w:type="paragraph" w:customStyle="1" w:styleId="352">
    <w:name w:val="ariel"/>
    <w:basedOn w:val="1"/>
    <w:qFormat/>
    <w:uiPriority w:val="99"/>
    <w:rPr>
      <w:rFonts w:ascii="ff0" w:hAnsi="ff0" w:eastAsia="Times New Roman" w:cs="Times New Roman"/>
      <w:color w:val="000000"/>
      <w:spacing w:val="12"/>
      <w:sz w:val="22"/>
      <w:szCs w:val="22"/>
    </w:rPr>
  </w:style>
  <w:style w:type="character" w:customStyle="1" w:styleId="353">
    <w:name w:val="st_tpunct"/>
    <w:basedOn w:val="11"/>
    <w:qFormat/>
    <w:uiPriority w:val="99"/>
    <w:rPr>
      <w:rFonts w:cs="Times New Roman"/>
    </w:rPr>
  </w:style>
  <w:style w:type="character" w:customStyle="1" w:styleId="354">
    <w:name w:val="Footer Char1"/>
    <w:qFormat/>
    <w:uiPriority w:val="99"/>
    <w:rPr>
      <w:rFonts w:ascii="Arial" w:hAnsi="Arial"/>
      <w:lang w:val="en-GB"/>
    </w:rPr>
  </w:style>
  <w:style w:type="paragraph" w:customStyle="1" w:styleId="355">
    <w:name w:val="Listă paragraf"/>
    <w:basedOn w:val="1"/>
    <w:link w:val="379"/>
    <w:qFormat/>
    <w:uiPriority w:val="99"/>
    <w:pPr>
      <w:spacing w:after="240"/>
      <w:ind w:left="720"/>
      <w:contextualSpacing/>
      <w:jc w:val="both"/>
    </w:pPr>
    <w:rPr>
      <w:rFonts w:ascii="Times New Roman" w:hAnsi="Times New Roman" w:cs="Times New Roman"/>
      <w:sz w:val="20"/>
      <w:szCs w:val="20"/>
      <w:lang w:val="en-GB"/>
    </w:rPr>
  </w:style>
  <w:style w:type="character" w:customStyle="1" w:styleId="356">
    <w:name w:val="rvts11"/>
    <w:basedOn w:val="11"/>
    <w:qFormat/>
    <w:uiPriority w:val="99"/>
    <w:rPr>
      <w:rFonts w:cs="Times New Roman"/>
    </w:rPr>
  </w:style>
  <w:style w:type="paragraph" w:customStyle="1" w:styleId="357">
    <w:name w:val="rvps1"/>
    <w:basedOn w:val="1"/>
    <w:qFormat/>
    <w:uiPriority w:val="99"/>
    <w:pPr>
      <w:spacing w:before="100" w:beforeAutospacing="1" w:after="100" w:afterAutospacing="1"/>
    </w:pPr>
    <w:rPr>
      <w:rFonts w:ascii="Times New Roman" w:hAnsi="Times New Roman" w:eastAsia="Times New Roman" w:cs="Times New Roman"/>
    </w:rPr>
  </w:style>
  <w:style w:type="character" w:customStyle="1" w:styleId="358">
    <w:name w:val="rvts24"/>
    <w:basedOn w:val="11"/>
    <w:qFormat/>
    <w:uiPriority w:val="99"/>
    <w:rPr>
      <w:rFonts w:cs="Times New Roman"/>
    </w:rPr>
  </w:style>
  <w:style w:type="character" w:customStyle="1" w:styleId="359">
    <w:name w:val="rvts25"/>
    <w:basedOn w:val="11"/>
    <w:qFormat/>
    <w:uiPriority w:val="99"/>
    <w:rPr>
      <w:rFonts w:cs="Times New Roman"/>
    </w:rPr>
  </w:style>
  <w:style w:type="character" w:customStyle="1" w:styleId="360">
    <w:name w:val="rvts26"/>
    <w:basedOn w:val="11"/>
    <w:qFormat/>
    <w:uiPriority w:val="99"/>
    <w:rPr>
      <w:rFonts w:cs="Times New Roman"/>
    </w:rPr>
  </w:style>
  <w:style w:type="character" w:customStyle="1" w:styleId="361">
    <w:name w:val="rvts16"/>
    <w:basedOn w:val="11"/>
    <w:qFormat/>
    <w:uiPriority w:val="99"/>
    <w:rPr>
      <w:rFonts w:cs="Times New Roman"/>
    </w:rPr>
  </w:style>
  <w:style w:type="paragraph" w:customStyle="1" w:styleId="362">
    <w:name w:val="List Dash"/>
    <w:basedOn w:val="1"/>
    <w:qFormat/>
    <w:uiPriority w:val="99"/>
    <w:pPr>
      <w:tabs>
        <w:tab w:val="left" w:pos="709"/>
      </w:tabs>
      <w:spacing w:after="240"/>
      <w:ind w:left="709" w:hanging="283"/>
      <w:jc w:val="both"/>
    </w:pPr>
    <w:rPr>
      <w:rFonts w:ascii="Arial" w:hAnsi="Arial" w:eastAsia="Times New Roman" w:cs="Times New Roman"/>
      <w:sz w:val="22"/>
      <w:szCs w:val="20"/>
      <w:lang w:val="en-GB"/>
    </w:rPr>
  </w:style>
  <w:style w:type="character" w:customStyle="1" w:styleId="363">
    <w:name w:val="Heading 1 Char1"/>
    <w:link w:val="2"/>
    <w:qFormat/>
    <w:locked/>
    <w:uiPriority w:val="99"/>
    <w:rPr>
      <w:rFonts w:ascii="Arial" w:hAnsi="Arial" w:eastAsia="Times New Roman"/>
      <w:b/>
      <w:iCs/>
      <w:sz w:val="28"/>
      <w:szCs w:val="20"/>
      <w:lang w:val="en-GB"/>
    </w:rPr>
  </w:style>
  <w:style w:type="character" w:customStyle="1" w:styleId="364">
    <w:name w:val="List Paragraph Char1"/>
    <w:link w:val="114"/>
    <w:qFormat/>
    <w:locked/>
    <w:uiPriority w:val="99"/>
    <w:rPr>
      <w:sz w:val="24"/>
    </w:rPr>
  </w:style>
  <w:style w:type="paragraph" w:customStyle="1" w:styleId="365">
    <w:name w:val="Bulet Char"/>
    <w:basedOn w:val="1"/>
    <w:next w:val="1"/>
    <w:link w:val="366"/>
    <w:qFormat/>
    <w:uiPriority w:val="99"/>
    <w:pPr>
      <w:numPr>
        <w:ilvl w:val="0"/>
        <w:numId w:val="16"/>
      </w:numPr>
      <w:spacing w:line="240" w:lineRule="exact"/>
      <w:jc w:val="both"/>
    </w:pPr>
    <w:rPr>
      <w:rFonts w:ascii="Trebuchet MS" w:hAnsi="Trebuchet MS" w:eastAsia="Times New Roman" w:cs="Times New Roman"/>
      <w:sz w:val="20"/>
      <w:lang w:eastAsia="en-SG"/>
    </w:rPr>
  </w:style>
  <w:style w:type="character" w:customStyle="1" w:styleId="366">
    <w:name w:val="Bulet Char Char"/>
    <w:link w:val="365"/>
    <w:qFormat/>
    <w:locked/>
    <w:uiPriority w:val="99"/>
    <w:rPr>
      <w:rFonts w:ascii="Trebuchet MS" w:hAnsi="Trebuchet MS" w:eastAsia="Times New Roman"/>
      <w:sz w:val="20"/>
      <w:szCs w:val="24"/>
      <w:lang w:eastAsia="en-SG"/>
    </w:rPr>
  </w:style>
  <w:style w:type="paragraph" w:customStyle="1" w:styleId="367">
    <w:name w:val="Norm"/>
    <w:basedOn w:val="1"/>
    <w:qFormat/>
    <w:uiPriority w:val="99"/>
    <w:pPr>
      <w:framePr w:hSpace="1701" w:wrap="around" w:vAnchor="text" w:hAnchor="page" w:x="1708" w:y="1"/>
      <w:spacing w:line="240" w:lineRule="exact"/>
      <w:jc w:val="both"/>
    </w:pPr>
    <w:rPr>
      <w:rFonts w:ascii="Trebuchet MS" w:hAnsi="Trebuchet MS" w:eastAsia="Times New Roman" w:cs="Arial"/>
      <w:sz w:val="20"/>
      <w:lang w:eastAsia="en-SG"/>
    </w:rPr>
  </w:style>
  <w:style w:type="character" w:customStyle="1" w:styleId="368">
    <w:name w:val="Header Char1"/>
    <w:link w:val="39"/>
    <w:qFormat/>
    <w:locked/>
    <w:uiPriority w:val="99"/>
    <w:rPr>
      <w:rFonts w:ascii="Arial" w:hAnsi="Arial"/>
      <w:sz w:val="20"/>
      <w:lang w:val="en-GB"/>
    </w:rPr>
  </w:style>
  <w:style w:type="paragraph" w:customStyle="1" w:styleId="369">
    <w:name w:val="No Spacing1"/>
    <w:qFormat/>
    <w:uiPriority w:val="99"/>
    <w:rPr>
      <w:rFonts w:ascii="Calibri" w:hAnsi="Calibri" w:eastAsia="Calibri" w:cs="Times New Roman"/>
      <w:sz w:val="22"/>
      <w:szCs w:val="22"/>
      <w:lang w:val="ro-RO" w:eastAsia="en-US" w:bidi="ar-SA"/>
    </w:rPr>
  </w:style>
  <w:style w:type="paragraph" w:customStyle="1" w:styleId="370">
    <w:name w:val="Medium Grid 21"/>
    <w:qFormat/>
    <w:uiPriority w:val="99"/>
    <w:pPr>
      <w:suppressAutoHyphens/>
    </w:pPr>
    <w:rPr>
      <w:rFonts w:ascii="Trebuchet MS" w:hAnsi="Trebuchet MS" w:eastAsia="MS Mincho" w:cs="Times New Roman"/>
      <w:color w:val="00000A"/>
      <w:sz w:val="18"/>
      <w:szCs w:val="18"/>
      <w:lang w:val="en-US" w:eastAsia="en-US" w:bidi="ar-SA"/>
    </w:rPr>
  </w:style>
  <w:style w:type="paragraph" w:customStyle="1" w:styleId="371">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character" w:customStyle="1" w:styleId="372">
    <w:name w:val="s_den"/>
    <w:qFormat/>
    <w:uiPriority w:val="99"/>
  </w:style>
  <w:style w:type="character" w:customStyle="1" w:styleId="373">
    <w:name w:val="s_par"/>
    <w:qFormat/>
    <w:uiPriority w:val="99"/>
  </w:style>
  <w:style w:type="character" w:customStyle="1" w:styleId="374">
    <w:name w:val="apple-converted-space"/>
    <w:qFormat/>
    <w:uiPriority w:val="99"/>
  </w:style>
  <w:style w:type="character" w:customStyle="1" w:styleId="375">
    <w:name w:val="s_emt_ttl"/>
    <w:qFormat/>
    <w:uiPriority w:val="99"/>
  </w:style>
  <w:style w:type="character" w:customStyle="1" w:styleId="376">
    <w:name w:val="s_emt_bdy"/>
    <w:qFormat/>
    <w:uiPriority w:val="99"/>
  </w:style>
  <w:style w:type="character" w:customStyle="1" w:styleId="377">
    <w:name w:val="s_pub_ttl"/>
    <w:qFormat/>
    <w:uiPriority w:val="99"/>
  </w:style>
  <w:style w:type="character" w:customStyle="1" w:styleId="378">
    <w:name w:val="s_pub_bdy"/>
    <w:qFormat/>
    <w:uiPriority w:val="99"/>
  </w:style>
  <w:style w:type="character" w:customStyle="1" w:styleId="379">
    <w:name w:val="List Paragraph (numbered (a)) Char"/>
    <w:link w:val="355"/>
    <w:qFormat/>
    <w:locked/>
    <w:uiPriority w:val="99"/>
    <w:rPr>
      <w:rFonts w:ascii="Times New Roman" w:hAnsi="Times New Roman"/>
      <w:sz w:val="20"/>
      <w:lang w:val="en-GB"/>
    </w:rPr>
  </w:style>
  <w:style w:type="character" w:customStyle="1" w:styleId="380">
    <w:name w:val="s_cap_ttl"/>
    <w:qFormat/>
    <w:uiPriority w:val="99"/>
  </w:style>
  <w:style w:type="character" w:customStyle="1" w:styleId="381">
    <w:name w:val="s_cap_den"/>
    <w:qFormat/>
    <w:uiPriority w:val="99"/>
  </w:style>
  <w:style w:type="paragraph" w:customStyle="1" w:styleId="382">
    <w:name w:val="Char Char3 Char Char Char Char"/>
    <w:basedOn w:val="1"/>
    <w:qFormat/>
    <w:uiPriority w:val="99"/>
    <w:pPr>
      <w:tabs>
        <w:tab w:val="left" w:pos="709"/>
      </w:tabs>
    </w:pPr>
    <w:rPr>
      <w:rFonts w:ascii="Tahoma" w:hAnsi="Tahoma" w:eastAsia="Times New Roman" w:cs="Times New Roman"/>
      <w:lang w:val="pl-PL" w:eastAsia="pl-PL"/>
    </w:rPr>
  </w:style>
  <w:style w:type="character" w:customStyle="1" w:styleId="383">
    <w:name w:val="tli1"/>
    <w:qFormat/>
    <w:uiPriority w:val="99"/>
  </w:style>
  <w:style w:type="paragraph" w:customStyle="1" w:styleId="384">
    <w:name w:val="Caracter1"/>
    <w:basedOn w:val="1"/>
    <w:qFormat/>
    <w:uiPriority w:val="99"/>
    <w:pPr>
      <w:tabs>
        <w:tab w:val="left" w:pos="709"/>
      </w:tabs>
    </w:pPr>
    <w:rPr>
      <w:rFonts w:ascii="Tahoma" w:hAnsi="Tahoma" w:eastAsia="Times New Roman" w:cs="Times New Roman"/>
      <w:lang w:val="pl-PL" w:eastAsia="pl-PL"/>
    </w:rPr>
  </w:style>
  <w:style w:type="paragraph" w:customStyle="1" w:styleId="385">
    <w:name w:val="section1"/>
    <w:basedOn w:val="1"/>
    <w:qFormat/>
    <w:uiPriority w:val="99"/>
    <w:rPr>
      <w:rFonts w:ascii="Times New Roman" w:hAnsi="Times New Roman" w:eastAsia="Times New Roman" w:cs="Times New Roman"/>
    </w:rPr>
  </w:style>
  <w:style w:type="character" w:customStyle="1" w:styleId="386">
    <w:name w:val="tli"/>
    <w:qFormat/>
    <w:uiPriority w:val="99"/>
  </w:style>
  <w:style w:type="paragraph" w:customStyle="1" w:styleId="387">
    <w:name w:val="TOC Heading1"/>
    <w:basedOn w:val="2"/>
    <w:next w:val="1"/>
    <w:qFormat/>
    <w:uiPriority w:val="99"/>
    <w:pPr>
      <w:keepLines/>
      <w:numPr>
        <w:numId w:val="0"/>
      </w:numPr>
      <w:spacing w:before="480" w:after="0" w:line="276" w:lineRule="auto"/>
      <w:jc w:val="left"/>
      <w:outlineLvl w:val="9"/>
    </w:pPr>
    <w:rPr>
      <w:rFonts w:ascii="Cambria" w:hAnsi="Cambria" w:eastAsia="Calibri" w:cs="Cambria"/>
      <w:bCs/>
      <w:iCs w:val="0"/>
      <w:color w:val="365F91"/>
      <w:szCs w:val="28"/>
      <w:lang w:val="en-US" w:eastAsia="ja-JP"/>
    </w:rPr>
  </w:style>
  <w:style w:type="character" w:customStyle="1" w:styleId="388">
    <w:name w:val="Default Text Char Char"/>
    <w:link w:val="307"/>
    <w:qFormat/>
    <w:locked/>
    <w:uiPriority w:val="99"/>
    <w:rPr>
      <w:rFonts w:ascii="Times New Roman" w:hAnsi="Times New Roman"/>
      <w:sz w:val="20"/>
      <w:lang w:val="ro-RO"/>
    </w:rPr>
  </w:style>
  <w:style w:type="character" w:customStyle="1" w:styleId="389">
    <w:name w:val="Heading 2 Char1"/>
    <w:qFormat/>
    <w:locked/>
    <w:uiPriority w:val="99"/>
  </w:style>
  <w:style w:type="paragraph" w:customStyle="1" w:styleId="390">
    <w:name w:val="Revision1"/>
    <w:hidden/>
    <w:semiHidden/>
    <w:qFormat/>
    <w:uiPriority w:val="99"/>
    <w:rPr>
      <w:rFonts w:ascii="Calibri" w:hAnsi="Calibri" w:eastAsia="Times New Roman" w:cs="Calibri"/>
      <w:sz w:val="22"/>
      <w:szCs w:val="22"/>
      <w:lang w:val="ro-RO" w:eastAsia="en-US" w:bidi="ar-SA"/>
    </w:rPr>
  </w:style>
  <w:style w:type="character" w:customStyle="1" w:styleId="391">
    <w:name w:val="Placeholder Text1"/>
    <w:semiHidden/>
    <w:qFormat/>
    <w:uiPriority w:val="99"/>
    <w:rPr>
      <w:color w:val="808080"/>
    </w:rPr>
  </w:style>
  <w:style w:type="paragraph" w:customStyle="1" w:styleId="392">
    <w:name w:val="Body Char"/>
    <w:basedOn w:val="1"/>
    <w:link w:val="393"/>
    <w:qFormat/>
    <w:uiPriority w:val="99"/>
    <w:pPr>
      <w:spacing w:before="120" w:line="240" w:lineRule="exact"/>
      <w:jc w:val="both"/>
    </w:pPr>
    <w:rPr>
      <w:rFonts w:ascii="Trebuchet MS" w:hAnsi="Trebuchet MS" w:cs="Times New Roman"/>
      <w:sz w:val="20"/>
      <w:szCs w:val="20"/>
    </w:rPr>
  </w:style>
  <w:style w:type="character" w:customStyle="1" w:styleId="393">
    <w:name w:val="Body Char Char"/>
    <w:link w:val="392"/>
    <w:qFormat/>
    <w:locked/>
    <w:uiPriority w:val="99"/>
    <w:rPr>
      <w:rFonts w:ascii="Trebuchet MS" w:hAnsi="Trebuchet MS"/>
      <w:sz w:val="20"/>
    </w:rPr>
  </w:style>
  <w:style w:type="paragraph" w:customStyle="1" w:styleId="394">
    <w:name w:val="Capitol"/>
    <w:basedOn w:val="392"/>
    <w:next w:val="392"/>
    <w:qFormat/>
    <w:uiPriority w:val="99"/>
    <w:pPr>
      <w:numPr>
        <w:ilvl w:val="0"/>
        <w:numId w:val="17"/>
      </w:numPr>
      <w:tabs>
        <w:tab w:val="left" w:pos="360"/>
        <w:tab w:val="left" w:pos="1080"/>
      </w:tabs>
      <w:spacing w:before="840" w:after="240" w:line="320" w:lineRule="exact"/>
      <w:ind w:left="720" w:hanging="426"/>
    </w:pPr>
    <w:rPr>
      <w:b/>
      <w:bCs/>
      <w:caps/>
      <w:color w:val="0070C0"/>
      <w:sz w:val="28"/>
      <w:szCs w:val="28"/>
    </w:rPr>
  </w:style>
  <w:style w:type="paragraph" w:customStyle="1" w:styleId="395">
    <w:name w:val="SubCap"/>
    <w:basedOn w:val="392"/>
    <w:next w:val="392"/>
    <w:qFormat/>
    <w:uiPriority w:val="99"/>
    <w:pPr>
      <w:numPr>
        <w:ilvl w:val="2"/>
        <w:numId w:val="17"/>
      </w:numPr>
      <w:tabs>
        <w:tab w:val="left" w:pos="360"/>
        <w:tab w:val="left" w:pos="2520"/>
      </w:tabs>
      <w:spacing w:before="480" w:after="120" w:line="280" w:lineRule="exact"/>
      <w:ind w:left="2160" w:hanging="180"/>
    </w:pPr>
    <w:rPr>
      <w:b/>
      <w:bCs/>
      <w:color w:val="0070C0"/>
      <w:sz w:val="26"/>
      <w:szCs w:val="26"/>
    </w:rPr>
  </w:style>
  <w:style w:type="paragraph" w:customStyle="1" w:styleId="396">
    <w:name w:val="UnderCap"/>
    <w:basedOn w:val="395"/>
    <w:next w:val="392"/>
    <w:qFormat/>
    <w:uiPriority w:val="99"/>
    <w:pPr>
      <w:numPr>
        <w:ilvl w:val="3"/>
      </w:numPr>
      <w:shd w:val="clear" w:color="auto" w:fill="FFFFFF"/>
      <w:tabs>
        <w:tab w:val="left" w:pos="2880"/>
        <w:tab w:val="left" w:pos="3240"/>
      </w:tabs>
      <w:spacing w:line="360" w:lineRule="exact"/>
      <w:ind w:left="2880" w:hanging="360"/>
    </w:pPr>
    <w:rPr>
      <w:caps/>
      <w:sz w:val="22"/>
      <w:szCs w:val="22"/>
    </w:rPr>
  </w:style>
  <w:style w:type="paragraph" w:customStyle="1" w:styleId="397">
    <w:name w:val="Style Heading 3Heading 3 Char1Heading 3 Char CharAttribute Headi..."/>
    <w:basedOn w:val="4"/>
    <w:qFormat/>
    <w:uiPriority w:val="99"/>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398">
    <w:name w:val="Text 2 Char"/>
    <w:basedOn w:val="1"/>
    <w:link w:val="399"/>
    <w:qFormat/>
    <w:uiPriority w:val="99"/>
    <w:pPr>
      <w:tabs>
        <w:tab w:val="left" w:pos="2161"/>
      </w:tabs>
      <w:spacing w:after="240" w:line="276" w:lineRule="auto"/>
      <w:ind w:left="1077"/>
      <w:jc w:val="both"/>
    </w:pPr>
    <w:rPr>
      <w:rFonts w:eastAsia="Times New Roman" w:cs="Times New Roman"/>
      <w:sz w:val="20"/>
      <w:szCs w:val="20"/>
    </w:rPr>
  </w:style>
  <w:style w:type="character" w:customStyle="1" w:styleId="399">
    <w:name w:val="Text 2 Char Char"/>
    <w:link w:val="398"/>
    <w:qFormat/>
    <w:locked/>
    <w:uiPriority w:val="99"/>
    <w:rPr>
      <w:rFonts w:eastAsia="Times New Roman"/>
      <w:sz w:val="20"/>
    </w:rPr>
  </w:style>
  <w:style w:type="character" w:customStyle="1" w:styleId="400">
    <w:name w:val="Body text_ Char"/>
    <w:link w:val="401"/>
    <w:qFormat/>
    <w:locked/>
    <w:uiPriority w:val="99"/>
    <w:rPr>
      <w:rFonts w:ascii="Lucida Sans Unicode" w:hAnsi="Lucida Sans Unicode"/>
      <w:sz w:val="19"/>
      <w:shd w:val="clear" w:color="auto" w:fill="FFFFFF"/>
    </w:rPr>
  </w:style>
  <w:style w:type="paragraph" w:customStyle="1" w:styleId="401">
    <w:name w:val="Body text_"/>
    <w:basedOn w:val="1"/>
    <w:link w:val="400"/>
    <w:qFormat/>
    <w:uiPriority w:val="99"/>
    <w:pPr>
      <w:widowControl w:val="0"/>
      <w:shd w:val="clear" w:color="auto" w:fill="FFFFFF"/>
      <w:spacing w:line="240" w:lineRule="atLeast"/>
      <w:ind w:hanging="560"/>
      <w:jc w:val="center"/>
    </w:pPr>
    <w:rPr>
      <w:rFonts w:ascii="Lucida Sans Unicode" w:hAnsi="Lucida Sans Unicode" w:cs="Times New Roman"/>
      <w:sz w:val="19"/>
      <w:szCs w:val="20"/>
      <w:shd w:val="clear" w:color="auto" w:fill="FFFFFF"/>
    </w:rPr>
  </w:style>
  <w:style w:type="character" w:customStyle="1" w:styleId="402">
    <w:name w:val="Body text + Segoe UI.Bold.Spacing 0 pt"/>
    <w:qFormat/>
    <w:uiPriority w:val="99"/>
    <w:rPr>
      <w:rFonts w:ascii="Segoe UI" w:hAnsi="Segoe UI"/>
      <w:b/>
      <w:color w:val="000000"/>
      <w:spacing w:val="0"/>
      <w:w w:val="100"/>
      <w:position w:val="0"/>
      <w:sz w:val="26"/>
      <w:shd w:val="clear" w:color="auto" w:fill="FFFFFF"/>
      <w:lang w:val="en-US" w:eastAsia="en-US"/>
    </w:rPr>
  </w:style>
  <w:style w:type="character" w:customStyle="1" w:styleId="403">
    <w:name w:val="Body text + Segoe UI.12 pt.Spacing 0 pt"/>
    <w:qFormat/>
    <w:uiPriority w:val="99"/>
    <w:rPr>
      <w:rFonts w:ascii="Segoe UI" w:hAnsi="Segoe UI"/>
      <w:color w:val="000000"/>
      <w:spacing w:val="0"/>
      <w:w w:val="100"/>
      <w:position w:val="0"/>
      <w:sz w:val="24"/>
      <w:shd w:val="clear" w:color="auto" w:fill="FFFFFF"/>
      <w:lang w:val="en-US" w:eastAsia="en-US"/>
    </w:rPr>
  </w:style>
  <w:style w:type="paragraph" w:customStyle="1" w:styleId="404">
    <w:name w:val="Body Text2"/>
    <w:basedOn w:val="1"/>
    <w:qFormat/>
    <w:uiPriority w:val="99"/>
    <w:pPr>
      <w:widowControl w:val="0"/>
      <w:shd w:val="clear" w:color="auto" w:fill="FFFFFF"/>
      <w:spacing w:line="240" w:lineRule="atLeast"/>
      <w:ind w:hanging="360"/>
      <w:jc w:val="both"/>
    </w:pPr>
    <w:rPr>
      <w:rFonts w:ascii="Palatino Linotype" w:hAnsi="Palatino Linotype" w:eastAsia="Times New Roman" w:cs="Palatino Linotype"/>
      <w:spacing w:val="10"/>
      <w:sz w:val="26"/>
      <w:szCs w:val="26"/>
      <w:lang w:val="ro-RO"/>
    </w:rPr>
  </w:style>
  <w:style w:type="character" w:customStyle="1" w:styleId="405">
    <w:name w:val="Table caption_ Char"/>
    <w:link w:val="406"/>
    <w:qFormat/>
    <w:locked/>
    <w:uiPriority w:val="99"/>
    <w:rPr>
      <w:rFonts w:ascii="Segoe UI" w:hAnsi="Segoe UI"/>
      <w:b/>
      <w:sz w:val="26"/>
      <w:shd w:val="clear" w:color="auto" w:fill="FFFFFF"/>
    </w:rPr>
  </w:style>
  <w:style w:type="paragraph" w:customStyle="1" w:styleId="406">
    <w:name w:val="Table caption_"/>
    <w:basedOn w:val="1"/>
    <w:link w:val="405"/>
    <w:qFormat/>
    <w:uiPriority w:val="99"/>
    <w:pPr>
      <w:widowControl w:val="0"/>
      <w:shd w:val="clear" w:color="auto" w:fill="FFFFFF"/>
      <w:spacing w:line="383" w:lineRule="exact"/>
      <w:jc w:val="both"/>
    </w:pPr>
    <w:rPr>
      <w:rFonts w:ascii="Segoe UI" w:hAnsi="Segoe UI" w:cs="Times New Roman"/>
      <w:b/>
      <w:sz w:val="26"/>
      <w:szCs w:val="20"/>
      <w:shd w:val="clear" w:color="auto" w:fill="FFFFFF"/>
    </w:rPr>
  </w:style>
  <w:style w:type="character" w:customStyle="1" w:styleId="407">
    <w:name w:val="Body text + Arial.Italic"/>
    <w:qFormat/>
    <w:uiPriority w:val="99"/>
    <w:rPr>
      <w:rFonts w:ascii="Arial" w:hAnsi="Arial"/>
      <w:i/>
      <w:color w:val="000000"/>
      <w:spacing w:val="0"/>
      <w:w w:val="100"/>
      <w:position w:val="0"/>
      <w:sz w:val="19"/>
      <w:u w:val="none"/>
      <w:shd w:val="clear" w:color="auto" w:fill="FFFFFF"/>
      <w:lang w:val="en-US" w:eastAsia="en-US"/>
    </w:rPr>
  </w:style>
  <w:style w:type="paragraph" w:customStyle="1" w:styleId="408">
    <w:name w:val="Heading 1 EIB"/>
    <w:basedOn w:val="2"/>
    <w:qFormat/>
    <w:uiPriority w:val="99"/>
    <w:pPr>
      <w:keepNext w:val="0"/>
      <w:numPr>
        <w:numId w:val="0"/>
      </w:numPr>
      <w:spacing w:before="0" w:after="200" w:line="276" w:lineRule="auto"/>
      <w:ind w:left="284"/>
      <w:jc w:val="left"/>
      <w:outlineLvl w:val="9"/>
    </w:pPr>
    <w:rPr>
      <w:rFonts w:ascii="Calibri" w:hAnsi="Calibri" w:eastAsia="Calibri" w:cs="Calibri"/>
      <w:bCs/>
      <w:iCs w:val="0"/>
      <w:color w:val="000000"/>
      <w:sz w:val="24"/>
      <w:szCs w:val="24"/>
    </w:rPr>
  </w:style>
  <w:style w:type="paragraph" w:customStyle="1" w:styleId="409">
    <w:name w:val="Heading 2 EIB"/>
    <w:basedOn w:val="3"/>
    <w:qFormat/>
    <w:uiPriority w:val="99"/>
    <w:pPr>
      <w:keepNext/>
      <w:numPr>
        <w:ilvl w:val="0"/>
        <w:numId w:val="0"/>
      </w:numPr>
      <w:tabs>
        <w:tab w:val="left" w:pos="360"/>
        <w:tab w:val="clear" w:pos="720"/>
      </w:tabs>
      <w:spacing w:before="40" w:after="120" w:line="300" w:lineRule="atLeast"/>
      <w:ind w:left="284"/>
      <w:jc w:val="left"/>
    </w:pPr>
    <w:rPr>
      <w:rFonts w:ascii="Calibri" w:hAnsi="Calibri" w:eastAsia="Calibri" w:cs="Calibri"/>
      <w:b/>
      <w:iCs w:val="0"/>
      <w:color w:val="000000"/>
      <w:szCs w:val="22"/>
    </w:rPr>
  </w:style>
  <w:style w:type="paragraph" w:customStyle="1" w:styleId="410">
    <w:name w:val="Heading 3 EIB"/>
    <w:basedOn w:val="4"/>
    <w:qFormat/>
    <w:uiPriority w:val="99"/>
    <w:pPr>
      <w:keepNext/>
      <w:keepLines/>
      <w:numPr>
        <w:ilvl w:val="0"/>
        <w:numId w:val="0"/>
      </w:numPr>
      <w:tabs>
        <w:tab w:val="left" w:pos="360"/>
        <w:tab w:val="clear" w:pos="1021"/>
      </w:tabs>
      <w:spacing w:before="120" w:after="120" w:line="300" w:lineRule="atLeast"/>
      <w:ind w:left="284"/>
      <w:jc w:val="left"/>
    </w:pPr>
    <w:rPr>
      <w:rFonts w:ascii="Calibri" w:hAnsi="Calibri" w:eastAsia="Calibri" w:cs="Calibri"/>
      <w:b/>
      <w:bCs/>
      <w:color w:val="000000"/>
      <w:szCs w:val="22"/>
    </w:rPr>
  </w:style>
  <w:style w:type="character" w:customStyle="1" w:styleId="411">
    <w:name w:val="A16"/>
    <w:qFormat/>
    <w:uiPriority w:val="99"/>
    <w:rPr>
      <w:color w:val="auto"/>
      <w:sz w:val="22"/>
    </w:rPr>
  </w:style>
  <w:style w:type="paragraph" w:customStyle="1" w:styleId="412">
    <w:name w:val="normal_propostas Char"/>
    <w:basedOn w:val="1"/>
    <w:qFormat/>
    <w:uiPriority w:val="99"/>
    <w:pPr>
      <w:suppressAutoHyphens/>
      <w:spacing w:after="120" w:line="288" w:lineRule="auto"/>
      <w:jc w:val="both"/>
    </w:pPr>
    <w:rPr>
      <w:rFonts w:ascii="Arial" w:hAnsi="Arial" w:cs="Arial"/>
      <w:lang w:val="ro-RO" w:eastAsia="ar-SA"/>
    </w:rPr>
  </w:style>
  <w:style w:type="paragraph" w:customStyle="1" w:styleId="413">
    <w:name w:val="liste numéro bis"/>
    <w:qFormat/>
    <w:uiPriority w:val="99"/>
    <w:pPr>
      <w:numPr>
        <w:ilvl w:val="0"/>
        <w:numId w:val="18"/>
      </w:numPr>
      <w:spacing w:before="240"/>
      <w:jc w:val="both"/>
    </w:pPr>
    <w:rPr>
      <w:rFonts w:ascii="Arial" w:hAnsi="Arial" w:eastAsia="Times New Roman" w:cs="Arial"/>
      <w:color w:val="6A5E6F"/>
      <w:sz w:val="20"/>
      <w:szCs w:val="20"/>
      <w:lang w:val="en-GB" w:eastAsia="en-US" w:bidi="ar-SA"/>
    </w:rPr>
  </w:style>
  <w:style w:type="paragraph" w:customStyle="1" w:styleId="414">
    <w:name w:val="tiret +"/>
    <w:qFormat/>
    <w:uiPriority w:val="99"/>
    <w:pPr>
      <w:numPr>
        <w:ilvl w:val="0"/>
        <w:numId w:val="19"/>
      </w:numPr>
      <w:jc w:val="both"/>
    </w:pPr>
    <w:rPr>
      <w:rFonts w:ascii="Arial" w:hAnsi="Arial" w:eastAsia="Times New Roman" w:cs="Arial"/>
      <w:color w:val="6A5E6F"/>
      <w:sz w:val="20"/>
      <w:szCs w:val="20"/>
      <w:lang w:val="en-GB" w:eastAsia="fr-FR" w:bidi="ar-SA"/>
    </w:rPr>
  </w:style>
  <w:style w:type="paragraph" w:customStyle="1" w:styleId="415">
    <w:name w:val="Char Char10"/>
    <w:basedOn w:val="1"/>
    <w:qFormat/>
    <w:uiPriority w:val="99"/>
    <w:pPr>
      <w:tabs>
        <w:tab w:val="left" w:pos="709"/>
      </w:tabs>
    </w:pPr>
    <w:rPr>
      <w:rFonts w:ascii="Tahoma" w:hAnsi="Tahoma" w:eastAsia="Times New Roman" w:cs="Tahoma"/>
      <w:lang w:val="pl-PL" w:eastAsia="pl-PL"/>
    </w:rPr>
  </w:style>
  <w:style w:type="character" w:customStyle="1" w:styleId="416">
    <w:name w:val="u-displayfield__field ng-binding"/>
    <w:qFormat/>
    <w:uiPriority w:val="99"/>
  </w:style>
  <w:style w:type="character" w:customStyle="1" w:styleId="417">
    <w:name w:val="noticetext"/>
    <w:qFormat/>
    <w:uiPriority w:val="99"/>
  </w:style>
  <w:style w:type="character" w:customStyle="1" w:styleId="418">
    <w:name w:val="Unresolved Mention1"/>
    <w:semiHidden/>
    <w:qFormat/>
    <w:uiPriority w:val="99"/>
    <w:rPr>
      <w:color w:val="605E5C"/>
      <w:shd w:val="clear" w:color="auto" w:fill="E1DFDD"/>
    </w:rPr>
  </w:style>
  <w:style w:type="paragraph" w:customStyle="1" w:styleId="419">
    <w:name w:val="Char Char3 Char Char"/>
    <w:basedOn w:val="1"/>
    <w:qFormat/>
    <w:uiPriority w:val="99"/>
    <w:pPr>
      <w:tabs>
        <w:tab w:val="left" w:pos="709"/>
      </w:tabs>
    </w:pPr>
    <w:rPr>
      <w:rFonts w:ascii="Tahoma" w:hAnsi="Tahoma" w:eastAsia="Times New Roman" w:cs="Times New Roman"/>
      <w:lang w:val="pl-PL" w:eastAsia="pl-PL"/>
    </w:rPr>
  </w:style>
  <w:style w:type="character" w:customStyle="1" w:styleId="420">
    <w:name w:val="s_art_ttl"/>
    <w:qFormat/>
    <w:uiPriority w:val="99"/>
  </w:style>
  <w:style w:type="character" w:customStyle="1" w:styleId="421">
    <w:name w:val="s_aln"/>
    <w:qFormat/>
    <w:uiPriority w:val="99"/>
  </w:style>
  <w:style w:type="character" w:customStyle="1" w:styleId="422">
    <w:name w:val="s_aln_ttl"/>
    <w:qFormat/>
    <w:uiPriority w:val="99"/>
  </w:style>
  <w:style w:type="character" w:customStyle="1" w:styleId="423">
    <w:name w:val="s_aln_bdy"/>
    <w:qFormat/>
    <w:uiPriority w:val="99"/>
  </w:style>
  <w:style w:type="character" w:customStyle="1" w:styleId="424">
    <w:name w:val="s_lgi"/>
    <w:qFormat/>
    <w:uiPriority w:val="99"/>
  </w:style>
  <w:style w:type="character" w:customStyle="1" w:styleId="425">
    <w:name w:val="s_lit"/>
    <w:qFormat/>
    <w:uiPriority w:val="99"/>
  </w:style>
  <w:style w:type="character" w:customStyle="1" w:styleId="426">
    <w:name w:val="s_lit_ttl"/>
    <w:qFormat/>
    <w:uiPriority w:val="99"/>
  </w:style>
  <w:style w:type="character" w:customStyle="1" w:styleId="427">
    <w:name w:val="s_lit_bdy"/>
    <w:qFormat/>
    <w:uiPriority w:val="99"/>
  </w:style>
  <w:style w:type="paragraph" w:customStyle="1" w:styleId="428">
    <w:name w:val="a_l"/>
    <w:basedOn w:val="1"/>
    <w:qFormat/>
    <w:uiPriority w:val="99"/>
    <w:pPr>
      <w:spacing w:before="100" w:beforeAutospacing="1" w:after="100" w:afterAutospacing="1"/>
    </w:pPr>
    <w:rPr>
      <w:rFonts w:ascii="Times New Roman" w:hAnsi="Times New Roman" w:eastAsia="Times New Roman" w:cs="Times New Roman"/>
      <w:lang w:val="en-GB"/>
    </w:rPr>
  </w:style>
  <w:style w:type="paragraph" w:customStyle="1" w:styleId="429">
    <w:name w:val="Char Char Caracter Caracter Char Char1 Caracter Caracter Char Char Caracter Caracter Caracter Caracter Caracter Caracter Char Char Caracter Caracter Char Char Char Char Char Char Char Char Char Char Char Char Char"/>
    <w:basedOn w:val="1"/>
    <w:qFormat/>
    <w:uiPriority w:val="99"/>
    <w:pPr>
      <w:tabs>
        <w:tab w:val="left" w:pos="709"/>
      </w:tabs>
    </w:pPr>
    <w:rPr>
      <w:rFonts w:ascii="Tahoma" w:hAnsi="Tahoma" w:eastAsia="Times New Roman" w:cs="Times New Roman"/>
      <w:lang w:val="pl-PL" w:eastAsia="pl-PL"/>
    </w:rPr>
  </w:style>
  <w:style w:type="character" w:customStyle="1" w:styleId="430">
    <w:name w:val="Listă paragraf Caracter"/>
    <w:qFormat/>
    <w:locked/>
    <w:uiPriority w:val="99"/>
    <w:rPr>
      <w:sz w:val="24"/>
      <w:lang w:val="en-GB"/>
    </w:rPr>
  </w:style>
  <w:style w:type="paragraph" w:customStyle="1" w:styleId="431">
    <w:name w:val="Body Text10"/>
    <w:basedOn w:val="1"/>
    <w:qFormat/>
    <w:uiPriority w:val="99"/>
    <w:pPr>
      <w:widowControl w:val="0"/>
      <w:shd w:val="clear" w:color="auto" w:fill="FFFFFF"/>
      <w:spacing w:line="240" w:lineRule="atLeast"/>
      <w:ind w:hanging="560"/>
      <w:jc w:val="center"/>
    </w:pPr>
    <w:rPr>
      <w:rFonts w:ascii="Lucida Sans Unicode" w:hAnsi="Lucida Sans Unicode" w:eastAsia="Times New Roman" w:cs="Times New Roman"/>
      <w:sz w:val="19"/>
      <w:szCs w:val="19"/>
      <w:shd w:val="clear" w:color="auto" w:fill="FFFFFF"/>
      <w:lang w:val="ro-RO" w:eastAsia="ro-RO"/>
    </w:rPr>
  </w:style>
  <w:style w:type="paragraph" w:customStyle="1" w:styleId="432">
    <w:name w:val="Table caption"/>
    <w:basedOn w:val="1"/>
    <w:qFormat/>
    <w:uiPriority w:val="99"/>
    <w:pPr>
      <w:widowControl w:val="0"/>
      <w:shd w:val="clear" w:color="auto" w:fill="FFFFFF"/>
      <w:spacing w:line="383" w:lineRule="exact"/>
      <w:jc w:val="both"/>
    </w:pPr>
    <w:rPr>
      <w:rFonts w:ascii="Segoe UI" w:hAnsi="Segoe UI" w:eastAsia="Times New Roman" w:cs="Times New Roman"/>
      <w:b/>
      <w:bCs/>
      <w:sz w:val="26"/>
      <w:szCs w:val="26"/>
      <w:shd w:val="clear" w:color="auto" w:fill="FFFFFF"/>
      <w:lang w:val="ro-RO" w:eastAsia="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121</Pages>
  <Words>56781</Words>
  <Characters>329336</Characters>
  <Lines>2744</Lines>
  <Paragraphs>770</Paragraphs>
  <TotalTime>30</TotalTime>
  <ScaleCrop>false</ScaleCrop>
  <LinksUpToDate>false</LinksUpToDate>
  <CharactersWithSpaces>385347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2021-02-12T10:36:00Z</dcterms:created>
  <dc:creator>FSVR FSVR</dc:creator>
  <cp:lastModifiedBy>name</cp:lastModifiedBy>
  <cp:lastPrinted>2021-10-18T10:34:00Z</cp:lastPrinted>
  <dcterms:modified xsi:type="dcterms:W3CDTF">2023-05-16T07:50:07Z</dcterms:modified>
  <dc:title>AUTORITATEA NAȚIONALĂ SANITARĂ VETERINARĂ ȘI</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2212AD5DB5C445E68CECB6008CA4F71B</vt:lpwstr>
  </property>
</Properties>
</file>