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40"/>
        </w:tabs>
        <w:spacing w:before="40" w:after="40"/>
        <w:jc w:val="right"/>
        <w:rPr>
          <w:rFonts w:ascii="Times New Roman" w:hAnsi="Times New Roman" w:cs="Times New Roman"/>
          <w:b/>
          <w:i/>
          <w:lang w:val="ro-RO"/>
        </w:rPr>
      </w:pPr>
      <w:bookmarkStart w:id="0" w:name="_Toc97281656"/>
      <w:bookmarkStart w:id="1" w:name="_Toc95549908"/>
      <w:bookmarkStart w:id="2" w:name="_Toc97281660"/>
      <w:bookmarkStart w:id="3" w:name="_Toc95549904"/>
      <w:r>
        <w:rPr>
          <w:rFonts w:ascii="Times New Roman" w:hAnsi="Times New Roman" w:cs="Times New Roman"/>
          <w:b/>
          <w:i/>
          <w:lang w:val="ro-RO"/>
        </w:rPr>
        <w:t xml:space="preserve"> </w:t>
      </w:r>
    </w:p>
    <w:bookmarkEnd w:id="0"/>
    <w:bookmarkEnd w:id="1"/>
    <w:bookmarkEnd w:id="2"/>
    <w:bookmarkEnd w:id="3"/>
    <w:p>
      <w:pPr>
        <w:autoSpaceDE w:val="0"/>
        <w:autoSpaceDN w:val="0"/>
        <w:adjustRightInd w:val="0"/>
        <w:jc w:val="both"/>
        <w:rPr>
          <w:rFonts w:ascii="Times New Roman" w:hAnsi="Times New Roman" w:cs="Times New Roman"/>
          <w:b/>
          <w:lang w:val="ro-RO"/>
        </w:rPr>
      </w:pPr>
    </w:p>
    <w:p>
      <w:pPr>
        <w:autoSpaceDE w:val="0"/>
        <w:autoSpaceDN w:val="0"/>
        <w:adjustRightInd w:val="0"/>
        <w:jc w:val="both"/>
        <w:rPr>
          <w:rFonts w:ascii="Times New Roman" w:hAnsi="Times New Roman" w:cs="Times New Roman"/>
          <w:b/>
          <w:lang w:val="ro-RO"/>
        </w:rPr>
      </w:pPr>
    </w:p>
    <w:p>
      <w:pPr>
        <w:autoSpaceDE w:val="0"/>
        <w:autoSpaceDN w:val="0"/>
        <w:adjustRightInd w:val="0"/>
        <w:jc w:val="both"/>
        <w:rPr>
          <w:rFonts w:ascii="Times New Roman" w:hAnsi="Times New Roman" w:cs="Times New Roman"/>
          <w:b/>
          <w:lang w:val="ro-RO"/>
        </w:rPr>
      </w:pPr>
    </w:p>
    <w:p>
      <w:pPr>
        <w:autoSpaceDE w:val="0"/>
        <w:autoSpaceDN w:val="0"/>
        <w:adjustRightInd w:val="0"/>
        <w:jc w:val="both"/>
        <w:rPr>
          <w:rFonts w:ascii="Times New Roman" w:hAnsi="Times New Roman" w:cs="Times New Roman"/>
          <w:b/>
          <w:lang w:val="ro-RO"/>
        </w:rPr>
      </w:pPr>
    </w:p>
    <w:p>
      <w:pPr>
        <w:autoSpaceDE w:val="0"/>
        <w:autoSpaceDN w:val="0"/>
        <w:adjustRightInd w:val="0"/>
        <w:jc w:val="both"/>
        <w:rPr>
          <w:rFonts w:ascii="Times New Roman" w:hAnsi="Times New Roman" w:cs="Times New Roman"/>
          <w:b/>
          <w:lang w:val="ro-RO"/>
        </w:rPr>
      </w:pPr>
    </w:p>
    <w:p>
      <w:pPr>
        <w:autoSpaceDE w:val="0"/>
        <w:autoSpaceDN w:val="0"/>
        <w:adjustRightInd w:val="0"/>
        <w:jc w:val="both"/>
        <w:rPr>
          <w:rFonts w:ascii="Times New Roman" w:hAnsi="Times New Roman" w:cs="Times New Roman"/>
          <w:b/>
          <w:lang w:val="ro-RO"/>
        </w:rPr>
      </w:pPr>
    </w:p>
    <w:p>
      <w:pPr>
        <w:autoSpaceDE w:val="0"/>
        <w:autoSpaceDN w:val="0"/>
        <w:adjustRightInd w:val="0"/>
        <w:jc w:val="both"/>
        <w:rPr>
          <w:rFonts w:ascii="Times New Roman" w:hAnsi="Times New Roman" w:cs="Times New Roman"/>
          <w:b/>
          <w:lang w:val="ro-RO"/>
        </w:rPr>
      </w:pPr>
    </w:p>
    <w:p>
      <w:pPr>
        <w:autoSpaceDE w:val="0"/>
        <w:autoSpaceDN w:val="0"/>
        <w:adjustRightInd w:val="0"/>
        <w:jc w:val="both"/>
        <w:rPr>
          <w:rFonts w:ascii="Times New Roman" w:hAnsi="Times New Roman" w:cs="Times New Roman"/>
          <w:b/>
          <w:lang w:val="ro-RO"/>
        </w:rPr>
      </w:pPr>
    </w:p>
    <w:p>
      <w:pPr>
        <w:autoSpaceDE w:val="0"/>
        <w:autoSpaceDN w:val="0"/>
        <w:adjustRightInd w:val="0"/>
        <w:jc w:val="both"/>
        <w:rPr>
          <w:rFonts w:ascii="Times New Roman" w:hAnsi="Times New Roman" w:cs="Times New Roman"/>
          <w:b/>
          <w:lang w:val="ro-RO"/>
        </w:rPr>
      </w:pPr>
    </w:p>
    <w:p>
      <w:pPr>
        <w:autoSpaceDE w:val="0"/>
        <w:autoSpaceDN w:val="0"/>
        <w:adjustRightInd w:val="0"/>
        <w:jc w:val="both"/>
        <w:rPr>
          <w:rFonts w:ascii="Times New Roman" w:hAnsi="Times New Roman" w:cs="Times New Roman"/>
          <w:b/>
          <w:lang w:val="ro-RO"/>
        </w:rPr>
      </w:pPr>
    </w:p>
    <w:p>
      <w:pPr>
        <w:spacing w:line="360" w:lineRule="auto"/>
        <w:ind w:firstLine="600"/>
        <w:jc w:val="center"/>
        <w:rPr>
          <w:rFonts w:ascii="Times New Roman" w:hAnsi="Times New Roman" w:cs="Times New Roman"/>
          <w:b/>
          <w:bCs/>
          <w:lang w:val="ro-RO"/>
        </w:rPr>
      </w:pPr>
      <w:r>
        <w:rPr>
          <w:rFonts w:ascii="Times New Roman" w:hAnsi="Times New Roman" w:cs="Times New Roman"/>
          <w:b/>
          <w:bCs/>
          <w:lang w:val="ro-RO"/>
        </w:rPr>
        <w:t>Secțiunea V – Formulare</w:t>
      </w:r>
    </w:p>
    <w:p>
      <w:pPr>
        <w:spacing w:line="360" w:lineRule="auto"/>
        <w:ind w:firstLine="600"/>
        <w:jc w:val="center"/>
        <w:rPr>
          <w:rFonts w:ascii="Times New Roman" w:hAnsi="Times New Roman" w:cs="Times New Roman"/>
          <w:b/>
          <w:bCs/>
          <w:lang w:val="ro-RO"/>
        </w:rPr>
      </w:pPr>
    </w:p>
    <w:p>
      <w:pPr>
        <w:spacing w:line="360" w:lineRule="auto"/>
        <w:ind w:firstLine="600"/>
        <w:jc w:val="center"/>
        <w:rPr>
          <w:rFonts w:ascii="Times New Roman" w:hAnsi="Times New Roman" w:cs="Times New Roman"/>
          <w:b/>
          <w:bCs/>
          <w:lang w:val="ro-RO"/>
        </w:rPr>
      </w:pPr>
    </w:p>
    <w:p>
      <w:pPr>
        <w:spacing w:line="360" w:lineRule="auto"/>
        <w:ind w:firstLine="600"/>
        <w:jc w:val="center"/>
        <w:rPr>
          <w:rFonts w:ascii="Times New Roman" w:hAnsi="Times New Roman" w:cs="Times New Roman"/>
          <w:b/>
          <w:bCs/>
          <w:lang w:val="ro-RO"/>
        </w:rPr>
      </w:pPr>
    </w:p>
    <w:p>
      <w:pPr>
        <w:spacing w:line="360" w:lineRule="auto"/>
        <w:ind w:firstLine="600"/>
        <w:jc w:val="center"/>
        <w:rPr>
          <w:rFonts w:ascii="Times New Roman" w:hAnsi="Times New Roman" w:cs="Times New Roman"/>
          <w:b/>
          <w:bCs/>
          <w:lang w:val="ro-RO"/>
        </w:rPr>
      </w:pPr>
    </w:p>
    <w:p>
      <w:pPr>
        <w:spacing w:line="276" w:lineRule="auto"/>
        <w:ind w:firstLine="720" w:firstLineChars="300"/>
        <w:jc w:val="both"/>
        <w:rPr>
          <w:rFonts w:ascii="Times New Roman" w:hAnsi="Times New Roman" w:cs="Times New Roman"/>
          <w:lang w:val="ro-RO"/>
        </w:rPr>
      </w:pPr>
      <w:r>
        <w:rPr>
          <w:rFonts w:ascii="Times New Roman" w:hAnsi="Times New Roman" w:cs="Times New Roman"/>
          <w:lang w:val="ro-RO"/>
        </w:rPr>
        <w:t>Secţiunea V conţine formularele şi modelele de documente destinate, pe de o parte, să faciliteze elaborarea şi prezentarea ofertei şi a documentelor care o însoţesc şi, pe de alta parte, să permită Comisiei de evaluare examinarea şi evaluarea rapidă şi corectă a tuturor ofertelor depuse.</w:t>
      </w:r>
    </w:p>
    <w:p>
      <w:pPr>
        <w:pStyle w:val="14"/>
        <w:spacing w:line="276" w:lineRule="auto"/>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sz w:val="24"/>
          <w:szCs w:val="24"/>
          <w:lang w:val="ro-RO"/>
        </w:rPr>
        <w:t>Ofertantul care participă la procedura pentru atribuirea contractului are obligaţia de a prezenta formularele şi documentele prevăzute în cadrul acestei secţiuni, completate în mod corespunzător şi semnate de persoanele autorizate.</w:t>
      </w: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Înregistrată la sediul autorităţii contractante (...................., România)</w:t>
      </w:r>
    </w:p>
    <w:p>
      <w:pPr>
        <w:rPr>
          <w:rFonts w:ascii="Times New Roman" w:hAnsi="Times New Roman" w:cs="Times New Roman"/>
          <w:lang w:val="ro-RO"/>
        </w:rPr>
      </w:pPr>
      <w:r>
        <w:rPr>
          <w:rFonts w:ascii="Times New Roman" w:hAnsi="Times New Roman" w:eastAsia="MS Mincho" w:cs="Times New Roman"/>
          <w:lang w:val="ro-RO"/>
        </w:rPr>
        <w:t>Nr. .......... / Data…………………./Ora</w:t>
      </w:r>
    </w:p>
    <w:p>
      <w:pPr>
        <w:rPr>
          <w:rFonts w:ascii="Times New Roman" w:hAnsi="Times New Roman" w:eastAsia="MS Mincho" w:cs="Times New Roman"/>
          <w:lang w:val="ro-RO"/>
        </w:rPr>
      </w:pPr>
    </w:p>
    <w:p>
      <w:pPr>
        <w:rPr>
          <w:rFonts w:ascii="Times New Roman" w:hAnsi="Times New Roman" w:eastAsia="MS Mincho" w:cs="Times New Roman"/>
          <w:lang w:val="ro-RO"/>
        </w:rPr>
      </w:pPr>
      <w:r>
        <w:rPr>
          <w:rFonts w:ascii="Times New Roman" w:hAnsi="Times New Roman" w:cs="Times New Roman"/>
          <w:lang w:val="ro-RO"/>
        </w:rPr>
        <w:t xml:space="preserve">OFERTANTUL </w:t>
      </w:r>
      <w:r>
        <w:rPr>
          <w:rFonts w:ascii="Times New Roman" w:hAnsi="Times New Roman" w:eastAsia="MS Mincho" w:cs="Times New Roman"/>
          <w:lang w:val="ro-RO"/>
        </w:rPr>
        <w:t>…….................……......... (denumirea/numele)</w:t>
      </w:r>
    </w:p>
    <w:p>
      <w:pPr>
        <w:rPr>
          <w:rFonts w:ascii="Times New Roman" w:hAnsi="Times New Roman" w:eastAsia="MS Mincho" w:cs="Times New Roman"/>
          <w:lang w:val="ro-RO"/>
        </w:rPr>
      </w:pPr>
      <w:r>
        <w:rPr>
          <w:rFonts w:ascii="Times New Roman" w:hAnsi="Times New Roman" w:eastAsia="MS Mincho" w:cs="Times New Roman"/>
          <w:lang w:val="ro-RO"/>
        </w:rPr>
        <w:t>Adresa: …………………………………</w:t>
      </w:r>
    </w:p>
    <w:p>
      <w:pPr>
        <w:rPr>
          <w:rFonts w:ascii="Times New Roman" w:hAnsi="Times New Roman" w:eastAsia="MS Mincho" w:cs="Times New Roman"/>
          <w:lang w:val="ro-RO"/>
        </w:rPr>
      </w:pPr>
      <w:r>
        <w:rPr>
          <w:rFonts w:ascii="Times New Roman" w:hAnsi="Times New Roman" w:eastAsia="MS Mincho" w:cs="Times New Roman"/>
          <w:lang w:val="ro-RO"/>
        </w:rPr>
        <w:t>Telefon :…………………………………</w:t>
      </w:r>
    </w:p>
    <w:p>
      <w:pPr>
        <w:rPr>
          <w:rFonts w:ascii="Times New Roman" w:hAnsi="Times New Roman" w:eastAsia="MS Mincho" w:cs="Times New Roman"/>
          <w:lang w:val="ro-RO"/>
        </w:rPr>
      </w:pPr>
      <w:r>
        <w:rPr>
          <w:rFonts w:ascii="Times New Roman" w:hAnsi="Times New Roman" w:eastAsia="MS Mincho" w:cs="Times New Roman"/>
          <w:lang w:val="ro-RO"/>
        </w:rPr>
        <w:t>Fax :……………………………………...</w:t>
      </w:r>
    </w:p>
    <w:p>
      <w:pPr>
        <w:rPr>
          <w:rFonts w:ascii="Times New Roman" w:hAnsi="Times New Roman" w:eastAsia="MS Mincho" w:cs="Times New Roman"/>
          <w:lang w:val="ro-RO"/>
        </w:rPr>
      </w:pPr>
      <w:r>
        <w:rPr>
          <w:rFonts w:ascii="Times New Roman" w:hAnsi="Times New Roman" w:eastAsia="MS Mincho" w:cs="Times New Roman"/>
          <w:lang w:val="ro-RO"/>
        </w:rPr>
        <w:t>E-mail: ……………………………………</w:t>
      </w:r>
    </w:p>
    <w:p>
      <w:pPr>
        <w:rPr>
          <w:rFonts w:ascii="Times New Roman" w:hAnsi="Times New Roman" w:eastAsia="MS Mincho" w:cs="Times New Roman"/>
          <w:lang w:val="ro-RO"/>
        </w:rPr>
      </w:pPr>
    </w:p>
    <w:p>
      <w:pPr>
        <w:pStyle w:val="301"/>
        <w:rPr>
          <w:rFonts w:ascii="Times New Roman" w:hAnsi="Times New Roman"/>
          <w:szCs w:val="24"/>
        </w:rPr>
      </w:pPr>
      <w:r>
        <w:rPr>
          <w:rFonts w:ascii="Times New Roman" w:hAnsi="Times New Roman"/>
          <w:szCs w:val="24"/>
        </w:rPr>
        <w:t>FORMULARUL NR. 1: SCRISOARE DE ÎNAINTARE</w:t>
      </w:r>
    </w:p>
    <w:p>
      <w:pPr>
        <w:rPr>
          <w:rFonts w:ascii="Times New Roman" w:hAnsi="Times New Roman" w:eastAsia="MS Mincho" w:cs="Times New Roman"/>
          <w:lang w:val="ro-RO"/>
        </w:rPr>
      </w:pPr>
    </w:p>
    <w:p>
      <w:pPr>
        <w:pStyle w:val="68"/>
        <w:rPr>
          <w:rFonts w:eastAsia="MS Mincho"/>
          <w:lang w:val="ro-RO"/>
        </w:rPr>
      </w:pPr>
      <w:r>
        <w:rPr>
          <w:rFonts w:eastAsia="MS Mincho"/>
          <w:lang w:val="ro-RO"/>
        </w:rPr>
        <w:t>Către:  .........................</w:t>
      </w:r>
      <w:r>
        <w:rPr>
          <w:lang w:val="ro-RO"/>
        </w:rPr>
        <w:t xml:space="preserve"> (denumirea autorităţii contractante şi adresa completă)</w:t>
      </w:r>
    </w:p>
    <w:p>
      <w:pPr>
        <w:rPr>
          <w:rFonts w:ascii="Times New Roman" w:hAnsi="Times New Roman" w:eastAsia="MS Mincho" w:cs="Times New Roman"/>
          <w:lang w:val="ro-RO"/>
        </w:rPr>
      </w:pPr>
      <w:r>
        <w:rPr>
          <w:rFonts w:ascii="Times New Roman" w:hAnsi="Times New Roman" w:eastAsia="MS Mincho" w:cs="Times New Roman"/>
          <w:lang w:val="ro-RO"/>
        </w:rPr>
        <w:t xml:space="preserve">Telefon:  </w:t>
      </w:r>
    </w:p>
    <w:p>
      <w:pPr>
        <w:rPr>
          <w:rFonts w:ascii="Times New Roman" w:hAnsi="Times New Roman" w:eastAsia="MS Mincho" w:cs="Times New Roman"/>
          <w:lang w:val="ro-RO"/>
        </w:rPr>
      </w:pPr>
      <w:r>
        <w:rPr>
          <w:rFonts w:ascii="Times New Roman" w:hAnsi="Times New Roman" w:eastAsia="MS Mincho" w:cs="Times New Roman"/>
          <w:lang w:val="ro-RO"/>
        </w:rPr>
        <w:t xml:space="preserve">Fax:  </w:t>
      </w:r>
      <w:r>
        <w:rPr>
          <w:rFonts w:ascii="Times New Roman" w:hAnsi="Times New Roman" w:eastAsia="MS Mincho" w:cs="Times New Roman"/>
          <w:lang w:val="ro-RO"/>
        </w:rPr>
        <w:tab/>
      </w:r>
    </w:p>
    <w:p>
      <w:pPr>
        <w:jc w:val="both"/>
        <w:rPr>
          <w:rFonts w:ascii="Times New Roman" w:hAnsi="Times New Roman" w:cs="Times New Roman"/>
          <w:lang w:val="ro-RO"/>
        </w:rPr>
      </w:pPr>
      <w:r>
        <w:rPr>
          <w:rFonts w:ascii="Times New Roman" w:hAnsi="Times New Roman" w:cs="Times New Roman"/>
          <w:lang w:val="ro-RO"/>
        </w:rPr>
        <w:t>Ca urmare a anunţului de participare nr. ______ din ______________, publicat pe site-ul autorităţii contractante_________________________ şi în JOUE privind aplicarea procedurii pentru atribuirea contractului de _____________________________________(denumirea contractului),</w:t>
      </w:r>
    </w:p>
    <w:p>
      <w:pPr>
        <w:jc w:val="both"/>
        <w:rPr>
          <w:rFonts w:ascii="Times New Roman" w:hAnsi="Times New Roman" w:cs="Times New Roman"/>
          <w:lang w:val="ro-RO"/>
        </w:rPr>
      </w:pPr>
      <w:r>
        <w:rPr>
          <w:rFonts w:ascii="Times New Roman" w:hAnsi="Times New Roman" w:cs="Times New Roman"/>
          <w:lang w:val="ro-RO"/>
        </w:rPr>
        <w:t>noi ________________________________________ (denumirea operatorului economic) vă transmitem alăturat următoarele documente pentru lotul…..:</w:t>
      </w:r>
    </w:p>
    <w:p>
      <w:pPr>
        <w:jc w:val="both"/>
        <w:rPr>
          <w:rFonts w:ascii="Times New Roman" w:hAnsi="Times New Roman" w:cs="Times New Roman"/>
          <w:lang w:val="ro-RO"/>
        </w:rPr>
      </w:pPr>
      <w:r>
        <w:rPr>
          <w:rFonts w:ascii="Times New Roman" w:hAnsi="Times New Roman" w:cs="Times New Roman"/>
          <w:lang w:val="ro-RO"/>
        </w:rPr>
        <w:t>1. Documentul ______________________(tipul, seria/numărul, emitentul) privind garanţia de participare, în cuantumul şi în forma stabilită de dumneavoastră prin documentaţia de atribuire;</w:t>
      </w:r>
    </w:p>
    <w:p>
      <w:pPr>
        <w:jc w:val="both"/>
        <w:rPr>
          <w:rFonts w:ascii="Times New Roman" w:hAnsi="Times New Roman" w:cs="Times New Roman"/>
          <w:lang w:val="ro-RO"/>
        </w:rPr>
      </w:pPr>
      <w:r>
        <w:rPr>
          <w:rFonts w:ascii="Times New Roman" w:hAnsi="Times New Roman" w:cs="Times New Roman"/>
          <w:lang w:val="ro-RO"/>
        </w:rPr>
        <w:t>2. Pachetul/plicul sigilat şi marcat în mod vizibil, conţinând, 1 exemplar original, 1 exemplar copie şi 1 suport electronic din:</w:t>
      </w:r>
    </w:p>
    <w:p>
      <w:pPr>
        <w:jc w:val="both"/>
        <w:rPr>
          <w:rFonts w:ascii="Times New Roman" w:hAnsi="Times New Roman" w:cs="Times New Roman"/>
          <w:lang w:val="pt-BR"/>
        </w:rPr>
      </w:pPr>
      <w:r>
        <w:rPr>
          <w:rFonts w:ascii="Times New Roman" w:hAnsi="Times New Roman" w:cs="Times New Roman"/>
          <w:lang w:val="pt-BR"/>
        </w:rPr>
        <w:t>a) oferta;</w:t>
      </w:r>
    </w:p>
    <w:p>
      <w:pPr>
        <w:jc w:val="both"/>
        <w:rPr>
          <w:rFonts w:ascii="Times New Roman" w:hAnsi="Times New Roman" w:cs="Times New Roman"/>
          <w:lang w:val="ro-RO"/>
        </w:rPr>
      </w:pPr>
      <w:r>
        <w:rPr>
          <w:rFonts w:ascii="Times New Roman" w:hAnsi="Times New Roman" w:cs="Times New Roman"/>
          <w:lang w:val="pt-BR"/>
        </w:rPr>
        <w:t>b) documentele care însoţesc oferta</w:t>
      </w:r>
      <w:r>
        <w:rPr>
          <w:rFonts w:ascii="Times New Roman" w:hAnsi="Times New Roman" w:cs="Times New Roman"/>
          <w:lang w:val="ro-RO"/>
        </w:rPr>
        <w:t>;</w:t>
      </w:r>
    </w:p>
    <w:p>
      <w:pPr>
        <w:jc w:val="both"/>
        <w:rPr>
          <w:rFonts w:ascii="Times New Roman" w:hAnsi="Times New Roman" w:cs="Times New Roman"/>
          <w:lang w:val="ro-RO"/>
        </w:rPr>
      </w:pPr>
      <w:r>
        <w:rPr>
          <w:rFonts w:ascii="Times New Roman" w:hAnsi="Times New Roman" w:cs="Times New Roman"/>
          <w:lang w:val="ro-RO"/>
        </w:rPr>
        <w:t>Avem speranţa că oferta noastră este corespunzătoare şi va satisface cerinţele.</w:t>
      </w:r>
    </w:p>
    <w:p>
      <w:pPr>
        <w:jc w:val="both"/>
        <w:rPr>
          <w:rFonts w:ascii="Times New Roman" w:hAnsi="Times New Roman" w:cs="Times New Roman"/>
          <w:lang w:val="ro-RO"/>
        </w:rPr>
      </w:pPr>
    </w:p>
    <w:p>
      <w:pPr>
        <w:jc w:val="both"/>
        <w:rPr>
          <w:rFonts w:ascii="Times New Roman" w:hAnsi="Times New Roman" w:cs="Times New Roman"/>
          <w:lang w:val="it-IT"/>
        </w:rPr>
      </w:pPr>
      <w:r>
        <w:rPr>
          <w:rFonts w:ascii="Times New Roman" w:hAnsi="Times New Roman" w:cs="Times New Roman"/>
          <w:lang w:val="ro-RO"/>
        </w:rPr>
        <w:t xml:space="preserve">   "A NU SE DESCHIDE ÎNAINTE DE DATA DE ......, ORA .... </w:t>
      </w:r>
      <w:r>
        <w:rPr>
          <w:rFonts w:ascii="Times New Roman" w:hAnsi="Times New Roman" w:cs="Times New Roman"/>
          <w:lang w:val="it-IT"/>
        </w:rPr>
        <w:t xml:space="preserve">(se va menţiona data şi ora specificate în anunţul de participare).    </w:t>
      </w:r>
    </w:p>
    <w:p>
      <w:pPr>
        <w:jc w:val="both"/>
        <w:rPr>
          <w:rFonts w:ascii="Times New Roman" w:hAnsi="Times New Roman" w:cs="Times New Roman"/>
          <w:lang w:val="it-IT"/>
        </w:rPr>
      </w:pPr>
    </w:p>
    <w:p>
      <w:pPr>
        <w:rPr>
          <w:rFonts w:ascii="Times New Roman" w:hAnsi="Times New Roman" w:eastAsia="MS Mincho" w:cs="Times New Roman"/>
          <w:lang w:val="ro-RO"/>
        </w:rPr>
      </w:pPr>
      <w:r>
        <w:rPr>
          <w:rFonts w:ascii="Times New Roman" w:hAnsi="Times New Roman" w:eastAsia="MS Mincho" w:cs="Times New Roman"/>
          <w:lang w:val="ro-RO"/>
        </w:rPr>
        <w:t>Data completarii :[ZZ.LLLL.AAAA]</w:t>
      </w:r>
    </w:p>
    <w:p>
      <w:pPr>
        <w:rPr>
          <w:rFonts w:ascii="Times New Roman" w:hAnsi="Times New Roman" w:eastAsia="MS Mincho"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Cu stimă,</w:t>
      </w:r>
    </w:p>
    <w:p>
      <w:pPr>
        <w:rPr>
          <w:rFonts w:ascii="Times New Roman" w:hAnsi="Times New Roman" w:eastAsia="MS Mincho"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[Nume ofertant],</w:t>
      </w:r>
    </w:p>
    <w:p>
      <w:pPr>
        <w:rPr>
          <w:rFonts w:ascii="Times New Roman" w:hAnsi="Times New Roman" w:eastAsia="MS Mincho" w:cs="Times New Roman"/>
          <w:lang w:val="ro-RO"/>
        </w:rPr>
      </w:pPr>
      <w:r>
        <w:rPr>
          <w:rFonts w:ascii="Times New Roman" w:hAnsi="Times New Roman" w:eastAsia="MS Mincho" w:cs="Times New Roman"/>
          <w:lang w:val="ro-RO"/>
        </w:rPr>
        <w:t>……...........................</w:t>
      </w:r>
    </w:p>
    <w:p>
      <w:pPr>
        <w:rPr>
          <w:rFonts w:ascii="Times New Roman" w:hAnsi="Times New Roman" w:eastAsia="MS Mincho" w:cs="Times New Roman"/>
          <w:lang w:val="ro-RO"/>
        </w:rPr>
      </w:pPr>
      <w:r>
        <w:rPr>
          <w:rFonts w:ascii="Times New Roman" w:hAnsi="Times New Roman" w:eastAsia="MS Mincho" w:cs="Times New Roman"/>
          <w:lang w:val="ro-RO"/>
        </w:rPr>
        <w:t>(semnatura autorizata şi ştampilă)</w:t>
      </w:r>
    </w:p>
    <w:p>
      <w:pPr>
        <w:rPr>
          <w:rFonts w:ascii="Times New Roman" w:hAnsi="Times New Roman" w:eastAsia="MS Mincho" w:cs="Times New Roman"/>
          <w:lang w:val="ro-RO"/>
        </w:rPr>
      </w:pPr>
    </w:p>
    <w:p>
      <w:pPr>
        <w:rPr>
          <w:rFonts w:ascii="Times New Roman" w:hAnsi="Times New Roman" w:cs="Times New Roman"/>
          <w:lang w:val="ro-RO"/>
        </w:rPr>
      </w:pPr>
      <w:r>
        <w:rPr>
          <w:rFonts w:ascii="Times New Roman" w:hAnsi="Times New Roman" w:cs="Times New Roman"/>
          <w:lang w:val="ro-RO"/>
        </w:rPr>
        <w:t>OFERTANTUL …….................……......... (denumirea/numele)</w:t>
      </w:r>
    </w:p>
    <w:p>
      <w:pPr>
        <w:rPr>
          <w:rFonts w:ascii="Times New Roman" w:hAnsi="Times New Roman" w:cs="Times New Roman"/>
          <w:caps/>
          <w:lang w:val="ro-RO"/>
        </w:rPr>
      </w:pPr>
    </w:p>
    <w:p>
      <w:pPr>
        <w:rPr>
          <w:rFonts w:ascii="Times New Roman" w:hAnsi="Times New Roman" w:cs="Times New Roman"/>
          <w:caps/>
          <w:lang w:val="ro-RO"/>
        </w:rPr>
      </w:pPr>
    </w:p>
    <w:p>
      <w:pPr>
        <w:rPr>
          <w:rFonts w:ascii="Times New Roman" w:hAnsi="Times New Roman" w:cs="Times New Roman"/>
          <w:caps/>
          <w:lang w:val="ro-RO"/>
        </w:rPr>
      </w:pPr>
    </w:p>
    <w:p>
      <w:pPr>
        <w:rPr>
          <w:rFonts w:ascii="Times New Roman" w:hAnsi="Times New Roman" w:cs="Times New Roman"/>
          <w:caps/>
          <w:lang w:val="ro-RO"/>
        </w:rPr>
      </w:pPr>
    </w:p>
    <w:p>
      <w:pPr>
        <w:rPr>
          <w:rFonts w:ascii="Times New Roman" w:hAnsi="Times New Roman" w:cs="Times New Roman"/>
          <w:caps/>
          <w:lang w:val="ro-RO"/>
        </w:rPr>
      </w:pPr>
    </w:p>
    <w:p>
      <w:pPr>
        <w:rPr>
          <w:rFonts w:ascii="Times New Roman" w:hAnsi="Times New Roman" w:cs="Times New Roman"/>
          <w:caps/>
          <w:lang w:val="ro-RO"/>
        </w:rPr>
      </w:pPr>
    </w:p>
    <w:p>
      <w:pPr>
        <w:rPr>
          <w:rFonts w:ascii="Times New Roman" w:hAnsi="Times New Roman" w:cs="Times New Roman"/>
          <w:caps/>
          <w:lang w:val="ro-RO"/>
        </w:rPr>
      </w:pPr>
    </w:p>
    <w:p>
      <w:pPr>
        <w:rPr>
          <w:rFonts w:ascii="Times New Roman" w:hAnsi="Times New Roman" w:cs="Times New Roman"/>
          <w:caps/>
          <w:lang w:val="ro-RO"/>
        </w:rPr>
      </w:pPr>
    </w:p>
    <w:p>
      <w:pPr>
        <w:rPr>
          <w:rFonts w:ascii="Times New Roman" w:hAnsi="Times New Roman" w:cs="Times New Roman"/>
          <w:caps/>
          <w:lang w:val="ro-RO"/>
        </w:rPr>
      </w:pPr>
    </w:p>
    <w:p>
      <w:pPr>
        <w:rPr>
          <w:rFonts w:ascii="Times New Roman" w:hAnsi="Times New Roman" w:cs="Times New Roman"/>
          <w:caps/>
          <w:lang w:val="ro-RO"/>
        </w:rPr>
      </w:pPr>
    </w:p>
    <w:p>
      <w:pPr>
        <w:rPr>
          <w:rFonts w:ascii="Times New Roman" w:hAnsi="Times New Roman" w:cs="Times New Roman"/>
          <w:caps/>
          <w:lang w:val="ro-RO"/>
        </w:rPr>
      </w:pPr>
    </w:p>
    <w:p>
      <w:pPr>
        <w:rPr>
          <w:rFonts w:ascii="Times New Roman" w:hAnsi="Times New Roman" w:cs="Times New Roman"/>
          <w:caps/>
          <w:lang w:val="ro-RO"/>
        </w:rPr>
      </w:pPr>
    </w:p>
    <w:p>
      <w:pPr>
        <w:pStyle w:val="301"/>
        <w:rPr>
          <w:rFonts w:ascii="Times New Roman" w:hAnsi="Times New Roman"/>
          <w:szCs w:val="24"/>
        </w:rPr>
      </w:pPr>
      <w:r>
        <w:rPr>
          <w:rFonts w:ascii="Times New Roman" w:hAnsi="Times New Roman"/>
          <w:szCs w:val="24"/>
        </w:rPr>
        <w:t>FORMULARUL NR. 2: ÎMPUTERNICIRE</w:t>
      </w:r>
    </w:p>
    <w:p>
      <w:pPr>
        <w:rPr>
          <w:rFonts w:ascii="Times New Roman" w:hAnsi="Times New Roman" w:cs="Times New Roman"/>
          <w:lang w:val="ro-RO"/>
        </w:rPr>
      </w:pPr>
    </w:p>
    <w:p>
      <w:pPr>
        <w:rPr>
          <w:rFonts w:ascii="Times New Roman" w:hAnsi="Times New Roman" w:cs="Times New Roman"/>
          <w:lang w:val="ro-RO"/>
        </w:rPr>
      </w:pPr>
    </w:p>
    <w:p>
      <w:pPr>
        <w:jc w:val="both"/>
        <w:rPr>
          <w:rFonts w:ascii="Times New Roman" w:hAnsi="Times New Roman" w:cs="Times New Roman"/>
          <w:lang w:val="ro-RO"/>
        </w:rPr>
      </w:pPr>
      <w:r>
        <w:rPr>
          <w:rFonts w:ascii="Times New Roman" w:hAnsi="Times New Roman" w:cs="Times New Roman"/>
          <w:lang w:val="ro-RO"/>
        </w:rPr>
        <w:t>Oferta trebuie să fie însoţită  de o împuternicire scrisă, în limba română, prin care persoana care a semnat oferta este autorizată să angajeze operatorul economic în procedura de atribuire a contractului. Împuternicirea trebuie să fie într-un format în măsură să producă efecte juridice şi trebuie să poarte atât semnătura celui care imputerniceşte, cât şi semnătura celui împuternicit.</w:t>
      </w: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r>
        <w:rPr>
          <w:rFonts w:ascii="Times New Roman" w:hAnsi="Times New Roman" w:cs="Times New Roman"/>
          <w:lang w:val="ro-RO"/>
        </w:rPr>
        <w:t>Împuternicirea (imputernicirile) se atașează acestui formular.</w:t>
      </w: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r>
        <w:rPr>
          <w:rFonts w:ascii="Times New Roman" w:hAnsi="Times New Roman" w:cs="Times New Roman"/>
          <w:lang w:val="ro-RO"/>
        </w:rPr>
        <w:t>Numele în clar:</w:t>
      </w:r>
      <w:r>
        <w:rPr>
          <w:rFonts w:ascii="Times New Roman" w:hAnsi="Times New Roman" w:cs="Times New Roman"/>
          <w:lang w:val="ro-RO"/>
        </w:rPr>
        <w:tab/>
      </w:r>
      <w:r>
        <w:rPr>
          <w:rFonts w:ascii="Times New Roman" w:hAnsi="Times New Roman" w:cs="Times New Roman"/>
          <w:lang w:val="ro-RO"/>
        </w:rPr>
        <w:t>_____________________________________________________</w:t>
      </w:r>
    </w:p>
    <w:p>
      <w:pPr>
        <w:rPr>
          <w:rFonts w:ascii="Times New Roman" w:hAnsi="Times New Roman" w:cs="Times New Roman"/>
          <w:lang w:val="ro-RO"/>
        </w:rPr>
      </w:pPr>
    </w:p>
    <w:p>
      <w:pPr>
        <w:rPr>
          <w:rFonts w:ascii="Times New Roman" w:hAnsi="Times New Roman" w:cs="Times New Roman"/>
          <w:lang w:val="ro-RO"/>
        </w:rPr>
      </w:pPr>
      <w:r>
        <w:rPr>
          <w:rFonts w:ascii="Times New Roman" w:hAnsi="Times New Roman" w:cs="Times New Roman"/>
          <w:lang w:val="ro-RO"/>
        </w:rPr>
        <w:t>Semnatura:</w:t>
      </w:r>
      <w:r>
        <w:rPr>
          <w:rFonts w:ascii="Times New Roman" w:hAnsi="Times New Roman" w:cs="Times New Roman"/>
          <w:lang w:val="ro-RO"/>
        </w:rPr>
        <w:tab/>
      </w:r>
      <w:r>
        <w:rPr>
          <w:rFonts w:ascii="Times New Roman" w:hAnsi="Times New Roman" w:cs="Times New Roman"/>
          <w:lang w:val="ro-RO"/>
        </w:rPr>
        <w:t>_____________________________________________________</w:t>
      </w:r>
    </w:p>
    <w:p>
      <w:pPr>
        <w:rPr>
          <w:rFonts w:ascii="Times New Roman" w:hAnsi="Times New Roman" w:cs="Times New Roman"/>
          <w:lang w:val="ro-RO"/>
        </w:rPr>
      </w:pPr>
    </w:p>
    <w:p>
      <w:pPr>
        <w:rPr>
          <w:rFonts w:ascii="Times New Roman" w:hAnsi="Times New Roman" w:cs="Times New Roman"/>
          <w:lang w:val="ro-RO"/>
        </w:rPr>
      </w:pPr>
      <w:r>
        <w:rPr>
          <w:rFonts w:ascii="Times New Roman" w:hAnsi="Times New Roman" w:cs="Times New Roman"/>
          <w:lang w:val="ro-RO"/>
        </w:rPr>
        <w:t>În calitate de:</w:t>
      </w:r>
      <w:r>
        <w:rPr>
          <w:rFonts w:ascii="Times New Roman" w:hAnsi="Times New Roman" w:cs="Times New Roman"/>
          <w:lang w:val="ro-RO"/>
        </w:rPr>
        <w:tab/>
      </w:r>
      <w:r>
        <w:rPr>
          <w:rFonts w:ascii="Times New Roman" w:hAnsi="Times New Roman" w:cs="Times New Roman"/>
          <w:lang w:val="ro-RO"/>
        </w:rPr>
        <w:t>_____________________________________________________</w:t>
      </w:r>
    </w:p>
    <w:p>
      <w:pPr>
        <w:rPr>
          <w:rFonts w:ascii="Times New Roman" w:hAnsi="Times New Roman" w:cs="Times New Roman"/>
          <w:lang w:val="ro-RO"/>
        </w:rPr>
      </w:pPr>
    </w:p>
    <w:p>
      <w:pPr>
        <w:rPr>
          <w:rFonts w:ascii="Times New Roman" w:hAnsi="Times New Roman" w:cs="Times New Roman"/>
          <w:lang w:val="ro-RO"/>
        </w:rPr>
      </w:pPr>
      <w:r>
        <w:rPr>
          <w:rFonts w:ascii="Times New Roman" w:hAnsi="Times New Roman" w:cs="Times New Roman"/>
          <w:lang w:val="ro-RO"/>
        </w:rPr>
        <w:t>Legal autorizat să semnez oferta pentru şi în numele __________________________</w:t>
      </w:r>
    </w:p>
    <w:p>
      <w:pPr>
        <w:rPr>
          <w:rFonts w:ascii="Times New Roman" w:hAnsi="Times New Roman" w:cs="Times New Roman"/>
          <w:i/>
          <w:lang w:val="ro-RO"/>
        </w:rPr>
      </w:pPr>
      <w:r>
        <w:rPr>
          <w:rFonts w:ascii="Times New Roman" w:hAnsi="Times New Roman" w:cs="Times New Roman"/>
          <w:lang w:val="ro-RO"/>
        </w:rPr>
        <w:t xml:space="preserve">                                                                                       </w:t>
      </w:r>
      <w:r>
        <w:rPr>
          <w:rFonts w:ascii="Times New Roman" w:hAnsi="Times New Roman" w:cs="Times New Roman"/>
          <w:i/>
          <w:lang w:val="ro-RO"/>
        </w:rPr>
        <w:t>(denumire/nume operator economic)</w:t>
      </w:r>
    </w:p>
    <w:p>
      <w:pPr>
        <w:rPr>
          <w:rFonts w:ascii="Times New Roman" w:hAnsi="Times New Roman" w:eastAsia="MS Mincho" w:cs="Times New Roman"/>
          <w:lang w:val="ro-RO"/>
        </w:rPr>
      </w:pPr>
      <w:r>
        <w:rPr>
          <w:rFonts w:ascii="Times New Roman" w:hAnsi="Times New Roman" w:cs="Times New Roman"/>
          <w:lang w:val="ro-RO"/>
        </w:rPr>
        <w:t xml:space="preserve">Data </w:t>
      </w:r>
      <w:r>
        <w:rPr>
          <w:rFonts w:ascii="Times New Roman" w:hAnsi="Times New Roman" w:eastAsia="MS Mincho" w:cs="Times New Roman"/>
          <w:lang w:val="ro-RO"/>
        </w:rPr>
        <w:t>:[ZZ.LLLL.AAAA]</w:t>
      </w:r>
    </w:p>
    <w:p>
      <w:pPr>
        <w:rPr>
          <w:rFonts w:ascii="Times New Roman" w:hAnsi="Times New Roman" w:eastAsia="MS Mincho" w:cs="Times New Roman"/>
          <w:lang w:val="ro-RO"/>
        </w:rPr>
      </w:pPr>
    </w:p>
    <w:p>
      <w:pPr>
        <w:rPr>
          <w:rFonts w:ascii="Times New Roman" w:hAnsi="Times New Roman" w:eastAsia="MS Mincho" w:cs="Times New Roman"/>
          <w:lang w:val="ro-RO"/>
        </w:rPr>
      </w:pPr>
    </w:p>
    <w:p>
      <w:pPr>
        <w:rPr>
          <w:rFonts w:ascii="Times New Roman" w:hAnsi="Times New Roman" w:eastAsia="MS Mincho" w:cs="Times New Roman"/>
          <w:lang w:val="ro-RO"/>
        </w:rPr>
      </w:pPr>
    </w:p>
    <w:p>
      <w:pPr>
        <w:rPr>
          <w:rFonts w:ascii="Times New Roman" w:hAnsi="Times New Roman" w:eastAsia="MS Mincho" w:cs="Times New Roman"/>
          <w:lang w:val="ro-RO"/>
        </w:rPr>
      </w:pPr>
    </w:p>
    <w:p>
      <w:pPr>
        <w:rPr>
          <w:rFonts w:ascii="Times New Roman" w:hAnsi="Times New Roman" w:eastAsia="MS Mincho" w:cs="Times New Roman"/>
          <w:lang w:val="ro-RO"/>
        </w:rPr>
      </w:pPr>
    </w:p>
    <w:p>
      <w:pPr>
        <w:rPr>
          <w:rFonts w:ascii="Times New Roman" w:hAnsi="Times New Roman" w:eastAsia="MS Mincho" w:cs="Times New Roman"/>
          <w:lang w:val="ro-RO"/>
        </w:rPr>
      </w:pPr>
    </w:p>
    <w:p>
      <w:pPr>
        <w:rPr>
          <w:rFonts w:ascii="Times New Roman" w:hAnsi="Times New Roman" w:eastAsia="MS Mincho" w:cs="Times New Roman"/>
          <w:lang w:val="ro-RO"/>
        </w:rPr>
      </w:pPr>
    </w:p>
    <w:p>
      <w:pPr>
        <w:rPr>
          <w:rFonts w:ascii="Times New Roman" w:hAnsi="Times New Roman" w:eastAsia="MS Mincho" w:cs="Times New Roman"/>
          <w:lang w:val="ro-RO"/>
        </w:rPr>
      </w:pPr>
    </w:p>
    <w:p>
      <w:pPr>
        <w:rPr>
          <w:rFonts w:ascii="Times New Roman" w:hAnsi="Times New Roman" w:eastAsia="MS Mincho" w:cs="Times New Roman"/>
          <w:lang w:val="ro-RO"/>
        </w:rPr>
      </w:pPr>
    </w:p>
    <w:p>
      <w:pPr>
        <w:rPr>
          <w:rFonts w:ascii="Times New Roman" w:hAnsi="Times New Roman" w:eastAsia="MS Mincho" w:cs="Times New Roman"/>
          <w:lang w:val="ro-RO"/>
        </w:rPr>
      </w:pPr>
    </w:p>
    <w:p>
      <w:pPr>
        <w:rPr>
          <w:rFonts w:ascii="Times New Roman" w:hAnsi="Times New Roman" w:eastAsia="MS Mincho" w:cs="Times New Roman"/>
          <w:lang w:val="ro-RO"/>
        </w:rPr>
      </w:pPr>
    </w:p>
    <w:p>
      <w:pPr>
        <w:rPr>
          <w:rFonts w:ascii="Times New Roman" w:hAnsi="Times New Roman" w:eastAsia="MS Mincho" w:cs="Times New Roman"/>
          <w:lang w:val="ro-RO"/>
        </w:rPr>
      </w:pPr>
    </w:p>
    <w:p>
      <w:pPr>
        <w:rPr>
          <w:rFonts w:ascii="Times New Roman" w:hAnsi="Times New Roman" w:eastAsia="MS Mincho" w:cs="Times New Roman"/>
          <w:lang w:val="ro-RO"/>
        </w:rPr>
      </w:pPr>
    </w:p>
    <w:p>
      <w:pPr>
        <w:rPr>
          <w:rFonts w:ascii="Times New Roman" w:hAnsi="Times New Roman" w:eastAsia="MS Mincho" w:cs="Times New Roman"/>
          <w:lang w:val="ro-RO"/>
        </w:rPr>
      </w:pPr>
    </w:p>
    <w:p>
      <w:pPr>
        <w:rPr>
          <w:rFonts w:ascii="Times New Roman" w:hAnsi="Times New Roman" w:eastAsia="MS Mincho" w:cs="Times New Roman"/>
          <w:lang w:val="ro-RO"/>
        </w:rPr>
      </w:pPr>
    </w:p>
    <w:p>
      <w:pPr>
        <w:rPr>
          <w:rFonts w:ascii="Times New Roman" w:hAnsi="Times New Roman" w:eastAsia="MS Mincho" w:cs="Times New Roman"/>
          <w:lang w:val="ro-RO"/>
        </w:rPr>
      </w:pPr>
    </w:p>
    <w:p>
      <w:pPr>
        <w:rPr>
          <w:rFonts w:ascii="Times New Roman" w:hAnsi="Times New Roman" w:eastAsia="MS Mincho" w:cs="Times New Roman"/>
          <w:lang w:val="ro-RO"/>
        </w:rPr>
      </w:pPr>
    </w:p>
    <w:p>
      <w:pPr>
        <w:rPr>
          <w:rFonts w:ascii="Times New Roman" w:hAnsi="Times New Roman" w:eastAsia="MS Mincho" w:cs="Times New Roman"/>
          <w:lang w:val="ro-RO"/>
        </w:rPr>
      </w:pPr>
    </w:p>
    <w:p>
      <w:pPr>
        <w:rPr>
          <w:rFonts w:ascii="Times New Roman" w:hAnsi="Times New Roman" w:eastAsia="MS Mincho" w:cs="Times New Roman"/>
          <w:lang w:val="ro-RO"/>
        </w:rPr>
      </w:pPr>
    </w:p>
    <w:p>
      <w:pPr>
        <w:rPr>
          <w:rFonts w:ascii="Times New Roman" w:hAnsi="Times New Roman" w:eastAsia="MS Mincho" w:cs="Times New Roman"/>
          <w:lang w:val="ro-RO"/>
        </w:rPr>
      </w:pPr>
    </w:p>
    <w:p>
      <w:pPr>
        <w:rPr>
          <w:rFonts w:ascii="Times New Roman" w:hAnsi="Times New Roman" w:eastAsia="MS Mincho" w:cs="Times New Roman"/>
          <w:lang w:val="ro-RO"/>
        </w:rPr>
      </w:pPr>
    </w:p>
    <w:p>
      <w:pPr>
        <w:rPr>
          <w:rFonts w:ascii="Times New Roman" w:hAnsi="Times New Roman" w:eastAsia="MS Mincho" w:cs="Times New Roman"/>
          <w:lang w:val="ro-RO"/>
        </w:rPr>
      </w:pPr>
    </w:p>
    <w:p>
      <w:pPr>
        <w:rPr>
          <w:rFonts w:ascii="Times New Roman" w:hAnsi="Times New Roman" w:eastAsia="MS Mincho" w:cs="Times New Roman"/>
          <w:lang w:val="ro-RO"/>
        </w:rPr>
      </w:pPr>
    </w:p>
    <w:p>
      <w:pPr>
        <w:rPr>
          <w:rFonts w:ascii="Times New Roman" w:hAnsi="Times New Roman" w:eastAsia="MS Mincho" w:cs="Times New Roman"/>
          <w:lang w:val="ro-RO"/>
        </w:rPr>
      </w:pPr>
    </w:p>
    <w:p>
      <w:pPr>
        <w:rPr>
          <w:rFonts w:ascii="Times New Roman" w:hAnsi="Times New Roman" w:eastAsia="MS Mincho" w:cs="Times New Roman"/>
          <w:lang w:val="ro-RO"/>
        </w:rPr>
      </w:pPr>
    </w:p>
    <w:p>
      <w:pPr>
        <w:rPr>
          <w:rFonts w:ascii="Times New Roman" w:hAnsi="Times New Roman" w:eastAsia="MS Mincho" w:cs="Times New Roman"/>
          <w:lang w:val="ro-RO"/>
        </w:rPr>
      </w:pPr>
    </w:p>
    <w:p>
      <w:pPr>
        <w:rPr>
          <w:rFonts w:ascii="Times New Roman" w:hAnsi="Times New Roman" w:eastAsia="MS Mincho" w:cs="Times New Roman"/>
          <w:lang w:val="ro-RO"/>
        </w:rPr>
      </w:pPr>
    </w:p>
    <w:p>
      <w:pPr>
        <w:rPr>
          <w:rFonts w:ascii="Times New Roman" w:hAnsi="Times New Roman" w:eastAsia="MS Mincho" w:cs="Times New Roman"/>
          <w:lang w:val="ro-RO"/>
        </w:rPr>
      </w:pPr>
    </w:p>
    <w:p>
      <w:pPr>
        <w:jc w:val="both"/>
        <w:rPr>
          <w:rFonts w:ascii="Times New Roman" w:hAnsi="Times New Roman" w:cs="Times New Roman"/>
          <w:lang w:val="ro-RO"/>
        </w:rPr>
      </w:pPr>
      <w:r>
        <w:rPr>
          <w:rFonts w:ascii="Times New Roman" w:hAnsi="Times New Roman" w:cs="Times New Roman"/>
          <w:lang w:val="ro-RO"/>
        </w:rPr>
        <w:t xml:space="preserve">                BANCA</w:t>
      </w:r>
    </w:p>
    <w:p>
      <w:pPr>
        <w:jc w:val="both"/>
        <w:rPr>
          <w:rFonts w:ascii="Times New Roman" w:hAnsi="Times New Roman" w:cs="Times New Roman"/>
          <w:lang w:val="ro-RO"/>
        </w:rPr>
      </w:pPr>
      <w:r>
        <w:rPr>
          <w:rFonts w:ascii="Times New Roman" w:hAnsi="Times New Roman" w:cs="Times New Roman"/>
          <w:lang w:val="ro-RO"/>
        </w:rPr>
        <w:t xml:space="preserve">    ___________________</w:t>
      </w:r>
    </w:p>
    <w:p>
      <w:pPr>
        <w:jc w:val="both"/>
        <w:rPr>
          <w:rFonts w:ascii="Times New Roman" w:hAnsi="Times New Roman" w:cs="Times New Roman"/>
          <w:i/>
          <w:lang w:val="ro-RO"/>
        </w:rPr>
      </w:pPr>
      <w:r>
        <w:rPr>
          <w:rFonts w:ascii="Times New Roman" w:hAnsi="Times New Roman" w:cs="Times New Roman"/>
          <w:lang w:val="ro-RO"/>
        </w:rPr>
        <w:t xml:space="preserve">               </w:t>
      </w:r>
      <w:r>
        <w:rPr>
          <w:rFonts w:ascii="Times New Roman" w:hAnsi="Times New Roman" w:cs="Times New Roman"/>
          <w:i/>
          <w:lang w:val="ro-RO"/>
        </w:rPr>
        <w:t>(denumirea)</w:t>
      </w:r>
    </w:p>
    <w:p>
      <w:pPr>
        <w:jc w:val="both"/>
        <w:rPr>
          <w:rFonts w:ascii="Times New Roman" w:hAnsi="Times New Roman" w:cs="Times New Roman"/>
          <w:lang w:val="ro-RO"/>
        </w:rPr>
      </w:pPr>
    </w:p>
    <w:p>
      <w:pPr>
        <w:jc w:val="both"/>
        <w:rPr>
          <w:rFonts w:ascii="Times New Roman" w:hAnsi="Times New Roman" w:cs="Times New Roman"/>
          <w:lang w:val="ro-RO"/>
        </w:rPr>
      </w:pPr>
    </w:p>
    <w:p>
      <w:pPr>
        <w:jc w:val="center"/>
        <w:rPr>
          <w:rFonts w:ascii="Times New Roman" w:hAnsi="Times New Roman" w:cs="Times New Roman"/>
          <w:b/>
          <w:i/>
          <w:lang w:val="ro-RO"/>
        </w:rPr>
      </w:pPr>
      <w:r>
        <w:rPr>
          <w:rFonts w:ascii="Times New Roman" w:hAnsi="Times New Roman" w:cs="Times New Roman"/>
          <w:b/>
          <w:lang w:val="ro-RO"/>
        </w:rPr>
        <w:t>FORMULARUL NR.</w:t>
      </w:r>
      <w:r>
        <w:rPr>
          <w:rFonts w:ascii="Times New Roman" w:hAnsi="Times New Roman" w:cs="Times New Roman"/>
          <w:lang w:val="ro-RO"/>
        </w:rPr>
        <w:t xml:space="preserve"> </w:t>
      </w:r>
      <w:r>
        <w:rPr>
          <w:rFonts w:ascii="Times New Roman" w:hAnsi="Times New Roman" w:cs="Times New Roman"/>
          <w:b/>
          <w:lang w:val="ro-RO"/>
        </w:rPr>
        <w:t>3: SCRISOARE DE GARANŢIE BANCARĂ (MODEL)</w:t>
      </w:r>
    </w:p>
    <w:p>
      <w:pPr>
        <w:jc w:val="center"/>
        <w:rPr>
          <w:rFonts w:ascii="Times New Roman" w:hAnsi="Times New Roman" w:cs="Times New Roman"/>
          <w:lang w:val="ro-RO"/>
        </w:rPr>
      </w:pPr>
      <w:r>
        <w:rPr>
          <w:rFonts w:ascii="Times New Roman" w:hAnsi="Times New Roman" w:cs="Times New Roman"/>
          <w:lang w:val="ro-RO"/>
        </w:rPr>
        <w:t xml:space="preserve">pentru participare cu oferta la procedura de atribuire a contractului </w:t>
      </w:r>
    </w:p>
    <w:p>
      <w:pPr>
        <w:jc w:val="center"/>
        <w:rPr>
          <w:rFonts w:ascii="Times New Roman" w:hAnsi="Times New Roman" w:cs="Times New Roman"/>
          <w:lang w:val="ro-RO"/>
        </w:rPr>
      </w:pPr>
    </w:p>
    <w:p>
      <w:pPr>
        <w:jc w:val="center"/>
        <w:rPr>
          <w:rFonts w:ascii="Times New Roman" w:hAnsi="Times New Roman" w:cs="Times New Roman"/>
          <w:lang w:val="ro-RO"/>
        </w:rPr>
      </w:pPr>
    </w:p>
    <w:p>
      <w:pPr>
        <w:ind w:firstLine="720"/>
        <w:jc w:val="both"/>
        <w:rPr>
          <w:rFonts w:ascii="Times New Roman" w:hAnsi="Times New Roman" w:cs="Times New Roman"/>
          <w:lang w:val="ro-RO"/>
        </w:rPr>
      </w:pPr>
      <w:r>
        <w:rPr>
          <w:rFonts w:ascii="Times New Roman" w:hAnsi="Times New Roman" w:cs="Times New Roman"/>
          <w:lang w:val="ro-RO"/>
        </w:rPr>
        <w:t>Catre ___________________________________________</w:t>
      </w:r>
    </w:p>
    <w:p>
      <w:pPr>
        <w:jc w:val="both"/>
        <w:rPr>
          <w:rFonts w:ascii="Times New Roman" w:hAnsi="Times New Roman" w:cs="Times New Roman"/>
          <w:i/>
          <w:lang w:val="ro-RO"/>
        </w:rPr>
      </w:pPr>
      <w:r>
        <w:rPr>
          <w:rFonts w:ascii="Times New Roman" w:hAnsi="Times New Roman" w:cs="Times New Roman"/>
          <w:lang w:val="ro-RO"/>
        </w:rPr>
        <w:t xml:space="preserve">                              </w:t>
      </w:r>
      <w:r>
        <w:rPr>
          <w:rFonts w:ascii="Times New Roman" w:hAnsi="Times New Roman" w:cs="Times New Roman"/>
          <w:i/>
          <w:lang w:val="ro-RO"/>
        </w:rPr>
        <w:t>(denumirea autorității contractante și adresa completă)</w:t>
      </w:r>
    </w:p>
    <w:p>
      <w:pPr>
        <w:jc w:val="both"/>
        <w:rPr>
          <w:rFonts w:ascii="Times New Roman" w:hAnsi="Times New Roman" w:cs="Times New Roman"/>
          <w:lang w:val="ro-RO"/>
        </w:rPr>
      </w:pPr>
    </w:p>
    <w:p>
      <w:pPr>
        <w:jc w:val="both"/>
        <w:rPr>
          <w:rFonts w:ascii="Times New Roman" w:hAnsi="Times New Roman" w:cs="Times New Roman"/>
          <w:lang w:val="it-IT"/>
        </w:rPr>
      </w:pPr>
      <w:r>
        <w:rPr>
          <w:rFonts w:ascii="Times New Roman" w:hAnsi="Times New Roman" w:cs="Times New Roman"/>
          <w:lang w:val="ro-RO"/>
        </w:rPr>
        <w:t xml:space="preserve">    </w:t>
      </w:r>
      <w:r>
        <w:rPr>
          <w:rFonts w:ascii="Times New Roman" w:hAnsi="Times New Roman" w:cs="Times New Roman"/>
          <w:lang w:val="it-IT"/>
        </w:rPr>
        <w:t>Cu privire la procedura pentru atribuirea contractului_______________________________________________________________________</w:t>
      </w:r>
    </w:p>
    <w:p>
      <w:pPr>
        <w:jc w:val="both"/>
        <w:rPr>
          <w:rFonts w:ascii="Times New Roman" w:hAnsi="Times New Roman" w:cs="Times New Roman"/>
          <w:lang w:val="it-IT"/>
        </w:rPr>
      </w:pPr>
      <w:r>
        <w:rPr>
          <w:rFonts w:ascii="Times New Roman" w:hAnsi="Times New Roman" w:cs="Times New Roman"/>
          <w:lang w:val="it-IT"/>
        </w:rPr>
        <w:t xml:space="preserve">                                    (denumirea contractului)</w:t>
      </w:r>
    </w:p>
    <w:p>
      <w:pPr>
        <w:jc w:val="both"/>
        <w:rPr>
          <w:rFonts w:ascii="Times New Roman" w:hAnsi="Times New Roman" w:cs="Times New Roman"/>
          <w:lang w:val="it-IT"/>
        </w:rPr>
      </w:pPr>
    </w:p>
    <w:p>
      <w:pPr>
        <w:jc w:val="both"/>
        <w:rPr>
          <w:rFonts w:ascii="Times New Roman" w:hAnsi="Times New Roman" w:cs="Times New Roman"/>
          <w:lang w:val="it-IT"/>
        </w:rPr>
      </w:pPr>
      <w:r>
        <w:rPr>
          <w:rFonts w:ascii="Times New Roman" w:hAnsi="Times New Roman" w:cs="Times New Roman"/>
          <w:lang w:val="it-IT"/>
        </w:rPr>
        <w:t>noi ________________________, având sediul înregistrat la ______________________,</w:t>
      </w:r>
    </w:p>
    <w:p>
      <w:pPr>
        <w:jc w:val="both"/>
        <w:rPr>
          <w:rFonts w:ascii="Times New Roman" w:hAnsi="Times New Roman" w:cs="Times New Roman"/>
          <w:i/>
          <w:lang w:val="it-IT"/>
        </w:rPr>
      </w:pPr>
      <w:r>
        <w:rPr>
          <w:rFonts w:ascii="Times New Roman" w:hAnsi="Times New Roman" w:cs="Times New Roman"/>
          <w:lang w:val="it-IT"/>
        </w:rPr>
        <w:t xml:space="preserve">           </w:t>
      </w:r>
      <w:r>
        <w:rPr>
          <w:rFonts w:ascii="Times New Roman" w:hAnsi="Times New Roman" w:cs="Times New Roman"/>
          <w:i/>
          <w:lang w:val="it-IT"/>
        </w:rPr>
        <w:t>(denumirea bancii)                                                                       (adresa bancii)</w:t>
      </w:r>
    </w:p>
    <w:p>
      <w:pPr>
        <w:jc w:val="both"/>
        <w:rPr>
          <w:rFonts w:ascii="Times New Roman" w:hAnsi="Times New Roman" w:cs="Times New Roman"/>
          <w:lang w:val="it-IT"/>
        </w:rPr>
      </w:pPr>
      <w:r>
        <w:rPr>
          <w:rFonts w:ascii="Times New Roman" w:hAnsi="Times New Roman" w:cs="Times New Roman"/>
          <w:lang w:val="it-IT"/>
        </w:rPr>
        <w:t>ne obligăm față de _________________________________________ să plătim suma de</w:t>
      </w:r>
    </w:p>
    <w:p>
      <w:pPr>
        <w:jc w:val="both"/>
        <w:rPr>
          <w:rFonts w:ascii="Times New Roman" w:hAnsi="Times New Roman" w:cs="Times New Roman"/>
          <w:lang w:val="it-IT"/>
        </w:rPr>
      </w:pPr>
      <w:r>
        <w:rPr>
          <w:rFonts w:ascii="Times New Roman" w:hAnsi="Times New Roman" w:cs="Times New Roman"/>
          <w:lang w:val="it-IT"/>
        </w:rPr>
        <w:t xml:space="preserve">                                         (denumirea autorității contractante) </w:t>
      </w:r>
    </w:p>
    <w:p>
      <w:pPr>
        <w:jc w:val="both"/>
        <w:rPr>
          <w:rFonts w:ascii="Times New Roman" w:hAnsi="Times New Roman" w:cs="Times New Roman"/>
          <w:lang w:val="it-IT"/>
        </w:rPr>
      </w:pPr>
      <w:r>
        <w:rPr>
          <w:rFonts w:ascii="Times New Roman" w:hAnsi="Times New Roman" w:cs="Times New Roman"/>
          <w:lang w:val="it-IT"/>
        </w:rPr>
        <w:t>______________________________, la prima sa cerere scrisă și fără ca aceasta să aibă</w:t>
      </w:r>
    </w:p>
    <w:p>
      <w:pPr>
        <w:jc w:val="both"/>
        <w:rPr>
          <w:rFonts w:ascii="Times New Roman" w:hAnsi="Times New Roman" w:cs="Times New Roman"/>
          <w:i/>
          <w:lang w:val="it-IT"/>
        </w:rPr>
      </w:pPr>
      <w:r>
        <w:rPr>
          <w:rFonts w:ascii="Times New Roman" w:hAnsi="Times New Roman" w:cs="Times New Roman"/>
          <w:lang w:val="it-IT"/>
        </w:rPr>
        <w:t xml:space="preserve">                    </w:t>
      </w:r>
      <w:r>
        <w:rPr>
          <w:rFonts w:ascii="Times New Roman" w:hAnsi="Times New Roman" w:cs="Times New Roman"/>
          <w:i/>
          <w:lang w:val="it-IT"/>
        </w:rPr>
        <w:t>(în litere și în cifre)</w:t>
      </w:r>
    </w:p>
    <w:p>
      <w:pPr>
        <w:jc w:val="both"/>
        <w:rPr>
          <w:rFonts w:ascii="Times New Roman" w:hAnsi="Times New Roman" w:cs="Times New Roman"/>
          <w:lang w:val="it-IT"/>
        </w:rPr>
      </w:pPr>
      <w:r>
        <w:rPr>
          <w:rFonts w:ascii="Times New Roman" w:hAnsi="Times New Roman" w:cs="Times New Roman"/>
          <w:lang w:val="it-IT"/>
        </w:rPr>
        <w:t>obligația de a - și motiva cererea respectivă, cu condiția ca în cererea să autoritatea contractantă să specifice ca suma cerută de ea și datorată ei este din cauza existenței uneia sau mai multora dintre situațiile următoare:</w:t>
      </w:r>
    </w:p>
    <w:p>
      <w:pPr>
        <w:jc w:val="both"/>
        <w:rPr>
          <w:rFonts w:ascii="Times New Roman" w:hAnsi="Times New Roman" w:cs="Times New Roman"/>
          <w:lang w:val="it-IT"/>
        </w:rPr>
      </w:pPr>
    </w:p>
    <w:p>
      <w:pPr>
        <w:jc w:val="both"/>
        <w:rPr>
          <w:rFonts w:ascii="Times New Roman" w:hAnsi="Times New Roman" w:cs="Times New Roman"/>
          <w:lang w:val="it-IT"/>
        </w:rPr>
      </w:pPr>
      <w:r>
        <w:rPr>
          <w:rFonts w:ascii="Times New Roman" w:hAnsi="Times New Roman" w:cs="Times New Roman"/>
          <w:lang w:val="it-IT"/>
        </w:rPr>
        <w:t xml:space="preserve">    a) ofertantul _____________________ și-a retras oferta în perioada de valabilitate </w:t>
      </w:r>
    </w:p>
    <w:p>
      <w:pPr>
        <w:jc w:val="both"/>
        <w:rPr>
          <w:rFonts w:ascii="Times New Roman" w:hAnsi="Times New Roman" w:cs="Times New Roman"/>
          <w:i/>
          <w:lang w:val="it-IT"/>
        </w:rPr>
      </w:pPr>
      <w:r>
        <w:rPr>
          <w:rFonts w:ascii="Times New Roman" w:hAnsi="Times New Roman" w:cs="Times New Roman"/>
          <w:i/>
          <w:lang w:val="it-IT"/>
        </w:rPr>
        <w:t xml:space="preserve">                                 (denumirea/numele)</w:t>
      </w:r>
    </w:p>
    <w:p>
      <w:pPr>
        <w:jc w:val="both"/>
        <w:rPr>
          <w:rFonts w:ascii="Times New Roman" w:hAnsi="Times New Roman" w:cs="Times New Roman"/>
          <w:lang w:val="it-IT"/>
        </w:rPr>
      </w:pPr>
      <w:r>
        <w:rPr>
          <w:rFonts w:ascii="Times New Roman" w:hAnsi="Times New Roman" w:cs="Times New Roman"/>
          <w:lang w:val="it-IT"/>
        </w:rPr>
        <w:t>a acesteia;</w:t>
      </w:r>
    </w:p>
    <w:p>
      <w:pPr>
        <w:jc w:val="both"/>
        <w:rPr>
          <w:rFonts w:ascii="Times New Roman" w:hAnsi="Times New Roman" w:cs="Times New Roman"/>
          <w:lang w:val="it-IT"/>
        </w:rPr>
      </w:pPr>
      <w:r>
        <w:rPr>
          <w:rFonts w:ascii="Times New Roman" w:hAnsi="Times New Roman" w:cs="Times New Roman"/>
          <w:lang w:val="it-IT"/>
        </w:rPr>
        <w:t xml:space="preserve">                    </w:t>
      </w:r>
    </w:p>
    <w:p>
      <w:pPr>
        <w:jc w:val="both"/>
        <w:rPr>
          <w:rFonts w:ascii="Times New Roman" w:hAnsi="Times New Roman" w:cs="Times New Roman"/>
          <w:lang w:val="it-IT"/>
        </w:rPr>
      </w:pPr>
      <w:r>
        <w:rPr>
          <w:rFonts w:ascii="Times New Roman" w:hAnsi="Times New Roman" w:cs="Times New Roman"/>
          <w:lang w:val="it-IT"/>
        </w:rPr>
        <w:t xml:space="preserve">    b) oferta sa fiind stabilită câștigătoare, ofertantul ___________________________</w:t>
      </w:r>
    </w:p>
    <w:p>
      <w:pPr>
        <w:jc w:val="both"/>
        <w:rPr>
          <w:rFonts w:ascii="Times New Roman" w:hAnsi="Times New Roman" w:cs="Times New Roman"/>
          <w:i/>
          <w:lang w:val="it-IT"/>
        </w:rPr>
      </w:pPr>
      <w:r>
        <w:rPr>
          <w:rFonts w:ascii="Times New Roman" w:hAnsi="Times New Roman" w:cs="Times New Roman"/>
          <w:lang w:val="it-IT"/>
        </w:rPr>
        <w:t xml:space="preserve">                                                                                                     </w:t>
      </w:r>
      <w:r>
        <w:rPr>
          <w:rFonts w:ascii="Times New Roman" w:hAnsi="Times New Roman" w:cs="Times New Roman"/>
          <w:i/>
          <w:lang w:val="it-IT"/>
        </w:rPr>
        <w:t>(denumirea/numele)</w:t>
      </w:r>
    </w:p>
    <w:p>
      <w:pPr>
        <w:jc w:val="both"/>
        <w:rPr>
          <w:rFonts w:ascii="Times New Roman" w:hAnsi="Times New Roman" w:cs="Times New Roman"/>
          <w:lang w:val="it-IT"/>
        </w:rPr>
      </w:pPr>
      <w:r>
        <w:rPr>
          <w:rFonts w:ascii="Times New Roman" w:hAnsi="Times New Roman" w:cs="Times New Roman"/>
          <w:lang w:val="it-IT"/>
        </w:rPr>
        <w:t>a refuzat să semneze contractul de concesiune în perioada de valabilitate a ofertei.</w:t>
      </w:r>
    </w:p>
    <w:p>
      <w:pPr>
        <w:jc w:val="both"/>
        <w:rPr>
          <w:rFonts w:ascii="Times New Roman" w:hAnsi="Times New Roman" w:cs="Times New Roman"/>
          <w:lang w:val="it-IT"/>
        </w:rPr>
      </w:pPr>
    </w:p>
    <w:p>
      <w:pPr>
        <w:ind w:firstLine="720"/>
        <w:jc w:val="both"/>
        <w:rPr>
          <w:rFonts w:ascii="Times New Roman" w:hAnsi="Times New Roman" w:cs="Times New Roman"/>
          <w:lang w:val="it-IT"/>
        </w:rPr>
      </w:pPr>
      <w:r>
        <w:rPr>
          <w:rFonts w:ascii="Times New Roman" w:hAnsi="Times New Roman" w:cs="Times New Roman"/>
          <w:lang w:val="it-IT"/>
        </w:rPr>
        <w:t>Prezenta garanție este valabilă pana la data de ______________________.</w:t>
      </w:r>
    </w:p>
    <w:p>
      <w:pPr>
        <w:ind w:firstLine="720"/>
        <w:jc w:val="both"/>
        <w:rPr>
          <w:rFonts w:ascii="Times New Roman" w:hAnsi="Times New Roman" w:cs="Times New Roman"/>
          <w:lang w:val="it-IT"/>
        </w:rPr>
      </w:pPr>
    </w:p>
    <w:p>
      <w:pPr>
        <w:ind w:firstLine="720"/>
        <w:jc w:val="both"/>
        <w:rPr>
          <w:rFonts w:ascii="Times New Roman" w:hAnsi="Times New Roman" w:cs="Times New Roman"/>
          <w:lang w:val="it-IT"/>
        </w:rPr>
      </w:pPr>
      <w:r>
        <w:rPr>
          <w:rFonts w:ascii="Times New Roman" w:hAnsi="Times New Roman" w:cs="Times New Roman"/>
          <w:lang w:val="it-IT"/>
        </w:rPr>
        <w:t>Parafată de Banca _____________ în ziua ______ luna ________ anul _____</w:t>
      </w:r>
    </w:p>
    <w:p>
      <w:pPr>
        <w:jc w:val="both"/>
        <w:rPr>
          <w:rFonts w:ascii="Times New Roman" w:hAnsi="Times New Roman" w:cs="Times New Roman"/>
          <w:lang w:val="it-IT"/>
        </w:rPr>
      </w:pPr>
    </w:p>
    <w:p>
      <w:pPr>
        <w:jc w:val="both"/>
        <w:rPr>
          <w:rFonts w:ascii="Times New Roman" w:hAnsi="Times New Roman" w:cs="Times New Roman"/>
          <w:lang w:val="it-IT"/>
        </w:rPr>
      </w:pPr>
      <w:r>
        <w:rPr>
          <w:rFonts w:ascii="Times New Roman" w:hAnsi="Times New Roman" w:cs="Times New Roman"/>
          <w:lang w:val="it-IT"/>
        </w:rPr>
        <w:t xml:space="preserve">             </w:t>
      </w:r>
    </w:p>
    <w:p>
      <w:pPr>
        <w:jc w:val="both"/>
        <w:rPr>
          <w:rFonts w:ascii="Times New Roman" w:hAnsi="Times New Roman" w:cs="Times New Roman"/>
          <w:i/>
          <w:lang w:val="it-IT"/>
        </w:rPr>
      </w:pPr>
      <w:r>
        <w:rPr>
          <w:rFonts w:ascii="Times New Roman" w:hAnsi="Times New Roman" w:cs="Times New Roman"/>
          <w:lang w:val="it-IT"/>
        </w:rPr>
        <w:t xml:space="preserve">          </w:t>
      </w:r>
      <w:r>
        <w:rPr>
          <w:rFonts w:ascii="Times New Roman" w:hAnsi="Times New Roman" w:cs="Times New Roman"/>
          <w:i/>
          <w:lang w:val="it-IT"/>
        </w:rPr>
        <w:t>(semnatură autorizată)</w:t>
      </w:r>
    </w:p>
    <w:p>
      <w:pPr>
        <w:rPr>
          <w:rFonts w:ascii="Times New Roman" w:hAnsi="Times New Roman" w:cs="Times New Roman"/>
          <w:lang w:val="ro-RO"/>
        </w:rPr>
      </w:pPr>
    </w:p>
    <w:p>
      <w:pPr>
        <w:pStyle w:val="311"/>
        <w:tabs>
          <w:tab w:val="clear" w:pos="0"/>
        </w:tabs>
        <w:ind w:hanging="5760"/>
        <w:jc w:val="both"/>
        <w:rPr>
          <w:szCs w:val="24"/>
          <w:lang w:val="ro-RO"/>
        </w:rPr>
      </w:pPr>
      <w:r>
        <w:rPr>
          <w:szCs w:val="24"/>
          <w:lang w:val="ro-RO"/>
        </w:rPr>
        <w:t xml:space="preserve">Nr. ________ / _____   </w:t>
      </w:r>
    </w:p>
    <w:p>
      <w:pPr>
        <w:pStyle w:val="311"/>
        <w:tabs>
          <w:tab w:val="clear" w:pos="0"/>
        </w:tabs>
        <w:jc w:val="center"/>
        <w:rPr>
          <w:szCs w:val="24"/>
          <w:lang w:val="ro-RO"/>
        </w:rPr>
      </w:pPr>
    </w:p>
    <w:p>
      <w:pPr>
        <w:pStyle w:val="311"/>
        <w:tabs>
          <w:tab w:val="clear" w:pos="0"/>
        </w:tabs>
        <w:jc w:val="center"/>
        <w:rPr>
          <w:szCs w:val="24"/>
          <w:lang w:val="ro-RO"/>
        </w:rPr>
      </w:pPr>
    </w:p>
    <w:p>
      <w:pPr>
        <w:pStyle w:val="311"/>
        <w:tabs>
          <w:tab w:val="clear" w:pos="0"/>
        </w:tabs>
        <w:jc w:val="center"/>
        <w:rPr>
          <w:szCs w:val="24"/>
          <w:lang w:val="ro-RO"/>
        </w:rPr>
      </w:pPr>
    </w:p>
    <w:p>
      <w:pPr>
        <w:pStyle w:val="311"/>
        <w:tabs>
          <w:tab w:val="clear" w:pos="0"/>
        </w:tabs>
        <w:jc w:val="center"/>
        <w:rPr>
          <w:szCs w:val="24"/>
          <w:lang w:val="ro-RO"/>
        </w:rPr>
      </w:pPr>
    </w:p>
    <w:p>
      <w:pPr>
        <w:pStyle w:val="311"/>
        <w:tabs>
          <w:tab w:val="clear" w:pos="0"/>
        </w:tabs>
        <w:jc w:val="center"/>
        <w:rPr>
          <w:szCs w:val="24"/>
          <w:lang w:val="ro-RO"/>
        </w:rPr>
      </w:pPr>
    </w:p>
    <w:p>
      <w:pPr>
        <w:pStyle w:val="311"/>
        <w:tabs>
          <w:tab w:val="clear" w:pos="0"/>
        </w:tabs>
        <w:jc w:val="center"/>
        <w:rPr>
          <w:szCs w:val="24"/>
          <w:lang w:val="ro-RO"/>
        </w:rPr>
      </w:pPr>
    </w:p>
    <w:p>
      <w:pPr>
        <w:pStyle w:val="311"/>
        <w:tabs>
          <w:tab w:val="clear" w:pos="0"/>
        </w:tabs>
        <w:jc w:val="center"/>
        <w:rPr>
          <w:szCs w:val="24"/>
          <w:lang w:val="ro-RO"/>
        </w:rPr>
      </w:pPr>
    </w:p>
    <w:p>
      <w:pPr>
        <w:pStyle w:val="311"/>
        <w:tabs>
          <w:tab w:val="clear" w:pos="0"/>
        </w:tabs>
        <w:jc w:val="center"/>
        <w:rPr>
          <w:szCs w:val="24"/>
          <w:lang w:val="ro-RO"/>
        </w:rPr>
      </w:pPr>
    </w:p>
    <w:p>
      <w:pPr>
        <w:pStyle w:val="311"/>
        <w:tabs>
          <w:tab w:val="clear" w:pos="0"/>
        </w:tabs>
        <w:jc w:val="center"/>
        <w:rPr>
          <w:szCs w:val="24"/>
          <w:lang w:val="ro-RO"/>
        </w:rPr>
      </w:pPr>
    </w:p>
    <w:p>
      <w:pPr>
        <w:pStyle w:val="311"/>
        <w:tabs>
          <w:tab w:val="clear" w:pos="0"/>
        </w:tabs>
        <w:jc w:val="center"/>
        <w:rPr>
          <w:szCs w:val="24"/>
          <w:lang w:val="ro-RO"/>
        </w:rPr>
      </w:pPr>
    </w:p>
    <w:p>
      <w:pPr>
        <w:pStyle w:val="311"/>
        <w:tabs>
          <w:tab w:val="clear" w:pos="0"/>
        </w:tabs>
        <w:rPr>
          <w:szCs w:val="24"/>
          <w:lang w:val="ro-RO"/>
        </w:rPr>
      </w:pPr>
    </w:p>
    <w:p>
      <w:pPr>
        <w:pStyle w:val="311"/>
        <w:tabs>
          <w:tab w:val="clear" w:pos="0"/>
        </w:tabs>
        <w:jc w:val="center"/>
        <w:rPr>
          <w:b/>
          <w:bCs/>
          <w:szCs w:val="24"/>
          <w:lang w:val="ro-RO"/>
        </w:rPr>
      </w:pPr>
      <w:r>
        <w:rPr>
          <w:b/>
          <w:szCs w:val="24"/>
          <w:lang w:val="ro-RO"/>
        </w:rPr>
        <w:t xml:space="preserve">FORMULARUL </w:t>
      </w:r>
      <w:r>
        <w:rPr>
          <w:b/>
          <w:szCs w:val="24"/>
        </w:rPr>
        <w:t xml:space="preserve">NR. </w:t>
      </w:r>
      <w:r>
        <w:rPr>
          <w:b/>
          <w:szCs w:val="24"/>
          <w:lang w:val="ro-RO"/>
        </w:rPr>
        <w:t>4: SOLICITĂRI  DE  CLARIFICĂRI</w:t>
      </w:r>
    </w:p>
    <w:p>
      <w:pPr>
        <w:pStyle w:val="311"/>
        <w:tabs>
          <w:tab w:val="clear" w:pos="0"/>
        </w:tabs>
        <w:jc w:val="center"/>
        <w:rPr>
          <w:szCs w:val="24"/>
          <w:lang w:val="ro-RO"/>
        </w:rPr>
      </w:pPr>
    </w:p>
    <w:p>
      <w:pPr>
        <w:pStyle w:val="311"/>
        <w:tabs>
          <w:tab w:val="clear" w:pos="0"/>
        </w:tabs>
        <w:jc w:val="center"/>
        <w:rPr>
          <w:szCs w:val="24"/>
          <w:lang w:val="ro-RO"/>
        </w:rPr>
      </w:pPr>
      <w:r>
        <w:rPr>
          <w:szCs w:val="24"/>
          <w:lang w:val="ro-RO"/>
        </w:rPr>
        <w:tab/>
      </w:r>
    </w:p>
    <w:p>
      <w:pPr>
        <w:pStyle w:val="311"/>
        <w:tabs>
          <w:tab w:val="clear" w:pos="0"/>
        </w:tabs>
        <w:jc w:val="both"/>
        <w:rPr>
          <w:szCs w:val="24"/>
          <w:lang w:val="ro-RO"/>
        </w:rPr>
      </w:pPr>
      <w:r>
        <w:rPr>
          <w:szCs w:val="24"/>
          <w:lang w:val="ro-RO"/>
        </w:rPr>
        <w:tab/>
      </w:r>
      <w:r>
        <w:rPr>
          <w:szCs w:val="24"/>
          <w:lang w:val="ro-RO"/>
        </w:rPr>
        <w:t>Către,</w:t>
      </w:r>
    </w:p>
    <w:p>
      <w:pPr>
        <w:pStyle w:val="311"/>
        <w:tabs>
          <w:tab w:val="clear" w:pos="0"/>
        </w:tabs>
        <w:ind w:firstLine="720"/>
        <w:rPr>
          <w:b/>
          <w:szCs w:val="24"/>
          <w:lang w:val="ro-RO"/>
        </w:rPr>
      </w:pPr>
      <w:r>
        <w:rPr>
          <w:b/>
          <w:szCs w:val="24"/>
          <w:lang w:val="ro-RO"/>
        </w:rPr>
        <w:t>_________________________________</w:t>
      </w:r>
    </w:p>
    <w:p>
      <w:pPr>
        <w:pStyle w:val="311"/>
        <w:tabs>
          <w:tab w:val="clear" w:pos="0"/>
        </w:tabs>
        <w:ind w:firstLine="720"/>
        <w:rPr>
          <w:szCs w:val="24"/>
          <w:lang w:val="ro-RO"/>
        </w:rPr>
      </w:pPr>
      <w:r>
        <w:rPr>
          <w:szCs w:val="24"/>
          <w:lang w:val="ro-RO"/>
        </w:rPr>
        <w:t>(denumire autoritate contractantă)</w:t>
      </w:r>
    </w:p>
    <w:p>
      <w:pPr>
        <w:pStyle w:val="311"/>
        <w:tabs>
          <w:tab w:val="clear" w:pos="0"/>
        </w:tabs>
        <w:ind w:firstLine="720"/>
        <w:rPr>
          <w:szCs w:val="24"/>
          <w:lang w:val="ro-RO"/>
        </w:rPr>
      </w:pPr>
    </w:p>
    <w:p>
      <w:pPr>
        <w:pStyle w:val="311"/>
        <w:tabs>
          <w:tab w:val="clear" w:pos="0"/>
        </w:tabs>
        <w:ind w:firstLine="720"/>
        <w:jc w:val="both"/>
        <w:rPr>
          <w:szCs w:val="24"/>
          <w:lang w:val="ro-RO"/>
        </w:rPr>
      </w:pPr>
    </w:p>
    <w:p>
      <w:pPr>
        <w:ind w:firstLine="720"/>
        <w:jc w:val="both"/>
        <w:rPr>
          <w:rFonts w:ascii="Times New Roman" w:hAnsi="Times New Roman" w:cs="Times New Roman"/>
          <w:lang w:val="ro-RO"/>
        </w:rPr>
      </w:pPr>
    </w:p>
    <w:p>
      <w:pPr>
        <w:ind w:firstLine="720"/>
        <w:jc w:val="both"/>
        <w:rPr>
          <w:rFonts w:ascii="Times New Roman" w:hAnsi="Times New Roman" w:cs="Times New Roman"/>
          <w:lang w:val="ro-RO"/>
        </w:rPr>
      </w:pPr>
      <w:r>
        <w:rPr>
          <w:rFonts w:ascii="Times New Roman" w:hAnsi="Times New Roman" w:cs="Times New Roman"/>
          <w:lang w:val="ro-RO"/>
        </w:rPr>
        <w:t>Referitor la procedura pentru atribuirea contractului  ______________________________________________________</w:t>
      </w:r>
    </w:p>
    <w:p>
      <w:pPr>
        <w:ind w:firstLine="720"/>
        <w:jc w:val="both"/>
        <w:rPr>
          <w:rFonts w:ascii="Times New Roman" w:hAnsi="Times New Roman" w:cs="Times New Roman"/>
          <w:lang w:val="ro-RO"/>
        </w:rPr>
      </w:pPr>
    </w:p>
    <w:p>
      <w:pPr>
        <w:jc w:val="both"/>
        <w:rPr>
          <w:rFonts w:ascii="Times New Roman" w:hAnsi="Times New Roman" w:cs="Times New Roman"/>
          <w:bCs/>
          <w:lang w:val="ro-RO"/>
        </w:rPr>
      </w:pPr>
      <w:r>
        <w:rPr>
          <w:rFonts w:ascii="Times New Roman" w:hAnsi="Times New Roman" w:cs="Times New Roman"/>
          <w:lang w:val="ro-RO"/>
        </w:rPr>
        <w:t>___________________________________</w:t>
      </w:r>
      <w:r>
        <w:rPr>
          <w:rFonts w:ascii="Times New Roman" w:hAnsi="Times New Roman" w:cs="Times New Roman"/>
          <w:b/>
          <w:bCs/>
          <w:lang w:val="ro-RO"/>
        </w:rPr>
        <w:t xml:space="preserve">– </w:t>
      </w:r>
      <w:r>
        <w:rPr>
          <w:rFonts w:ascii="Times New Roman" w:hAnsi="Times New Roman" w:cs="Times New Roman"/>
          <w:bCs/>
          <w:lang w:val="ro-RO"/>
        </w:rPr>
        <w:t>COD CPV ________________, vă adresăm următoarea solicitare de clarificări cu privire la:</w:t>
      </w:r>
    </w:p>
    <w:p>
      <w:pPr>
        <w:jc w:val="both"/>
        <w:rPr>
          <w:rFonts w:ascii="Times New Roman" w:hAnsi="Times New Roman" w:cs="Times New Roman"/>
          <w:lang w:val="ro-RO"/>
        </w:rPr>
      </w:pPr>
    </w:p>
    <w:p>
      <w:pPr>
        <w:pStyle w:val="311"/>
        <w:tabs>
          <w:tab w:val="clear" w:pos="0"/>
        </w:tabs>
        <w:ind w:firstLine="720"/>
        <w:jc w:val="both"/>
        <w:rPr>
          <w:szCs w:val="24"/>
          <w:lang w:val="ro-RO"/>
        </w:rPr>
      </w:pPr>
    </w:p>
    <w:p>
      <w:pPr>
        <w:pStyle w:val="311"/>
        <w:tabs>
          <w:tab w:val="clear" w:pos="0"/>
        </w:tabs>
        <w:ind w:firstLine="720"/>
        <w:jc w:val="both"/>
        <w:rPr>
          <w:szCs w:val="24"/>
          <w:lang w:val="ro-RO"/>
        </w:rPr>
      </w:pPr>
      <w:r>
        <w:rPr>
          <w:szCs w:val="24"/>
          <w:lang w:val="ro-RO"/>
        </w:rPr>
        <w:t>1. ____________________________________________________________</w:t>
      </w:r>
    </w:p>
    <w:p>
      <w:pPr>
        <w:pStyle w:val="311"/>
        <w:tabs>
          <w:tab w:val="clear" w:pos="0"/>
        </w:tabs>
        <w:jc w:val="both"/>
        <w:rPr>
          <w:szCs w:val="24"/>
          <w:lang w:val="ro-RO"/>
        </w:rPr>
      </w:pPr>
      <w:r>
        <w:rPr>
          <w:szCs w:val="24"/>
          <w:lang w:val="ro-RO"/>
        </w:rPr>
        <w:t>_________________________________________________________________</w:t>
      </w:r>
    </w:p>
    <w:p>
      <w:pPr>
        <w:pStyle w:val="311"/>
        <w:tabs>
          <w:tab w:val="clear" w:pos="0"/>
        </w:tabs>
        <w:jc w:val="both"/>
        <w:rPr>
          <w:szCs w:val="24"/>
          <w:lang w:val="ro-RO"/>
        </w:rPr>
      </w:pPr>
      <w:r>
        <w:rPr>
          <w:szCs w:val="24"/>
          <w:lang w:val="ro-RO"/>
        </w:rPr>
        <w:t>________________________________________________________________</w:t>
      </w:r>
    </w:p>
    <w:p>
      <w:pPr>
        <w:pStyle w:val="311"/>
        <w:tabs>
          <w:tab w:val="clear" w:pos="0"/>
        </w:tabs>
        <w:jc w:val="both"/>
        <w:rPr>
          <w:szCs w:val="24"/>
          <w:lang w:val="ro-RO"/>
        </w:rPr>
      </w:pPr>
    </w:p>
    <w:p>
      <w:pPr>
        <w:pStyle w:val="311"/>
        <w:tabs>
          <w:tab w:val="clear" w:pos="0"/>
        </w:tabs>
        <w:ind w:firstLine="720"/>
        <w:jc w:val="both"/>
        <w:rPr>
          <w:szCs w:val="24"/>
          <w:lang w:val="ro-RO"/>
        </w:rPr>
      </w:pPr>
      <w:r>
        <w:rPr>
          <w:szCs w:val="24"/>
          <w:lang w:val="ro-RO"/>
        </w:rPr>
        <w:t xml:space="preserve">  2.____________________________________________________________</w:t>
      </w:r>
    </w:p>
    <w:p>
      <w:pPr>
        <w:pStyle w:val="311"/>
        <w:tabs>
          <w:tab w:val="clear" w:pos="0"/>
        </w:tabs>
        <w:jc w:val="both"/>
        <w:rPr>
          <w:szCs w:val="24"/>
          <w:lang w:val="ro-RO"/>
        </w:rPr>
      </w:pPr>
      <w:r>
        <w:rPr>
          <w:szCs w:val="24"/>
          <w:lang w:val="ro-RO"/>
        </w:rPr>
        <w:t>_________________________________________________________________</w:t>
      </w:r>
    </w:p>
    <w:p>
      <w:pPr>
        <w:pStyle w:val="311"/>
        <w:tabs>
          <w:tab w:val="clear" w:pos="0"/>
        </w:tabs>
        <w:jc w:val="both"/>
        <w:rPr>
          <w:szCs w:val="24"/>
          <w:lang w:val="ro-RO"/>
        </w:rPr>
      </w:pPr>
      <w:r>
        <w:rPr>
          <w:szCs w:val="24"/>
          <w:lang w:val="ro-RO"/>
        </w:rPr>
        <w:t>_________________________________________________________________.</w:t>
      </w:r>
    </w:p>
    <w:p>
      <w:pPr>
        <w:pStyle w:val="311"/>
        <w:tabs>
          <w:tab w:val="clear" w:pos="0"/>
        </w:tabs>
        <w:ind w:firstLine="720"/>
        <w:jc w:val="both"/>
        <w:rPr>
          <w:i/>
          <w:iCs/>
          <w:szCs w:val="24"/>
          <w:lang w:val="ro-RO"/>
        </w:rPr>
      </w:pPr>
    </w:p>
    <w:p>
      <w:pPr>
        <w:pStyle w:val="311"/>
        <w:tabs>
          <w:tab w:val="clear" w:pos="0"/>
        </w:tabs>
        <w:ind w:firstLine="720"/>
        <w:jc w:val="both"/>
        <w:rPr>
          <w:szCs w:val="24"/>
          <w:lang w:val="ro-RO"/>
        </w:rPr>
      </w:pPr>
      <w:r>
        <w:rPr>
          <w:szCs w:val="24"/>
          <w:lang w:val="ro-RO"/>
        </w:rPr>
        <w:t xml:space="preserve">  3.____________________________________________________________</w:t>
      </w:r>
    </w:p>
    <w:p>
      <w:pPr>
        <w:pStyle w:val="311"/>
        <w:tabs>
          <w:tab w:val="clear" w:pos="0"/>
        </w:tabs>
        <w:jc w:val="both"/>
        <w:rPr>
          <w:szCs w:val="24"/>
          <w:lang w:val="ro-RO"/>
        </w:rPr>
      </w:pPr>
      <w:r>
        <w:rPr>
          <w:szCs w:val="24"/>
          <w:lang w:val="ro-RO"/>
        </w:rPr>
        <w:t>_________________________________________________________________</w:t>
      </w:r>
    </w:p>
    <w:p>
      <w:pPr>
        <w:pStyle w:val="311"/>
        <w:tabs>
          <w:tab w:val="clear" w:pos="0"/>
        </w:tabs>
        <w:jc w:val="both"/>
        <w:rPr>
          <w:i/>
          <w:iCs/>
          <w:szCs w:val="24"/>
          <w:lang w:val="ro-RO"/>
        </w:rPr>
      </w:pPr>
      <w:r>
        <w:rPr>
          <w:szCs w:val="24"/>
          <w:lang w:val="ro-RO"/>
        </w:rPr>
        <w:t>_________________________________________________________________.</w:t>
      </w:r>
    </w:p>
    <w:p>
      <w:pPr>
        <w:pStyle w:val="311"/>
        <w:tabs>
          <w:tab w:val="clear" w:pos="0"/>
        </w:tabs>
        <w:ind w:firstLine="720"/>
        <w:jc w:val="both"/>
        <w:rPr>
          <w:i/>
          <w:iCs/>
          <w:szCs w:val="24"/>
          <w:lang w:val="ro-RO"/>
        </w:rPr>
      </w:pPr>
    </w:p>
    <w:p>
      <w:pPr>
        <w:pStyle w:val="311"/>
        <w:tabs>
          <w:tab w:val="clear" w:pos="0"/>
        </w:tabs>
        <w:ind w:firstLine="720"/>
        <w:jc w:val="both"/>
        <w:rPr>
          <w:iCs/>
          <w:szCs w:val="24"/>
          <w:lang w:val="ro-RO"/>
        </w:rPr>
      </w:pPr>
      <w:r>
        <w:rPr>
          <w:iCs/>
          <w:szCs w:val="24"/>
          <w:lang w:val="ro-RO"/>
        </w:rPr>
        <w:t xml:space="preserve">Faţă de cele de mai sus, vă rugăm să ne prezentaţi punctul dumneavoastră de vedere cu privire la aspectele menţionate mai sus, la următoarea adresă de e-mail…………………………………… </w:t>
      </w:r>
    </w:p>
    <w:p>
      <w:pPr>
        <w:pStyle w:val="311"/>
        <w:tabs>
          <w:tab w:val="clear" w:pos="0"/>
        </w:tabs>
        <w:ind w:firstLine="720"/>
        <w:jc w:val="both"/>
        <w:rPr>
          <w:iCs/>
          <w:szCs w:val="24"/>
          <w:lang w:val="ro-RO"/>
        </w:rPr>
      </w:pPr>
    </w:p>
    <w:p>
      <w:pPr>
        <w:rPr>
          <w:rFonts w:ascii="Times New Roman" w:hAnsi="Times New Roman" w:eastAsia="MS Mincho" w:cs="Times New Roman"/>
          <w:lang w:val="ro-RO"/>
        </w:rPr>
      </w:pPr>
      <w:r>
        <w:rPr>
          <w:rFonts w:ascii="Times New Roman" w:hAnsi="Times New Roman" w:eastAsia="MS Mincho" w:cs="Times New Roman"/>
          <w:lang w:val="ro-RO"/>
        </w:rPr>
        <w:t>Data completării :[ZZ.LLLL.AAAA]</w:t>
      </w:r>
    </w:p>
    <w:p>
      <w:pPr>
        <w:rPr>
          <w:rFonts w:ascii="Times New Roman" w:hAnsi="Times New Roman" w:eastAsia="MS Mincho"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Cu stimă,</w:t>
      </w:r>
    </w:p>
    <w:p>
      <w:pPr>
        <w:rPr>
          <w:rFonts w:ascii="Times New Roman" w:hAnsi="Times New Roman" w:eastAsia="MS Mincho"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[Nume ofertant],</w:t>
      </w:r>
    </w:p>
    <w:p>
      <w:pPr>
        <w:rPr>
          <w:rFonts w:ascii="Times New Roman" w:hAnsi="Times New Roman" w:eastAsia="MS Mincho" w:cs="Times New Roman"/>
          <w:lang w:val="ro-RO"/>
        </w:rPr>
      </w:pPr>
      <w:r>
        <w:rPr>
          <w:rFonts w:ascii="Times New Roman" w:hAnsi="Times New Roman" w:eastAsia="MS Mincho" w:cs="Times New Roman"/>
          <w:lang w:val="ro-RO"/>
        </w:rPr>
        <w:t>……...........................</w:t>
      </w:r>
    </w:p>
    <w:p>
      <w:pPr>
        <w:rPr>
          <w:rFonts w:ascii="Times New Roman" w:hAnsi="Times New Roman" w:eastAsia="MS Mincho" w:cs="Times New Roman"/>
          <w:lang w:val="ro-RO"/>
        </w:rPr>
      </w:pPr>
      <w:r>
        <w:rPr>
          <w:rFonts w:ascii="Times New Roman" w:hAnsi="Times New Roman" w:eastAsia="MS Mincho" w:cs="Times New Roman"/>
          <w:lang w:val="ro-RO"/>
        </w:rPr>
        <w:t>(semnatura autorizata şi ştampilă)</w:t>
      </w: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lang w:val="ro-RO"/>
        </w:rPr>
      </w:pPr>
    </w:p>
    <w:p>
      <w:pPr>
        <w:rPr>
          <w:rFonts w:ascii="Times New Roman" w:hAnsi="Times New Roman" w:cs="Times New Roman"/>
          <w:lang w:val="ro-RO"/>
        </w:rPr>
      </w:pPr>
    </w:p>
    <w:p>
      <w:pPr>
        <w:spacing w:line="276" w:lineRule="auto"/>
        <w:rPr>
          <w:rFonts w:ascii="Times New Roman" w:hAnsi="Times New Roman" w:cs="Times New Roman"/>
          <w:b/>
          <w:bCs/>
          <w:snapToGrid w:val="0"/>
          <w:lang w:val="ro-RO"/>
        </w:rPr>
      </w:pPr>
    </w:p>
    <w:p>
      <w:pPr>
        <w:spacing w:line="276" w:lineRule="auto"/>
        <w:jc w:val="center"/>
        <w:rPr>
          <w:rFonts w:ascii="Times New Roman" w:hAnsi="Times New Roman" w:cs="Times New Roman"/>
          <w:b/>
          <w:bCs/>
          <w:snapToGrid w:val="0"/>
          <w:lang w:val="ro-RO"/>
        </w:rPr>
      </w:pPr>
      <w:r>
        <w:rPr>
          <w:rFonts w:ascii="Times New Roman" w:hAnsi="Times New Roman" w:cs="Times New Roman"/>
          <w:b/>
          <w:bCs/>
          <w:snapToGrid w:val="0"/>
          <w:lang w:val="ro-RO"/>
        </w:rPr>
        <w:t>FORMULARUL NR. 5</w:t>
      </w:r>
    </w:p>
    <w:p>
      <w:pPr>
        <w:spacing w:line="276" w:lineRule="auto"/>
        <w:jc w:val="right"/>
        <w:rPr>
          <w:rFonts w:ascii="Times New Roman" w:hAnsi="Times New Roman" w:cs="Times New Roman"/>
          <w:b/>
          <w:bCs/>
          <w:snapToGrid w:val="0"/>
          <w:lang w:val="ro-RO"/>
        </w:rPr>
      </w:pPr>
    </w:p>
    <w:p>
      <w:pPr>
        <w:spacing w:line="276" w:lineRule="auto"/>
        <w:jc w:val="right"/>
        <w:rPr>
          <w:rFonts w:ascii="Times New Roman" w:hAnsi="Times New Roman" w:cs="Times New Roman"/>
          <w:b/>
          <w:bCs/>
          <w:snapToGrid w:val="0"/>
          <w:lang w:val="ro-RO"/>
        </w:rPr>
      </w:pPr>
    </w:p>
    <w:p>
      <w:pPr>
        <w:spacing w:line="276" w:lineRule="auto"/>
        <w:jc w:val="right"/>
        <w:rPr>
          <w:rFonts w:ascii="Times New Roman" w:hAnsi="Times New Roman" w:cs="Times New Roman"/>
          <w:b/>
          <w:bCs/>
          <w:snapToGrid w:val="0"/>
          <w:lang w:val="ro-RO"/>
        </w:rPr>
      </w:pPr>
    </w:p>
    <w:p>
      <w:pPr>
        <w:rPr>
          <w:rFonts w:ascii="Times New Roman" w:hAnsi="Times New Roman" w:cs="Times New Roman"/>
          <w:lang w:val="ro-RO"/>
        </w:rPr>
      </w:pPr>
      <w:r>
        <w:rPr>
          <w:rFonts w:ascii="Times New Roman" w:hAnsi="Times New Roman" w:cs="Times New Roman"/>
          <w:lang w:val="ro-RO"/>
        </w:rPr>
        <w:t xml:space="preserve">   OPERATORUL ECONOMIC</w:t>
      </w:r>
    </w:p>
    <w:p>
      <w:pPr>
        <w:rPr>
          <w:rFonts w:ascii="Times New Roman" w:hAnsi="Times New Roman" w:cs="Times New Roman"/>
          <w:lang w:val="ro-RO"/>
        </w:rPr>
      </w:pPr>
      <w:r>
        <w:rPr>
          <w:rFonts w:ascii="Times New Roman" w:hAnsi="Times New Roman" w:cs="Times New Roman"/>
          <w:lang w:val="ro-RO"/>
        </w:rPr>
        <w:t xml:space="preserve">            …………………</w:t>
      </w:r>
    </w:p>
    <w:p>
      <w:pPr>
        <w:rPr>
          <w:rFonts w:ascii="Times New Roman" w:hAnsi="Times New Roman" w:cs="Times New Roman"/>
          <w:lang w:val="ro-RO"/>
        </w:rPr>
      </w:pPr>
      <w:r>
        <w:rPr>
          <w:rFonts w:ascii="Times New Roman" w:hAnsi="Times New Roman" w:cs="Times New Roman"/>
          <w:iCs/>
          <w:lang w:val="ro-RO"/>
        </w:rPr>
        <w:t xml:space="preserve">            (denumirea)</w:t>
      </w:r>
    </w:p>
    <w:p>
      <w:pPr>
        <w:pStyle w:val="307"/>
        <w:jc w:val="center"/>
        <w:rPr>
          <w:b/>
          <w:bCs/>
          <w:sz w:val="24"/>
          <w:szCs w:val="24"/>
        </w:rPr>
      </w:pPr>
    </w:p>
    <w:p>
      <w:pPr>
        <w:pStyle w:val="307"/>
        <w:jc w:val="center"/>
        <w:rPr>
          <w:b/>
          <w:bCs/>
          <w:sz w:val="24"/>
          <w:szCs w:val="24"/>
        </w:rPr>
      </w:pPr>
    </w:p>
    <w:p>
      <w:pPr>
        <w:jc w:val="center"/>
        <w:rPr>
          <w:rFonts w:ascii="Times New Roman" w:hAnsi="Times New Roman" w:cs="Times New Roman"/>
          <w:lang w:val="ro-RO"/>
        </w:rPr>
      </w:pPr>
      <w:r>
        <w:rPr>
          <w:rFonts w:ascii="Times New Roman" w:hAnsi="Times New Roman" w:cs="Times New Roman"/>
          <w:lang w:val="ro-RO"/>
        </w:rPr>
        <w:t>DECLARAŢIE</w:t>
      </w:r>
    </w:p>
    <w:p>
      <w:pPr>
        <w:keepNext/>
        <w:tabs>
          <w:tab w:val="left" w:pos="720"/>
        </w:tabs>
        <w:jc w:val="center"/>
        <w:outlineLvl w:val="0"/>
        <w:rPr>
          <w:rFonts w:ascii="Times New Roman" w:hAnsi="Times New Roman" w:cs="Times New Roman"/>
          <w:bCs/>
          <w:strike/>
          <w:lang w:val="ro-RO"/>
        </w:rPr>
      </w:pPr>
      <w:r>
        <w:rPr>
          <w:rFonts w:ascii="Times New Roman" w:hAnsi="Times New Roman" w:cs="Times New Roman"/>
          <w:bCs/>
          <w:lang w:val="ro-RO"/>
        </w:rPr>
        <w:t xml:space="preserve">privind neîncadrarea în anumite situații specifice prevăzute de legislația generală privind </w:t>
      </w:r>
      <w:r>
        <w:rPr>
          <w:rFonts w:ascii="Times New Roman" w:hAnsi="Times New Roman" w:cs="Times New Roman"/>
          <w:lang w:val="ro-RO"/>
        </w:rPr>
        <w:t>concesiunile de lucrări și concesiunile de servicii</w:t>
      </w:r>
    </w:p>
    <w:p>
      <w:pPr>
        <w:shd w:val="clear" w:color="auto" w:fill="FFFFFF"/>
        <w:tabs>
          <w:tab w:val="left" w:leader="dot" w:pos="7704"/>
        </w:tabs>
        <w:ind w:firstLine="1080"/>
        <w:jc w:val="both"/>
        <w:rPr>
          <w:rFonts w:ascii="Times New Roman" w:hAnsi="Times New Roman" w:cs="Times New Roman"/>
          <w:b/>
          <w:lang w:val="ro-RO"/>
        </w:rPr>
      </w:pPr>
    </w:p>
    <w:p>
      <w:pPr>
        <w:shd w:val="clear" w:color="auto" w:fill="FFFFFF"/>
        <w:tabs>
          <w:tab w:val="left" w:leader="dot" w:pos="7704"/>
        </w:tabs>
        <w:ind w:firstLine="1080"/>
        <w:jc w:val="both"/>
        <w:rPr>
          <w:rFonts w:ascii="Times New Roman" w:hAnsi="Times New Roman" w:cs="Times New Roman"/>
          <w:b/>
          <w:lang w:val="ro-RO"/>
        </w:rPr>
      </w:pPr>
    </w:p>
    <w:p>
      <w:pPr>
        <w:shd w:val="clear" w:color="auto" w:fill="FFFFFF"/>
        <w:tabs>
          <w:tab w:val="left" w:leader="dot" w:pos="7704"/>
        </w:tabs>
        <w:ind w:firstLine="1080"/>
        <w:jc w:val="both"/>
        <w:rPr>
          <w:rFonts w:ascii="Times New Roman" w:hAnsi="Times New Roman" w:cs="Times New Roman"/>
          <w:lang w:val="ro-RO"/>
        </w:rPr>
      </w:pPr>
      <w:r>
        <w:rPr>
          <w:rFonts w:ascii="Times New Roman" w:hAnsi="Times New Roman" w:cs="Times New Roman"/>
          <w:lang w:val="ro-RO"/>
        </w:rPr>
        <w:t xml:space="preserve">Subsemnatul, ................................. reprezentant/împuternicit al ............................ (denumirea operatorului economic), în calitate de ofertant, la procedura de ..................................... (se menţionează procedura) pentru atribuirea contractului având ca obiect .......................................................... (denumirea serviciului), codul CPV ............................, organizată de ........................ (denumirea autorităţii contractante), la data de ................ (zi/luna/an), declar pe propria </w:t>
      </w:r>
      <w:r>
        <w:rPr>
          <w:rFonts w:ascii="Times New Roman" w:hAnsi="Times New Roman" w:cs="Times New Roman"/>
          <w:spacing w:val="-1"/>
          <w:lang w:val="ro-RO"/>
        </w:rPr>
        <w:t>răspundere</w:t>
      </w:r>
      <w:r>
        <w:rPr>
          <w:rFonts w:ascii="Times New Roman" w:hAnsi="Times New Roman" w:cs="Times New Roman"/>
          <w:lang w:val="ro-RO"/>
        </w:rPr>
        <w:t xml:space="preserve"> sub sancţiunea excluderii din procedura de atribuire şi sub sancţiunile aplicabile faptei de fals în acte publice,</w:t>
      </w:r>
      <w:r>
        <w:rPr>
          <w:rFonts w:ascii="Times New Roman" w:hAnsi="Times New Roman" w:cs="Times New Roman"/>
          <w:spacing w:val="-1"/>
          <w:lang w:val="ro-RO"/>
        </w:rPr>
        <w:t xml:space="preserve"> că</w:t>
      </w:r>
      <w:r>
        <w:rPr>
          <w:rFonts w:ascii="Times New Roman" w:hAnsi="Times New Roman" w:cs="Times New Roman"/>
          <w:lang w:val="ro-RO"/>
        </w:rPr>
        <w:t xml:space="preserve"> nu mă aflu în situaţiile </w:t>
      </w:r>
      <w:r>
        <w:rPr>
          <w:rFonts w:ascii="Times New Roman" w:hAnsi="Times New Roman" w:cs="Times New Roman"/>
          <w:bCs/>
          <w:lang w:val="ro-RO"/>
        </w:rPr>
        <w:t xml:space="preserve">specifice prevăzute de legislația generală privind </w:t>
      </w:r>
      <w:r>
        <w:rPr>
          <w:rFonts w:ascii="Times New Roman" w:hAnsi="Times New Roman" w:cs="Times New Roman"/>
          <w:lang w:val="ro-RO"/>
        </w:rPr>
        <w:t xml:space="preserve">concesiunile de lucrări și concesiunile de servicii, situații detaliate expres la art. 80 și 81 din Legea nr. 100/2016 privind concesiunile de lucrări și concesiunile de servicii </w:t>
      </w:r>
      <w:r>
        <w:rPr>
          <w:rFonts w:ascii="Times New Roman" w:hAnsi="Times New Roman" w:cs="Times New Roman"/>
          <w:bCs/>
          <w:lang w:val="ro-RO"/>
        </w:rPr>
        <w:t>cu modificările şi completările ulterioare.</w:t>
      </w:r>
    </w:p>
    <w:p>
      <w:pPr>
        <w:shd w:val="clear" w:color="auto" w:fill="FFFFFF"/>
        <w:ind w:right="10" w:firstLine="1080"/>
        <w:jc w:val="both"/>
        <w:rPr>
          <w:rFonts w:ascii="Times New Roman" w:hAnsi="Times New Roman" w:cs="Times New Roman"/>
          <w:lang w:val="ro-RO"/>
        </w:rPr>
      </w:pPr>
      <w:r>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pPr>
        <w:shd w:val="clear" w:color="auto" w:fill="FFFFFF"/>
        <w:ind w:right="10" w:firstLine="1077"/>
        <w:jc w:val="both"/>
        <w:rPr>
          <w:rFonts w:ascii="Times New Roman" w:hAnsi="Times New Roman" w:cs="Times New Roman"/>
          <w:lang w:val="ro-RO"/>
        </w:rPr>
      </w:pPr>
      <w:r>
        <w:rPr>
          <w:rFonts w:ascii="Times New Roman" w:hAnsi="Times New Roman" w:cs="Times New Roman"/>
          <w:lang w:val="ro-RO"/>
        </w:rPr>
        <w:t>Înţeleg ca în cazul în care această declaraţie nu este conformă cu realitatea sunt pasibil de încălcarea prevederilor legislaţiei penale privind falsul în declaraţii.</w:t>
      </w:r>
    </w:p>
    <w:p>
      <w:pPr>
        <w:shd w:val="clear" w:color="auto" w:fill="FFFFFF"/>
        <w:ind w:firstLine="1077"/>
        <w:rPr>
          <w:rFonts w:ascii="Times New Roman" w:hAnsi="Times New Roman" w:cs="Times New Roman"/>
          <w:spacing w:val="-1"/>
          <w:lang w:val="ro-RO"/>
        </w:rPr>
      </w:pPr>
    </w:p>
    <w:p>
      <w:pPr>
        <w:shd w:val="clear" w:color="auto" w:fill="FFFFFF"/>
        <w:ind w:firstLine="1077"/>
        <w:rPr>
          <w:rFonts w:ascii="Times New Roman" w:hAnsi="Times New Roman" w:cs="Times New Roman"/>
          <w:spacing w:val="-1"/>
          <w:lang w:val="ro-RO"/>
        </w:rPr>
      </w:pPr>
    </w:p>
    <w:p>
      <w:pPr>
        <w:shd w:val="clear" w:color="auto" w:fill="FFFFFF"/>
        <w:ind w:firstLine="1077"/>
        <w:rPr>
          <w:rFonts w:ascii="Times New Roman" w:hAnsi="Times New Roman" w:cs="Times New Roman"/>
          <w:spacing w:val="-1"/>
          <w:lang w:val="ro-RO"/>
        </w:rPr>
      </w:pPr>
    </w:p>
    <w:p>
      <w:pPr>
        <w:shd w:val="clear" w:color="auto" w:fill="FFFFFF"/>
        <w:ind w:firstLine="1077"/>
        <w:rPr>
          <w:rFonts w:ascii="Times New Roman" w:hAnsi="Times New Roman" w:cs="Times New Roman"/>
          <w:spacing w:val="-1"/>
          <w:lang w:val="ro-RO"/>
        </w:rPr>
      </w:pPr>
    </w:p>
    <w:p>
      <w:pPr>
        <w:shd w:val="clear" w:color="auto" w:fill="FFFFFF"/>
        <w:ind w:firstLine="1077"/>
        <w:rPr>
          <w:rFonts w:ascii="Times New Roman" w:hAnsi="Times New Roman" w:cs="Times New Roman"/>
          <w:spacing w:val="-1"/>
          <w:lang w:val="ro-RO"/>
        </w:rPr>
      </w:pPr>
    </w:p>
    <w:p>
      <w:pPr>
        <w:shd w:val="clear" w:color="auto" w:fill="FFFFFF"/>
        <w:ind w:firstLine="1077"/>
        <w:rPr>
          <w:rFonts w:ascii="Times New Roman" w:hAnsi="Times New Roman" w:cs="Times New Roman"/>
          <w:spacing w:val="-1"/>
          <w:lang w:val="ro-RO"/>
        </w:rPr>
      </w:pPr>
    </w:p>
    <w:p>
      <w:pPr>
        <w:shd w:val="clear" w:color="auto" w:fill="FFFFFF"/>
        <w:ind w:firstLine="1077"/>
        <w:rPr>
          <w:rFonts w:ascii="Times New Roman" w:hAnsi="Times New Roman" w:cs="Times New Roman"/>
          <w:spacing w:val="-1"/>
          <w:lang w:val="ro-RO"/>
        </w:rPr>
      </w:pPr>
    </w:p>
    <w:p>
      <w:pPr>
        <w:rPr>
          <w:rFonts w:ascii="Times New Roman" w:hAnsi="Times New Roman" w:eastAsia="MS Mincho" w:cs="Times New Roman"/>
          <w:lang w:val="ro-RO"/>
        </w:rPr>
      </w:pPr>
      <w:r>
        <w:rPr>
          <w:rFonts w:ascii="Times New Roman" w:hAnsi="Times New Roman" w:eastAsia="MS Mincho" w:cs="Times New Roman"/>
          <w:lang w:val="ro-RO"/>
        </w:rPr>
        <w:t>Data completarii :[ZZ.LLLL.AAAA]</w:t>
      </w:r>
    </w:p>
    <w:p>
      <w:pPr>
        <w:rPr>
          <w:rFonts w:ascii="Times New Roman" w:hAnsi="Times New Roman" w:eastAsia="MS Mincho"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Cu stimă,</w:t>
      </w:r>
    </w:p>
    <w:p>
      <w:pPr>
        <w:rPr>
          <w:rFonts w:ascii="Times New Roman" w:hAnsi="Times New Roman" w:eastAsia="MS Mincho"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[Nume ofertant],</w:t>
      </w:r>
    </w:p>
    <w:p>
      <w:pPr>
        <w:rPr>
          <w:rFonts w:ascii="Times New Roman" w:hAnsi="Times New Roman" w:eastAsia="MS Mincho" w:cs="Times New Roman"/>
          <w:lang w:val="ro-RO"/>
        </w:rPr>
      </w:pPr>
      <w:r>
        <w:rPr>
          <w:rFonts w:ascii="Times New Roman" w:hAnsi="Times New Roman" w:eastAsia="MS Mincho" w:cs="Times New Roman"/>
          <w:lang w:val="ro-RO"/>
        </w:rPr>
        <w:t>……...........................</w:t>
      </w:r>
    </w:p>
    <w:p>
      <w:pPr>
        <w:rPr>
          <w:rFonts w:ascii="Times New Roman" w:hAnsi="Times New Roman" w:eastAsia="MS Mincho" w:cs="Times New Roman"/>
          <w:lang w:val="ro-RO"/>
        </w:rPr>
      </w:pPr>
      <w:r>
        <w:rPr>
          <w:rFonts w:ascii="Times New Roman" w:hAnsi="Times New Roman" w:eastAsia="MS Mincho" w:cs="Times New Roman"/>
          <w:lang w:val="ro-RO"/>
        </w:rPr>
        <w:t>(semnatura autorizata şi ştampilă)</w:t>
      </w: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spacing w:line="276" w:lineRule="auto"/>
        <w:jc w:val="center"/>
        <w:rPr>
          <w:rFonts w:ascii="Times New Roman" w:hAnsi="Times New Roman" w:cs="Times New Roman"/>
          <w:b/>
          <w:bCs/>
          <w:snapToGrid w:val="0"/>
          <w:lang w:val="ro-RO"/>
        </w:rPr>
      </w:pPr>
    </w:p>
    <w:p>
      <w:pPr>
        <w:spacing w:line="276" w:lineRule="auto"/>
        <w:jc w:val="center"/>
        <w:rPr>
          <w:rFonts w:ascii="Times New Roman" w:hAnsi="Times New Roman" w:cs="Times New Roman"/>
          <w:b/>
          <w:bCs/>
          <w:snapToGrid w:val="0"/>
          <w:lang w:val="ro-RO"/>
        </w:rPr>
      </w:pPr>
    </w:p>
    <w:p>
      <w:pPr>
        <w:spacing w:line="276" w:lineRule="auto"/>
        <w:jc w:val="center"/>
        <w:rPr>
          <w:rFonts w:ascii="Times New Roman" w:hAnsi="Times New Roman" w:cs="Times New Roman"/>
          <w:b/>
          <w:bCs/>
          <w:snapToGrid w:val="0"/>
          <w:lang w:val="ro-RO"/>
        </w:rPr>
      </w:pPr>
    </w:p>
    <w:p>
      <w:pPr>
        <w:spacing w:line="276" w:lineRule="auto"/>
        <w:jc w:val="center"/>
        <w:rPr>
          <w:rFonts w:ascii="Times New Roman" w:hAnsi="Times New Roman" w:cs="Times New Roman"/>
          <w:b/>
          <w:bCs/>
          <w:snapToGrid w:val="0"/>
          <w:lang w:val="ro-RO"/>
        </w:rPr>
      </w:pPr>
    </w:p>
    <w:p>
      <w:pPr>
        <w:spacing w:line="276" w:lineRule="auto"/>
        <w:jc w:val="center"/>
        <w:rPr>
          <w:rFonts w:ascii="Times New Roman" w:hAnsi="Times New Roman" w:cs="Times New Roman"/>
          <w:b/>
          <w:bCs/>
          <w:snapToGrid w:val="0"/>
          <w:lang w:val="ro-RO"/>
        </w:rPr>
      </w:pPr>
    </w:p>
    <w:p>
      <w:pPr>
        <w:spacing w:line="276" w:lineRule="auto"/>
        <w:jc w:val="center"/>
        <w:rPr>
          <w:rFonts w:ascii="Times New Roman" w:hAnsi="Times New Roman" w:cs="Times New Roman"/>
          <w:b/>
          <w:bCs/>
          <w:snapToGrid w:val="0"/>
          <w:lang w:val="ro-RO"/>
        </w:rPr>
      </w:pPr>
      <w:r>
        <w:rPr>
          <w:rFonts w:ascii="Times New Roman" w:hAnsi="Times New Roman" w:cs="Times New Roman"/>
          <w:b/>
          <w:bCs/>
          <w:snapToGrid w:val="0"/>
          <w:lang w:val="ro-RO"/>
        </w:rPr>
        <w:t>FORMULARUL NR. 6</w:t>
      </w:r>
    </w:p>
    <w:p>
      <w:pPr>
        <w:rPr>
          <w:rFonts w:ascii="Times New Roman" w:hAnsi="Times New Roman" w:cs="Times New Roman"/>
          <w:lang w:val="ro-RO"/>
        </w:rPr>
      </w:pPr>
      <w:r>
        <w:rPr>
          <w:rFonts w:ascii="Times New Roman" w:hAnsi="Times New Roman" w:cs="Times New Roman"/>
          <w:lang w:val="ro-RO"/>
        </w:rPr>
        <w:t xml:space="preserve">   </w:t>
      </w:r>
    </w:p>
    <w:p>
      <w:pPr>
        <w:rPr>
          <w:rFonts w:ascii="Times New Roman" w:hAnsi="Times New Roman" w:cs="Times New Roman"/>
          <w:lang w:val="ro-RO"/>
        </w:rPr>
      </w:pPr>
      <w:r>
        <w:rPr>
          <w:rFonts w:ascii="Times New Roman" w:hAnsi="Times New Roman" w:cs="Times New Roman"/>
          <w:lang w:val="ro-RO"/>
        </w:rPr>
        <w:t>OPERATORUL ECONOMIC</w:t>
      </w:r>
    </w:p>
    <w:p>
      <w:pPr>
        <w:rPr>
          <w:rFonts w:ascii="Times New Roman" w:hAnsi="Times New Roman" w:cs="Times New Roman"/>
          <w:lang w:val="ro-RO"/>
        </w:rPr>
      </w:pPr>
      <w:r>
        <w:rPr>
          <w:rFonts w:ascii="Times New Roman" w:hAnsi="Times New Roman" w:cs="Times New Roman"/>
          <w:lang w:val="ro-RO"/>
        </w:rPr>
        <w:t xml:space="preserve">            …………………</w:t>
      </w:r>
    </w:p>
    <w:p>
      <w:pPr>
        <w:rPr>
          <w:rFonts w:ascii="Times New Roman" w:hAnsi="Times New Roman" w:cs="Times New Roman"/>
          <w:iCs/>
          <w:lang w:val="ro-RO"/>
        </w:rPr>
      </w:pPr>
      <w:r>
        <w:rPr>
          <w:rFonts w:ascii="Times New Roman" w:hAnsi="Times New Roman" w:cs="Times New Roman"/>
          <w:iCs/>
          <w:lang w:val="ro-RO"/>
        </w:rPr>
        <w:t xml:space="preserve">            (denumirea)</w:t>
      </w:r>
    </w:p>
    <w:p>
      <w:pPr>
        <w:rPr>
          <w:rFonts w:ascii="Times New Roman" w:hAnsi="Times New Roman" w:cs="Times New Roman"/>
          <w:iCs/>
          <w:lang w:val="ro-RO"/>
        </w:rPr>
      </w:pPr>
    </w:p>
    <w:p>
      <w:pPr>
        <w:rPr>
          <w:rFonts w:ascii="Times New Roman" w:hAnsi="Times New Roman" w:cs="Times New Roman"/>
          <w:iCs/>
          <w:lang w:val="ro-RO"/>
        </w:rPr>
      </w:pPr>
    </w:p>
    <w:p>
      <w:pPr>
        <w:rPr>
          <w:rFonts w:ascii="Times New Roman" w:hAnsi="Times New Roman" w:cs="Times New Roman"/>
          <w:iCs/>
          <w:lang w:val="ro-RO"/>
        </w:rPr>
      </w:pPr>
    </w:p>
    <w:p>
      <w:pPr>
        <w:jc w:val="center"/>
        <w:rPr>
          <w:rFonts w:ascii="Times New Roman" w:hAnsi="Times New Roman" w:cs="Times New Roman"/>
          <w:lang w:val="ro-RO"/>
        </w:rPr>
      </w:pPr>
      <w:r>
        <w:rPr>
          <w:rFonts w:ascii="Times New Roman" w:hAnsi="Times New Roman" w:cs="Times New Roman"/>
          <w:lang w:val="ro-RO"/>
        </w:rPr>
        <w:t>DECLARAŢIE</w:t>
      </w:r>
    </w:p>
    <w:p>
      <w:pPr>
        <w:jc w:val="center"/>
        <w:rPr>
          <w:rFonts w:ascii="Times New Roman" w:hAnsi="Times New Roman" w:cs="Times New Roman"/>
          <w:lang w:val="ro-RO"/>
        </w:rPr>
      </w:pPr>
      <w:r>
        <w:rPr>
          <w:rFonts w:ascii="Times New Roman" w:hAnsi="Times New Roman" w:cs="Times New Roman"/>
          <w:lang w:val="ro-RO"/>
        </w:rPr>
        <w:t>privind neîncadrarea în privind neaplicarea asupra ofertantului a unor condamnari specifice prin hotărâre definitivă a unei instanțe judecătorești</w:t>
      </w:r>
    </w:p>
    <w:p>
      <w:pPr>
        <w:jc w:val="center"/>
        <w:rPr>
          <w:rFonts w:ascii="Times New Roman" w:hAnsi="Times New Roman" w:cs="Times New Roman"/>
          <w:lang w:val="ro-RO"/>
        </w:rPr>
      </w:pPr>
    </w:p>
    <w:p>
      <w:pPr>
        <w:jc w:val="center"/>
        <w:rPr>
          <w:rFonts w:ascii="Times New Roman" w:hAnsi="Times New Roman" w:cs="Times New Roman"/>
          <w:lang w:val="ro-RO"/>
        </w:rPr>
      </w:pPr>
    </w:p>
    <w:p>
      <w:pPr>
        <w:jc w:val="center"/>
        <w:rPr>
          <w:rFonts w:ascii="Times New Roman" w:hAnsi="Times New Roman" w:cs="Times New Roman"/>
          <w:lang w:val="ro-RO"/>
        </w:rPr>
      </w:pPr>
    </w:p>
    <w:p>
      <w:pPr>
        <w:ind w:firstLine="720"/>
        <w:jc w:val="both"/>
        <w:rPr>
          <w:rFonts w:ascii="Times New Roman" w:hAnsi="Times New Roman" w:cs="Times New Roman"/>
          <w:lang w:val="ro-RO"/>
        </w:rPr>
      </w:pPr>
      <w:r>
        <w:rPr>
          <w:rFonts w:ascii="Times New Roman" w:hAnsi="Times New Roman" w:cs="Times New Roman"/>
          <w:lang w:val="ro-RO"/>
        </w:rPr>
        <w:t xml:space="preserve">Subsemnatul, ................................ reprezentant/împuternicit al ......................... (denumirea operatorului economic) în calitate de ofertant, declar pe propria răspundere, sub sancţiunea excluderii din procedura de achiziţie publică şi sub sancţiunile aplicabile faptei de fals în acte publice, că nu am fost condamnat prin hotărâre definitivă a unei instanţe judecătoreşti, pentru comiterea uneia dintre următoarele infracţiuni, situații prevăzute la art. 79 din Legea nr. 100/2016 privind concesiunile de lucrări și concesiunile de servicii </w:t>
      </w:r>
      <w:r>
        <w:rPr>
          <w:rFonts w:ascii="Times New Roman" w:hAnsi="Times New Roman" w:cs="Times New Roman"/>
          <w:bCs/>
          <w:lang w:val="ro-RO"/>
        </w:rPr>
        <w:t>cu modificările şi completările ulterioare</w:t>
      </w:r>
      <w:r>
        <w:rPr>
          <w:rFonts w:ascii="Times New Roman" w:hAnsi="Times New Roman" w:cs="Times New Roman"/>
          <w:lang w:val="ro-RO"/>
        </w:rPr>
        <w:t>:</w:t>
      </w:r>
    </w:p>
    <w:p>
      <w:pPr>
        <w:ind w:firstLine="720"/>
        <w:jc w:val="both"/>
        <w:rPr>
          <w:rFonts w:ascii="Times New Roman" w:hAnsi="Times New Roman" w:cs="Times New Roman"/>
          <w:lang w:val="ro-RO"/>
        </w:rPr>
      </w:pPr>
      <w:r>
        <w:rPr>
          <w:rFonts w:ascii="Times New Roman" w:hAnsi="Times New Roman" w:cs="Times New Roman"/>
          <w:lang w:val="ro-RO"/>
        </w:rPr>
        <w:t>a) constituirea unui grup infracțional organizat, prevăzută de art. 367 din Legea nr. 286/2009 privind Codul penal, cu modificările și completările ulterioare, sau de dispozițiile corespunzătoare ale legislației penale a statului în care respectivul operator economic a fost condamnat;</w:t>
      </w:r>
    </w:p>
    <w:p>
      <w:pPr>
        <w:ind w:firstLine="720"/>
        <w:jc w:val="both"/>
        <w:rPr>
          <w:rFonts w:ascii="Times New Roman" w:hAnsi="Times New Roman" w:cs="Times New Roman"/>
          <w:lang w:val="ro-RO"/>
        </w:rPr>
      </w:pPr>
      <w:r>
        <w:rPr>
          <w:rFonts w:ascii="Times New Roman" w:hAnsi="Times New Roman" w:cs="Times New Roman"/>
          <w:lang w:val="ro-RO"/>
        </w:rPr>
        <w:t>b) infracțiuni de corupție, prevăzute de art. 289-294 din Legea nr. 286/2009, cu modificările și completările ulterioare, și infracțiuni asimilate infracțiunilor de corupție prevăzute de art. 10-13 din Legea nr. 78/2000 pentru prevenirea, descoperirea și sancționarea faptelor de corupție, cu modificările și completările ulterioare, sau de dispozițiile corespunzătoare ale legislației penale a statului în care respectivul operator economic a fost condamnat;</w:t>
      </w:r>
    </w:p>
    <w:p>
      <w:pPr>
        <w:ind w:firstLine="720"/>
        <w:jc w:val="both"/>
        <w:rPr>
          <w:rFonts w:ascii="Times New Roman" w:hAnsi="Times New Roman" w:cs="Times New Roman"/>
          <w:lang w:val="ro-RO"/>
        </w:rPr>
      </w:pPr>
      <w:r>
        <w:rPr>
          <w:rFonts w:ascii="Times New Roman" w:hAnsi="Times New Roman" w:cs="Times New Roman"/>
          <w:lang w:val="ro-RO"/>
        </w:rPr>
        <w:t>c) infracțiuni împotriva intereselor financiare ale Uniunii Europene, prevăzute de art. 181-185 din Legea nr. 78/2000, cu modificările și completările ulterioare, sau de dispozițiile corespunzătoare ale legislației penale a statului în care respectivul operator economic a fost condamnat;</w:t>
      </w:r>
    </w:p>
    <w:p>
      <w:pPr>
        <w:ind w:firstLine="720"/>
        <w:jc w:val="both"/>
        <w:rPr>
          <w:rFonts w:ascii="Times New Roman" w:hAnsi="Times New Roman" w:cs="Times New Roman"/>
          <w:lang w:val="ro-RO"/>
        </w:rPr>
      </w:pPr>
      <w:r>
        <w:rPr>
          <w:rFonts w:ascii="Times New Roman" w:hAnsi="Times New Roman" w:cs="Times New Roman"/>
          <w:lang w:val="ro-RO"/>
        </w:rPr>
        <w:t>d) acte de terorism prevăzute de art. 32-35, art. 37 și 38 din Legea nr. 535/2004 privind prevenirea și combaterea terorismului, cu modificările și completările ulterioare, sau de dispozițiile corespunzătoare ale legislației penale a statului în care respectivul operator economic a fost condamnat;</w:t>
      </w:r>
    </w:p>
    <w:p>
      <w:pPr>
        <w:ind w:firstLine="720"/>
        <w:jc w:val="both"/>
        <w:rPr>
          <w:rFonts w:ascii="Times New Roman" w:hAnsi="Times New Roman" w:cs="Times New Roman"/>
          <w:lang w:val="ro-RO"/>
        </w:rPr>
      </w:pPr>
      <w:r>
        <w:rPr>
          <w:rFonts w:ascii="Times New Roman" w:hAnsi="Times New Roman" w:cs="Times New Roman"/>
          <w:lang w:val="ro-RO"/>
        </w:rPr>
        <w:t>e) spălarea banilor, prevăzută de art. 29 din Legea nr. 656/2002 pentru prevenirea și sancționarea spălării banilor, precum și pentru instituirea unor măsuri de prevenire și combatere a finanțării terorismului, republicată, cu modificările ulterioare, sau finanțarea terorismului, prevăzută de art. 36 din Legea nr. 535/2004, cu modificările și completările ulterioare, sau de dispozițiile corespunzătoare ale legislației penale a statului în care respectivul operator economic a fost condamnat;</w:t>
      </w:r>
    </w:p>
    <w:p>
      <w:pPr>
        <w:ind w:firstLine="720"/>
        <w:jc w:val="both"/>
        <w:rPr>
          <w:rFonts w:ascii="Times New Roman" w:hAnsi="Times New Roman" w:cs="Times New Roman"/>
          <w:lang w:val="ro-RO"/>
        </w:rPr>
      </w:pPr>
      <w:r>
        <w:rPr>
          <w:rFonts w:ascii="Times New Roman" w:hAnsi="Times New Roman" w:cs="Times New Roman"/>
          <w:lang w:val="ro-RO"/>
        </w:rPr>
        <w:t>f) traficul și exploatarea persoanelor vulnerabile, prevăzute de art. 209-217 din Legea nr. 286/2009, cu modificările și completările ulterioare, sau de dispozițiile corespunzătoare ale legislației penale a statului în care respectivul operator economic a fost condamnat;</w:t>
      </w:r>
    </w:p>
    <w:p>
      <w:pPr>
        <w:ind w:firstLine="720"/>
        <w:jc w:val="both"/>
        <w:rPr>
          <w:rFonts w:ascii="Times New Roman" w:hAnsi="Times New Roman" w:cs="Times New Roman"/>
          <w:lang w:val="ro-RO"/>
        </w:rPr>
      </w:pPr>
      <w:r>
        <w:rPr>
          <w:rFonts w:ascii="Times New Roman" w:hAnsi="Times New Roman" w:cs="Times New Roman"/>
          <w:lang w:val="ro-RO"/>
        </w:rPr>
        <w:t>g) fraudă, în sensul art. 1 din Convenția privind protejarea intereselor financiare ale Comunităților Europene - combaterea fraudei.</w:t>
      </w:r>
    </w:p>
    <w:p>
      <w:pPr>
        <w:ind w:firstLine="720"/>
        <w:jc w:val="both"/>
        <w:rPr>
          <w:rFonts w:ascii="Times New Roman" w:hAnsi="Times New Roman" w:cs="Times New Roman"/>
          <w:lang w:val="ro-RO"/>
        </w:rPr>
      </w:pPr>
    </w:p>
    <w:p>
      <w:pPr>
        <w:shd w:val="clear" w:color="auto" w:fill="FFFFFF"/>
        <w:ind w:firstLine="720"/>
        <w:jc w:val="both"/>
        <w:rPr>
          <w:rFonts w:ascii="Times New Roman" w:hAnsi="Times New Roman" w:cs="Times New Roman"/>
          <w:lang w:val="ro-RO"/>
        </w:rPr>
      </w:pPr>
      <w:r>
        <w:rPr>
          <w:rFonts w:ascii="Times New Roman" w:hAnsi="Times New Roman"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pPr>
        <w:shd w:val="clear" w:color="auto" w:fill="FFFFFF"/>
        <w:ind w:firstLine="720"/>
        <w:jc w:val="both"/>
        <w:rPr>
          <w:rFonts w:ascii="Times New Roman" w:hAnsi="Times New Roman" w:cs="Times New Roman"/>
          <w:lang w:val="ro-RO"/>
        </w:rPr>
      </w:pPr>
    </w:p>
    <w:p>
      <w:pPr>
        <w:shd w:val="clear" w:color="auto" w:fill="FFFFFF"/>
        <w:ind w:firstLine="720"/>
        <w:jc w:val="both"/>
        <w:rPr>
          <w:rFonts w:ascii="Times New Roman" w:hAnsi="Times New Roman" w:cs="Times New Roman"/>
          <w:lang w:val="ro-RO"/>
        </w:rPr>
      </w:pPr>
    </w:p>
    <w:p>
      <w:pPr>
        <w:shd w:val="clear" w:color="auto" w:fill="FFFFFF"/>
        <w:ind w:right="10" w:firstLine="720"/>
        <w:jc w:val="both"/>
        <w:rPr>
          <w:rFonts w:ascii="Times New Roman" w:hAnsi="Times New Roman" w:cs="Times New Roman"/>
          <w:lang w:val="ro-RO"/>
        </w:rPr>
      </w:pPr>
      <w:r>
        <w:rPr>
          <w:rFonts w:ascii="Times New Roman" w:hAnsi="Times New Roman" w:cs="Times New Roman"/>
          <w:lang w:val="ro-RO"/>
        </w:rPr>
        <w:t>Înţeleg că, în cazul în care această declaraţie nu este conformă cu realitatea, sunt pasibil de încălcarea prevederilor legislaţiei penale privind falsul în declaraţii.</w:t>
      </w:r>
    </w:p>
    <w:p>
      <w:pPr>
        <w:shd w:val="clear" w:color="auto" w:fill="FFFFFF"/>
        <w:ind w:left="720" w:firstLine="357"/>
        <w:jc w:val="both"/>
        <w:rPr>
          <w:rFonts w:ascii="Times New Roman" w:hAnsi="Times New Roman" w:cs="Times New Roman"/>
          <w:spacing w:val="-1"/>
          <w:lang w:val="ro-RO"/>
        </w:rPr>
      </w:pPr>
    </w:p>
    <w:p>
      <w:pPr>
        <w:shd w:val="clear" w:color="auto" w:fill="FFFFFF"/>
        <w:ind w:left="720" w:firstLine="357"/>
        <w:jc w:val="both"/>
        <w:rPr>
          <w:rFonts w:ascii="Times New Roman" w:hAnsi="Times New Roman" w:cs="Times New Roman"/>
          <w:spacing w:val="-1"/>
          <w:lang w:val="ro-RO"/>
        </w:rPr>
      </w:pPr>
    </w:p>
    <w:p>
      <w:pPr>
        <w:shd w:val="clear" w:color="auto" w:fill="FFFFFF"/>
        <w:ind w:left="720" w:firstLine="357"/>
        <w:jc w:val="both"/>
        <w:rPr>
          <w:rFonts w:ascii="Times New Roman" w:hAnsi="Times New Roman" w:cs="Times New Roman"/>
          <w:spacing w:val="-1"/>
          <w:lang w:val="ro-RO"/>
        </w:rPr>
      </w:pPr>
    </w:p>
    <w:p>
      <w:pPr>
        <w:shd w:val="clear" w:color="auto" w:fill="FFFFFF"/>
        <w:ind w:left="720" w:firstLine="357"/>
        <w:jc w:val="both"/>
        <w:rPr>
          <w:rFonts w:ascii="Times New Roman" w:hAnsi="Times New Roman" w:cs="Times New Roman"/>
          <w:spacing w:val="-1"/>
          <w:lang w:val="ro-RO"/>
        </w:rPr>
      </w:pPr>
    </w:p>
    <w:p>
      <w:pPr>
        <w:shd w:val="clear" w:color="auto" w:fill="FFFFFF"/>
        <w:ind w:left="720" w:firstLine="357"/>
        <w:jc w:val="both"/>
        <w:rPr>
          <w:rFonts w:ascii="Times New Roman" w:hAnsi="Times New Roman" w:cs="Times New Roman"/>
          <w:spacing w:val="-1"/>
          <w:lang w:val="ro-RO"/>
        </w:rPr>
      </w:pPr>
    </w:p>
    <w:p>
      <w:pPr>
        <w:rPr>
          <w:rFonts w:ascii="Times New Roman" w:hAnsi="Times New Roman" w:eastAsia="MS Mincho" w:cs="Times New Roman"/>
          <w:lang w:val="ro-RO"/>
        </w:rPr>
      </w:pPr>
      <w:r>
        <w:rPr>
          <w:rFonts w:ascii="Times New Roman" w:hAnsi="Times New Roman" w:eastAsia="MS Mincho" w:cs="Times New Roman"/>
          <w:lang w:val="ro-RO"/>
        </w:rPr>
        <w:t>Data completarii :[ZZ.LLLL.AAAA]</w:t>
      </w:r>
    </w:p>
    <w:p>
      <w:pPr>
        <w:rPr>
          <w:rFonts w:ascii="Times New Roman" w:hAnsi="Times New Roman" w:eastAsia="MS Mincho"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Cu stimă,</w:t>
      </w:r>
    </w:p>
    <w:p>
      <w:pPr>
        <w:rPr>
          <w:rFonts w:ascii="Times New Roman" w:hAnsi="Times New Roman" w:eastAsia="MS Mincho"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[Nume ofertant],</w:t>
      </w:r>
    </w:p>
    <w:p>
      <w:pPr>
        <w:rPr>
          <w:rFonts w:ascii="Times New Roman" w:hAnsi="Times New Roman" w:eastAsia="MS Mincho" w:cs="Times New Roman"/>
          <w:lang w:val="ro-RO"/>
        </w:rPr>
      </w:pPr>
      <w:r>
        <w:rPr>
          <w:rFonts w:ascii="Times New Roman" w:hAnsi="Times New Roman" w:eastAsia="MS Mincho" w:cs="Times New Roman"/>
          <w:lang w:val="ro-RO"/>
        </w:rPr>
        <w:t>……...........................</w:t>
      </w:r>
    </w:p>
    <w:p>
      <w:pPr>
        <w:rPr>
          <w:rFonts w:ascii="Times New Roman" w:hAnsi="Times New Roman" w:eastAsia="MS Mincho" w:cs="Times New Roman"/>
          <w:lang w:val="ro-RO"/>
        </w:rPr>
      </w:pPr>
      <w:r>
        <w:rPr>
          <w:rFonts w:ascii="Times New Roman" w:hAnsi="Times New Roman" w:eastAsia="MS Mincho" w:cs="Times New Roman"/>
          <w:lang w:val="ro-RO"/>
        </w:rPr>
        <w:t>(semnatura autorizata şi ştampilă)</w:t>
      </w:r>
    </w:p>
    <w:p>
      <w:pPr>
        <w:pStyle w:val="307"/>
        <w:jc w:val="center"/>
        <w:rPr>
          <w:b/>
          <w:bCs/>
          <w:sz w:val="24"/>
          <w:szCs w:val="24"/>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OFERTANTUL...............................................  (denumirea/numele)</w:t>
      </w:r>
    </w:p>
    <w:p>
      <w:pPr>
        <w:rPr>
          <w:rFonts w:ascii="Times New Roman" w:hAnsi="Times New Roman" w:eastAsia="MS Mincho" w:cs="Times New Roman"/>
          <w:lang w:val="ro-RO"/>
        </w:rPr>
      </w:pPr>
    </w:p>
    <w:p>
      <w:pPr>
        <w:rPr>
          <w:rFonts w:ascii="Times New Roman" w:hAnsi="Times New Roman" w:eastAsia="MS Mincho" w:cs="Times New Roman"/>
          <w:lang w:val="ro-RO"/>
        </w:rPr>
      </w:pPr>
    </w:p>
    <w:p>
      <w:pPr>
        <w:rPr>
          <w:rFonts w:ascii="Times New Roman" w:hAnsi="Times New Roman" w:eastAsia="MS Mincho" w:cs="Times New Roman"/>
          <w:lang w:val="ro-RO"/>
        </w:rPr>
      </w:pPr>
    </w:p>
    <w:p>
      <w:pPr>
        <w:pStyle w:val="301"/>
        <w:rPr>
          <w:rFonts w:ascii="Times New Roman" w:hAnsi="Times New Roman"/>
          <w:szCs w:val="24"/>
        </w:rPr>
      </w:pPr>
      <w:r>
        <w:rPr>
          <w:rFonts w:ascii="Times New Roman" w:hAnsi="Times New Roman"/>
          <w:caps/>
          <w:szCs w:val="24"/>
        </w:rPr>
        <w:t xml:space="preserve">FORMULARUL </w:t>
      </w:r>
      <w:r>
        <w:rPr>
          <w:rFonts w:ascii="Times New Roman" w:hAnsi="Times New Roman"/>
          <w:szCs w:val="24"/>
        </w:rPr>
        <w:t>NR.</w:t>
      </w:r>
      <w:r>
        <w:rPr>
          <w:rFonts w:ascii="Times New Roman" w:hAnsi="Times New Roman"/>
          <w:caps/>
          <w:szCs w:val="24"/>
        </w:rPr>
        <w:t xml:space="preserve"> 7</w:t>
      </w:r>
      <w:r>
        <w:rPr>
          <w:rFonts w:ascii="Times New Roman" w:hAnsi="Times New Roman"/>
          <w:szCs w:val="24"/>
        </w:rPr>
        <w:t>: INFORMAŢII GENERALE</w:t>
      </w:r>
    </w:p>
    <w:p>
      <w:pPr>
        <w:rPr>
          <w:rFonts w:ascii="Times New Roman" w:hAnsi="Times New Roman" w:cs="Times New Roman"/>
          <w:lang w:val="ro-RO"/>
        </w:rPr>
      </w:pPr>
    </w:p>
    <w:p>
      <w:pPr>
        <w:rPr>
          <w:rFonts w:ascii="Times New Roman" w:hAnsi="Times New Roman" w:cs="Times New Roman"/>
          <w:lang w:val="ro-RO"/>
        </w:rPr>
      </w:pPr>
    </w:p>
    <w:p>
      <w:pPr>
        <w:jc w:val="both"/>
        <w:rPr>
          <w:rFonts w:ascii="Times New Roman" w:hAnsi="Times New Roman" w:cs="Times New Roman"/>
          <w:lang w:val="ro-RO"/>
        </w:rPr>
      </w:pPr>
      <w:r>
        <w:rPr>
          <w:rFonts w:ascii="Times New Roman" w:hAnsi="Times New Roman" w:cs="Times New Roman"/>
          <w:lang w:val="ro-RO"/>
        </w:rPr>
        <w:t>Subsemnatul</w:t>
      </w:r>
      <w:r>
        <w:rPr>
          <w:rFonts w:ascii="Times New Roman" w:hAnsi="Times New Roman" w:eastAsia="MS Mincho" w:cs="Times New Roman"/>
          <w:lang w:val="ro-RO"/>
        </w:rPr>
        <w:t xml:space="preserve"> …………………….. (nume şi prenume)</w:t>
      </w:r>
      <w:r>
        <w:rPr>
          <w:rFonts w:ascii="Times New Roman" w:hAnsi="Times New Roman" w:cs="Times New Roman"/>
          <w:lang w:val="ro-RO"/>
        </w:rPr>
        <w:t xml:space="preserve">, reprezentant împuternicit al ................................... &lt;denumirea/numele şi sediul/adresa ofertantului&gt;, declar pe propria răspundere, sub sancţiunile aplicate faptei de fals în acte publice, că datele prezentate mai jos sunt reale. </w:t>
      </w:r>
    </w:p>
    <w:p>
      <w:pPr>
        <w:jc w:val="both"/>
        <w:rPr>
          <w:rFonts w:ascii="Times New Roman" w:hAnsi="Times New Roman"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Forma de organizare a ofertantului:</w:t>
      </w:r>
    </w:p>
    <w:p>
      <w:pPr>
        <w:rPr>
          <w:rFonts w:ascii="Times New Roman" w:hAnsi="Times New Roman" w:eastAsia="MS Mincho" w:cs="Times New Roman"/>
          <w:lang w:val="ro-RO"/>
        </w:rPr>
      </w:pPr>
    </w:p>
    <w:tbl>
      <w:tblPr>
        <w:tblStyle w:val="96"/>
        <w:tblpPr w:leftFromText="180" w:rightFromText="180" w:vertAnchor="text" w:horzAnchor="margin" w:tblpY="1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9"/>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360" w:type="dxa"/>
            <w:gridSpan w:val="2"/>
          </w:tcPr>
          <w:p>
            <w:pPr>
              <w:jc w:val="both"/>
              <w:rPr>
                <w:rFonts w:ascii="Times New Roman" w:hAnsi="Times New Roman" w:cs="Times New Roman"/>
                <w:lang w:val="ro-RO"/>
              </w:rPr>
            </w:pPr>
            <w:r>
              <w:rPr>
                <w:rFonts w:ascii="Times New Roman" w:hAnsi="Times New Roman" w:cs="Times New Roman"/>
                <w:lang w:val="it-IT"/>
              </w:rPr>
              <w:t>unităţi fără personalitate juridică, organizate ca persoană fizică ce exercită o profesie liberală</w:t>
            </w:r>
          </w:p>
          <w:p>
            <w:pPr>
              <w:rPr>
                <w:rFonts w:ascii="Times New Roman" w:hAnsi="Times New Roman" w:cs="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289" w:type="dxa"/>
          </w:tcPr>
          <w:p>
            <w:pPr>
              <w:jc w:val="both"/>
              <w:rPr>
                <w:rFonts w:ascii="Times New Roman" w:hAnsi="Times New Roman" w:cs="Times New Roman"/>
                <w:lang w:val="it-IT"/>
              </w:rPr>
            </w:pPr>
            <w:r>
              <w:rPr>
                <w:rFonts w:ascii="Times New Roman" w:hAnsi="Times New Roman" w:cs="Times New Roman"/>
                <w:lang w:val="it-IT"/>
              </w:rPr>
              <w:t>cabinet medical - veterinar individual</w:t>
            </w:r>
          </w:p>
        </w:tc>
        <w:tc>
          <w:tcPr>
            <w:tcW w:w="1071" w:type="dxa"/>
          </w:tcPr>
          <w:p>
            <w:pPr>
              <w:rPr>
                <w:rFonts w:ascii="Times New Roman" w:hAnsi="Times New Roman" w:cs="Times New Roman"/>
                <w:lang w:val="ro-RO"/>
              </w:rPr>
            </w:pPr>
            <w:r>
              <w:rPr>
                <w:rFonts w:ascii="Times New Roman" w:hAnsi="Times New Roman" w:cs="Times New Roman"/>
                <w:lang w:val="ro-R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289" w:type="dxa"/>
          </w:tcPr>
          <w:p>
            <w:pPr>
              <w:jc w:val="both"/>
              <w:rPr>
                <w:rFonts w:ascii="Times New Roman" w:hAnsi="Times New Roman" w:cs="Times New Roman"/>
                <w:lang w:val="it-IT"/>
              </w:rPr>
            </w:pPr>
            <w:r>
              <w:rPr>
                <w:rFonts w:ascii="Times New Roman" w:hAnsi="Times New Roman" w:cs="Times New Roman"/>
                <w:lang w:val="it-IT"/>
              </w:rPr>
              <w:t>cabinete medical-veterinare asociate</w:t>
            </w:r>
          </w:p>
        </w:tc>
        <w:tc>
          <w:tcPr>
            <w:tcW w:w="1071" w:type="dxa"/>
          </w:tcPr>
          <w:p>
            <w:pPr>
              <w:rPr>
                <w:rFonts w:ascii="Times New Roman" w:hAnsi="Times New Roman" w:cs="Times New Roman"/>
                <w:lang w:val="ro-RO"/>
              </w:rPr>
            </w:pPr>
            <w:r>
              <w:rPr>
                <w:rFonts w:ascii="Times New Roman" w:hAnsi="Times New Roman" w:cs="Times New Roman"/>
                <w:lang w:val="ro-R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0360" w:type="dxa"/>
            <w:gridSpan w:val="2"/>
          </w:tcPr>
          <w:p>
            <w:pPr>
              <w:rPr>
                <w:rFonts w:ascii="Times New Roman" w:hAnsi="Times New Roman" w:cs="Times New Roman"/>
                <w:lang w:val="ro-RO"/>
              </w:rPr>
            </w:pPr>
            <w:r>
              <w:rPr>
                <w:rFonts w:ascii="Times New Roman" w:hAnsi="Times New Roman" w:cs="Times New Roman"/>
                <w:lang w:val="ro-RO"/>
              </w:rPr>
              <w:t>unităţi cu personalitate juridică, respectiv unităţi ce aparţin unor societăţi comerciale înfiinţate potrivit Legii societăţilor </w:t>
            </w:r>
            <w:r>
              <w:fldChar w:fldCharType="begin"/>
            </w:r>
            <w:r>
              <w:instrText xml:space="preserve"> HYPERLINK "https://lege5.ro/Gratuit/gy4diobx/legea-societatilor-nr-31-1990?d=2019-12-29" \t "_blank" </w:instrText>
            </w:r>
            <w:r>
              <w:fldChar w:fldCharType="separate"/>
            </w:r>
            <w:r>
              <w:rPr>
                <w:rStyle w:val="93"/>
                <w:rFonts w:ascii="Times New Roman" w:hAnsi="Times New Roman"/>
                <w:color w:val="auto"/>
                <w:lang w:val="ro-RO"/>
              </w:rPr>
              <w:t>nr. 31/1990</w:t>
            </w:r>
            <w:r>
              <w:rPr>
                <w:rStyle w:val="93"/>
                <w:rFonts w:ascii="Times New Roman" w:hAnsi="Times New Roman"/>
                <w:color w:val="auto"/>
                <w:lang w:val="ro-RO"/>
              </w:rPr>
              <w:fldChar w:fldCharType="end"/>
            </w:r>
            <w:r>
              <w:rPr>
                <w:rFonts w:ascii="Times New Roman" w:hAnsi="Times New Roman" w:cs="Times New Roman"/>
                <w:lang w:val="ro-RO"/>
              </w:rPr>
              <w:t>, republicată, cu modificările şi completările ulterioare, cu respectarea cerinţelor din Legea </w:t>
            </w:r>
            <w:r>
              <w:fldChar w:fldCharType="begin"/>
            </w:r>
            <w:r>
              <w:instrText xml:space="preserve"> HYPERLINK "https://lege5.ro/Gratuit/gm4tgmjxgi/legea-nr-160-1998-pentru-organizarea-si-exercitarea-profesiunii-de-medic-veterinar?d=2019-12-29" \t "_blank" </w:instrText>
            </w:r>
            <w:r>
              <w:fldChar w:fldCharType="separate"/>
            </w:r>
            <w:r>
              <w:rPr>
                <w:rStyle w:val="93"/>
                <w:rFonts w:ascii="Times New Roman" w:hAnsi="Times New Roman"/>
                <w:color w:val="auto"/>
                <w:lang w:val="ro-RO"/>
              </w:rPr>
              <w:t>nr. 160/1998</w:t>
            </w:r>
            <w:r>
              <w:rPr>
                <w:rStyle w:val="93"/>
                <w:rFonts w:ascii="Times New Roman" w:hAnsi="Times New Roman"/>
                <w:color w:val="auto"/>
                <w:lang w:val="ro-RO"/>
              </w:rPr>
              <w:fldChar w:fldCharType="end"/>
            </w:r>
            <w:r>
              <w:rPr>
                <w:rFonts w:ascii="Times New Roman" w:hAnsi="Times New Roman" w:cs="Times New Roman"/>
                <w:lang w:val="ro-RO"/>
              </w:rPr>
              <w:t>, republicată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289" w:type="dxa"/>
          </w:tcPr>
          <w:p>
            <w:pPr>
              <w:jc w:val="both"/>
              <w:rPr>
                <w:rFonts w:ascii="Times New Roman" w:hAnsi="Times New Roman" w:cs="Times New Roman"/>
                <w:lang w:val="it-IT"/>
              </w:rPr>
            </w:pPr>
            <w:r>
              <w:rPr>
                <w:rFonts w:ascii="Times New Roman" w:hAnsi="Times New Roman" w:cs="Times New Roman"/>
                <w:lang w:val="it-IT"/>
              </w:rPr>
              <w:t>cabinet medical - veterinar</w:t>
            </w:r>
          </w:p>
        </w:tc>
        <w:tc>
          <w:tcPr>
            <w:tcW w:w="1071" w:type="dxa"/>
          </w:tcPr>
          <w:p>
            <w:pPr>
              <w:rPr>
                <w:rFonts w:ascii="Times New Roman" w:hAnsi="Times New Roman" w:cs="Times New Roman"/>
                <w:lang w:val="ro-RO"/>
              </w:rPr>
            </w:pPr>
            <w:r>
              <w:rPr>
                <w:rFonts w:ascii="Times New Roman" w:hAnsi="Times New Roman" w:cs="Times New Roman"/>
                <w:lang w:val="ro-R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289" w:type="dxa"/>
          </w:tcPr>
          <w:p>
            <w:pPr>
              <w:jc w:val="both"/>
              <w:rPr>
                <w:rFonts w:ascii="Times New Roman" w:hAnsi="Times New Roman" w:cs="Times New Roman"/>
                <w:lang w:val="it-IT"/>
              </w:rPr>
            </w:pPr>
            <w:r>
              <w:rPr>
                <w:rFonts w:ascii="Times New Roman" w:hAnsi="Times New Roman" w:cs="Times New Roman"/>
                <w:lang w:val="it-IT"/>
              </w:rPr>
              <w:t>clinică veterinară</w:t>
            </w:r>
          </w:p>
        </w:tc>
        <w:tc>
          <w:tcPr>
            <w:tcW w:w="1071" w:type="dxa"/>
          </w:tcPr>
          <w:p>
            <w:pPr>
              <w:rPr>
                <w:rFonts w:ascii="Times New Roman" w:hAnsi="Times New Roman" w:cs="Times New Roman"/>
                <w:lang w:val="ro-RO"/>
              </w:rPr>
            </w:pPr>
            <w:r>
              <w:rPr>
                <w:rFonts w:ascii="Times New Roman" w:hAnsi="Times New Roman" w:cs="Times New Roman"/>
                <w:lang w:val="ro-R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289" w:type="dxa"/>
          </w:tcPr>
          <w:p>
            <w:pPr>
              <w:jc w:val="both"/>
              <w:rPr>
                <w:rFonts w:ascii="Times New Roman" w:hAnsi="Times New Roman" w:cs="Times New Roman"/>
                <w:lang w:val="it-IT"/>
              </w:rPr>
            </w:pPr>
            <w:r>
              <w:rPr>
                <w:rFonts w:ascii="Times New Roman" w:hAnsi="Times New Roman" w:cs="Times New Roman"/>
                <w:lang w:val="it-IT"/>
              </w:rPr>
              <w:t>spital veterinar</w:t>
            </w:r>
          </w:p>
        </w:tc>
        <w:tc>
          <w:tcPr>
            <w:tcW w:w="1071" w:type="dxa"/>
          </w:tcPr>
          <w:p>
            <w:pPr>
              <w:rPr>
                <w:rFonts w:ascii="Times New Roman" w:hAnsi="Times New Roman" w:cs="Times New Roman"/>
                <w:lang w:val="ro-RO"/>
              </w:rPr>
            </w:pPr>
            <w:r>
              <w:rPr>
                <w:rFonts w:ascii="Times New Roman" w:hAnsi="Times New Roman" w:cs="Times New Roman"/>
                <w:lang w:val="ro-RO"/>
              </w:rPr>
              <w:t>*</w:t>
            </w:r>
          </w:p>
        </w:tc>
      </w:tr>
    </w:tbl>
    <w:p>
      <w:pPr>
        <w:pStyle w:val="428"/>
        <w:shd w:val="clear" w:color="auto" w:fill="FFFFFF"/>
        <w:spacing w:before="0" w:beforeAutospacing="0" w:after="120" w:afterAutospacing="0"/>
        <w:jc w:val="both"/>
        <w:rPr>
          <w:lang w:val="it-IT"/>
        </w:rPr>
      </w:pPr>
    </w:p>
    <w:p>
      <w:pPr>
        <w:pStyle w:val="428"/>
        <w:shd w:val="clear" w:color="auto" w:fill="FFFFFF"/>
        <w:spacing w:before="0" w:beforeAutospacing="0" w:after="120" w:afterAutospacing="0"/>
        <w:jc w:val="both"/>
        <w:rPr>
          <w:lang w:val="it-IT"/>
        </w:rPr>
      </w:pPr>
      <w:r>
        <w:rPr>
          <w:lang w:val="it-IT"/>
        </w:rPr>
        <w:t>* se va bifa conform situaţiei fiecarui ofertant</w:t>
      </w:r>
    </w:p>
    <w:p>
      <w:pPr>
        <w:numPr>
          <w:ilvl w:val="0"/>
          <w:numId w:val="20"/>
        </w:numPr>
        <w:ind w:left="0" w:firstLine="0"/>
        <w:rPr>
          <w:rFonts w:ascii="Times New Roman" w:hAnsi="Times New Roman" w:eastAsia="MS Mincho" w:cs="Times New Roman"/>
          <w:lang w:val="ro-RO"/>
        </w:rPr>
      </w:pPr>
      <w:r>
        <w:rPr>
          <w:rFonts w:ascii="Times New Roman" w:hAnsi="Times New Roman" w:eastAsia="MS Mincho" w:cs="Times New Roman"/>
          <w:lang w:val="ro-RO"/>
        </w:rPr>
        <w:t xml:space="preserve">Denumirea / numele: </w:t>
      </w:r>
    </w:p>
    <w:p>
      <w:pPr>
        <w:rPr>
          <w:rFonts w:ascii="Times New Roman" w:hAnsi="Times New Roman" w:eastAsia="MS Mincho" w:cs="Times New Roman"/>
          <w:lang w:val="ro-RO"/>
        </w:rPr>
      </w:pPr>
    </w:p>
    <w:p>
      <w:pPr>
        <w:numPr>
          <w:ilvl w:val="0"/>
          <w:numId w:val="20"/>
        </w:numPr>
        <w:ind w:left="0" w:firstLine="0"/>
        <w:rPr>
          <w:rFonts w:ascii="Times New Roman" w:hAnsi="Times New Roman" w:eastAsia="MS Mincho" w:cs="Times New Roman"/>
          <w:lang w:val="ro-RO"/>
        </w:rPr>
      </w:pPr>
      <w:r>
        <w:rPr>
          <w:rFonts w:ascii="Times New Roman" w:hAnsi="Times New Roman" w:eastAsia="MS Mincho" w:cs="Times New Roman"/>
          <w:lang w:val="ro-RO"/>
        </w:rPr>
        <w:t>Abreviere:</w:t>
      </w:r>
    </w:p>
    <w:p>
      <w:pPr>
        <w:rPr>
          <w:rFonts w:ascii="Times New Roman" w:hAnsi="Times New Roman" w:eastAsia="MS Mincho" w:cs="Times New Roman"/>
          <w:lang w:val="ro-RO"/>
        </w:rPr>
      </w:pPr>
    </w:p>
    <w:p>
      <w:pPr>
        <w:numPr>
          <w:ilvl w:val="0"/>
          <w:numId w:val="20"/>
        </w:numPr>
        <w:ind w:left="0" w:firstLine="0"/>
        <w:rPr>
          <w:rFonts w:ascii="Times New Roman" w:hAnsi="Times New Roman" w:eastAsia="MS Mincho" w:cs="Times New Roman"/>
          <w:lang w:val="ro-RO"/>
        </w:rPr>
      </w:pPr>
      <w:r>
        <w:rPr>
          <w:rFonts w:ascii="Times New Roman" w:hAnsi="Times New Roman" w:eastAsia="MS Mincho" w:cs="Times New Roman"/>
          <w:lang w:val="ro-RO"/>
        </w:rPr>
        <w:t>Adresa:</w:t>
      </w:r>
    </w:p>
    <w:p>
      <w:pPr>
        <w:rPr>
          <w:rFonts w:ascii="Times New Roman" w:hAnsi="Times New Roman" w:eastAsia="MS Mincho" w:cs="Times New Roman"/>
          <w:lang w:val="ro-RO"/>
        </w:rPr>
      </w:pPr>
    </w:p>
    <w:p>
      <w:pPr>
        <w:numPr>
          <w:ilvl w:val="0"/>
          <w:numId w:val="20"/>
        </w:numPr>
        <w:ind w:left="0" w:firstLine="0"/>
        <w:rPr>
          <w:rFonts w:ascii="Times New Roman" w:hAnsi="Times New Roman" w:eastAsia="MS Mincho" w:cs="Times New Roman"/>
          <w:lang w:val="ro-RO"/>
        </w:rPr>
      </w:pPr>
      <w:r>
        <w:rPr>
          <w:rFonts w:ascii="Times New Roman" w:hAnsi="Times New Roman" w:eastAsia="MS Mincho" w:cs="Times New Roman"/>
          <w:lang w:val="ro-RO"/>
        </w:rPr>
        <w:t>Cod Poștal:</w:t>
      </w:r>
    </w:p>
    <w:p>
      <w:pPr>
        <w:rPr>
          <w:rFonts w:ascii="Times New Roman" w:hAnsi="Times New Roman" w:eastAsia="MS Mincho" w:cs="Times New Roman"/>
          <w:lang w:val="ro-RO"/>
        </w:rPr>
      </w:pPr>
    </w:p>
    <w:p>
      <w:pPr>
        <w:numPr>
          <w:ilvl w:val="0"/>
          <w:numId w:val="20"/>
        </w:numPr>
        <w:ind w:left="0" w:firstLine="0"/>
        <w:rPr>
          <w:rFonts w:ascii="Times New Roman" w:hAnsi="Times New Roman" w:eastAsia="MS Mincho" w:cs="Times New Roman"/>
          <w:lang w:val="ro-RO"/>
        </w:rPr>
      </w:pPr>
      <w:r>
        <w:rPr>
          <w:rFonts w:ascii="Times New Roman" w:hAnsi="Times New Roman" w:eastAsia="MS Mincho" w:cs="Times New Roman"/>
          <w:lang w:val="ro-RO"/>
        </w:rPr>
        <w:t>Țara:</w:t>
      </w:r>
    </w:p>
    <w:p>
      <w:pPr>
        <w:rPr>
          <w:rFonts w:ascii="Times New Roman" w:hAnsi="Times New Roman" w:eastAsia="MS Mincho" w:cs="Times New Roman"/>
          <w:lang w:val="ro-RO"/>
        </w:rPr>
      </w:pPr>
    </w:p>
    <w:p>
      <w:pPr>
        <w:numPr>
          <w:ilvl w:val="0"/>
          <w:numId w:val="20"/>
        </w:numPr>
        <w:ind w:left="0" w:firstLine="0"/>
        <w:rPr>
          <w:rFonts w:ascii="Times New Roman" w:hAnsi="Times New Roman" w:eastAsia="MS Mincho" w:cs="Times New Roman"/>
          <w:lang w:val="ro-RO"/>
        </w:rPr>
      </w:pPr>
      <w:r>
        <w:rPr>
          <w:rFonts w:ascii="Times New Roman" w:hAnsi="Times New Roman" w:eastAsia="MS Mincho" w:cs="Times New Roman"/>
          <w:lang w:val="ro-RO"/>
        </w:rPr>
        <w:t>Telefon:</w:t>
      </w:r>
    </w:p>
    <w:p>
      <w:pPr>
        <w:rPr>
          <w:rFonts w:ascii="Times New Roman" w:hAnsi="Times New Roman" w:eastAsia="MS Mincho" w:cs="Times New Roman"/>
          <w:lang w:val="ro-RO"/>
        </w:rPr>
      </w:pPr>
      <w:r>
        <w:rPr>
          <w:rFonts w:ascii="Times New Roman" w:hAnsi="Times New Roman" w:eastAsia="MS Mincho" w:cs="Times New Roman"/>
          <w:lang w:val="ro-RO"/>
        </w:rPr>
        <w:t xml:space="preserve">    </w:t>
      </w:r>
      <w:r>
        <w:rPr>
          <w:rFonts w:ascii="Times New Roman" w:hAnsi="Times New Roman" w:eastAsia="MS Mincho" w:cs="Times New Roman"/>
          <w:lang w:val="ro-RO"/>
        </w:rPr>
        <w:tab/>
      </w:r>
      <w:r>
        <w:rPr>
          <w:rFonts w:ascii="Times New Roman" w:hAnsi="Times New Roman" w:eastAsia="MS Mincho" w:cs="Times New Roman"/>
          <w:lang w:val="ro-RO"/>
        </w:rPr>
        <w:t>Fax:</w:t>
      </w:r>
    </w:p>
    <w:p>
      <w:pPr>
        <w:rPr>
          <w:rFonts w:ascii="Times New Roman" w:hAnsi="Times New Roman" w:eastAsia="MS Mincho" w:cs="Times New Roman"/>
          <w:lang w:val="ro-RO"/>
        </w:rPr>
      </w:pPr>
      <w:r>
        <w:rPr>
          <w:rFonts w:ascii="Times New Roman" w:hAnsi="Times New Roman" w:eastAsia="MS Mincho" w:cs="Times New Roman"/>
          <w:lang w:val="ro-RO"/>
        </w:rPr>
        <w:t xml:space="preserve">    </w:t>
      </w:r>
      <w:r>
        <w:rPr>
          <w:rFonts w:ascii="Times New Roman" w:hAnsi="Times New Roman" w:eastAsia="MS Mincho" w:cs="Times New Roman"/>
          <w:lang w:val="ro-RO"/>
        </w:rPr>
        <w:tab/>
      </w:r>
      <w:r>
        <w:rPr>
          <w:rFonts w:ascii="Times New Roman" w:hAnsi="Times New Roman" w:eastAsia="MS Mincho" w:cs="Times New Roman"/>
          <w:lang w:val="ro-RO"/>
        </w:rPr>
        <w:t>Telex:</w:t>
      </w:r>
    </w:p>
    <w:p>
      <w:pPr>
        <w:rPr>
          <w:rFonts w:ascii="Times New Roman" w:hAnsi="Times New Roman" w:eastAsia="MS Mincho" w:cs="Times New Roman"/>
          <w:lang w:val="ro-RO"/>
        </w:rPr>
      </w:pPr>
      <w:r>
        <w:rPr>
          <w:rFonts w:ascii="Times New Roman" w:hAnsi="Times New Roman" w:eastAsia="MS Mincho" w:cs="Times New Roman"/>
          <w:lang w:val="ro-RO"/>
        </w:rPr>
        <w:t xml:space="preserve">            E-mail:</w:t>
      </w:r>
    </w:p>
    <w:p>
      <w:pPr>
        <w:ind w:firstLine="360"/>
        <w:rPr>
          <w:rFonts w:ascii="Times New Roman" w:hAnsi="Times New Roman" w:eastAsia="MS Mincho"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7. Codul unic TVA**:</w:t>
      </w:r>
    </w:p>
    <w:p>
      <w:pPr>
        <w:rPr>
          <w:rFonts w:ascii="Times New Roman" w:hAnsi="Times New Roman" w:eastAsia="MS Mincho"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8. Locul înregistrării:</w:t>
      </w:r>
    </w:p>
    <w:p>
      <w:pPr>
        <w:rPr>
          <w:rFonts w:ascii="Times New Roman" w:hAnsi="Times New Roman" w:eastAsia="MS Mincho"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9. Data înregistrării:</w:t>
      </w:r>
    </w:p>
    <w:p>
      <w:pPr>
        <w:rPr>
          <w:rFonts w:ascii="Times New Roman" w:hAnsi="Times New Roman" w:eastAsia="MS Mincho"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10. Numărul de înregistrare***:</w:t>
      </w:r>
    </w:p>
    <w:p>
      <w:pPr>
        <w:rPr>
          <w:rFonts w:ascii="Times New Roman" w:hAnsi="Times New Roman" w:eastAsia="MS Mincho"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11. Obiectul de activitate, pe domenii:</w:t>
      </w:r>
    </w:p>
    <w:p>
      <w:pPr>
        <w:rPr>
          <w:rFonts w:ascii="Times New Roman" w:hAnsi="Times New Roman" w:eastAsia="MS Mincho" w:cs="Times New Roman"/>
          <w:lang w:val="ro-RO"/>
        </w:rPr>
      </w:pPr>
    </w:p>
    <w:p>
      <w:pPr>
        <w:rPr>
          <w:rFonts w:ascii="Times New Roman" w:hAnsi="Times New Roman" w:eastAsia="MS Mincho"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Data completării :[ZZ.LLLL.AAAA]</w:t>
      </w:r>
    </w:p>
    <w:p>
      <w:pPr>
        <w:rPr>
          <w:rFonts w:ascii="Times New Roman" w:hAnsi="Times New Roman" w:eastAsia="MS Mincho"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Cu stimă,</w:t>
      </w:r>
    </w:p>
    <w:p>
      <w:pPr>
        <w:rPr>
          <w:rFonts w:ascii="Times New Roman" w:hAnsi="Times New Roman" w:eastAsia="MS Mincho"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[Nume ofertant],</w:t>
      </w:r>
    </w:p>
    <w:p>
      <w:pPr>
        <w:rPr>
          <w:rFonts w:ascii="Times New Roman" w:hAnsi="Times New Roman" w:eastAsia="MS Mincho" w:cs="Times New Roman"/>
          <w:lang w:val="ro-RO"/>
        </w:rPr>
      </w:pPr>
      <w:r>
        <w:rPr>
          <w:rFonts w:ascii="Times New Roman" w:hAnsi="Times New Roman" w:eastAsia="MS Mincho" w:cs="Times New Roman"/>
          <w:lang w:val="ro-RO"/>
        </w:rPr>
        <w:t>……...........................</w:t>
      </w:r>
    </w:p>
    <w:p>
      <w:pPr>
        <w:rPr>
          <w:rFonts w:ascii="Times New Roman" w:hAnsi="Times New Roman" w:eastAsia="MS Mincho" w:cs="Times New Roman"/>
          <w:lang w:val="ro-RO"/>
        </w:rPr>
      </w:pPr>
      <w:r>
        <w:rPr>
          <w:rFonts w:ascii="Times New Roman" w:hAnsi="Times New Roman" w:eastAsia="MS Mincho" w:cs="Times New Roman"/>
          <w:lang w:val="ro-RO"/>
        </w:rPr>
        <w:t>(semnatura autorizata şi ştampilă)</w:t>
      </w:r>
    </w:p>
    <w:p>
      <w:pPr>
        <w:rPr>
          <w:rFonts w:ascii="Times New Roman" w:hAnsi="Times New Roman" w:eastAsia="MS Mincho"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 xml:space="preserve">** - puteti verifica validitatea la adresa </w:t>
      </w:r>
      <w:r>
        <w:fldChar w:fldCharType="begin"/>
      </w:r>
      <w:r>
        <w:instrText xml:space="preserve"> HYPERLINK "http://ec.europa.eu/taxation_customs/vies/ro/vieshome.htm" </w:instrText>
      </w:r>
      <w:r>
        <w:fldChar w:fldCharType="separate"/>
      </w:r>
      <w:r>
        <w:rPr>
          <w:rStyle w:val="93"/>
          <w:rFonts w:ascii="Times New Roman" w:hAnsi="Times New Roman" w:eastAsia="MS Mincho"/>
          <w:color w:val="auto"/>
          <w:lang w:val="ro-RO"/>
        </w:rPr>
        <w:t>http://ec.europa.eu/taxation_customs/vies/ro/vieshome.htm</w:t>
      </w:r>
      <w:r>
        <w:rPr>
          <w:rStyle w:val="93"/>
          <w:rFonts w:ascii="Times New Roman" w:hAnsi="Times New Roman" w:eastAsia="MS Mincho"/>
          <w:color w:val="auto"/>
          <w:lang w:val="ro-RO"/>
        </w:rPr>
        <w:fldChar w:fldCharType="end"/>
      </w:r>
      <w:r>
        <w:rPr>
          <w:rFonts w:ascii="Times New Roman" w:hAnsi="Times New Roman" w:eastAsia="MS Mincho" w:cs="Times New Roman"/>
          <w:lang w:val="ro-RO"/>
        </w:rPr>
        <w:t xml:space="preserve"> pentru firmele din cadrul Uniunii Europene.</w:t>
      </w:r>
    </w:p>
    <w:p>
      <w:pPr>
        <w:rPr>
          <w:rFonts w:ascii="Times New Roman" w:hAnsi="Times New Roman" w:eastAsia="MS Mincho" w:cs="Times New Roman"/>
          <w:lang w:val="ro-RO"/>
        </w:rPr>
      </w:pPr>
      <w:r>
        <w:rPr>
          <w:rFonts w:ascii="Times New Roman" w:hAnsi="Times New Roman" w:eastAsia="MS Mincho" w:cs="Times New Roman"/>
          <w:lang w:val="ro-RO"/>
        </w:rPr>
        <w:t>*** - va rugam atasati o copie a certificatului unic de inregistrare (CUI/CIF) sau echivalentul acestuia</w:t>
      </w:r>
    </w:p>
    <w:p>
      <w:pPr>
        <w:rPr>
          <w:rFonts w:ascii="Times New Roman" w:hAnsi="Times New Roman" w:cs="Times New Roman"/>
          <w:b/>
          <w:lang w:val="ro-RO"/>
        </w:rPr>
      </w:pPr>
      <w:r>
        <w:rPr>
          <w:rFonts w:ascii="Times New Roman" w:hAnsi="Times New Roman" w:cs="Times New Roman"/>
          <w:b/>
          <w:lang w:val="ro-RO"/>
        </w:rPr>
        <w:t xml:space="preserve">   </w:t>
      </w: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pStyle w:val="301"/>
        <w:rPr>
          <w:rFonts w:ascii="Times New Roman" w:hAnsi="Times New Roman"/>
          <w:caps/>
          <w:szCs w:val="24"/>
        </w:rPr>
      </w:pPr>
      <w:r>
        <w:rPr>
          <w:rFonts w:ascii="Times New Roman" w:hAnsi="Times New Roman"/>
          <w:caps/>
          <w:szCs w:val="24"/>
        </w:rPr>
        <w:t xml:space="preserve">FORMULARUL </w:t>
      </w:r>
      <w:r>
        <w:rPr>
          <w:rFonts w:ascii="Times New Roman" w:hAnsi="Times New Roman"/>
          <w:szCs w:val="24"/>
        </w:rPr>
        <w:t xml:space="preserve">NR. </w:t>
      </w:r>
      <w:r>
        <w:rPr>
          <w:rFonts w:ascii="Times New Roman" w:hAnsi="Times New Roman"/>
          <w:caps/>
          <w:szCs w:val="24"/>
        </w:rPr>
        <w:t>8</w:t>
      </w:r>
    </w:p>
    <w:p>
      <w:pPr>
        <w:pStyle w:val="301"/>
        <w:jc w:val="right"/>
        <w:rPr>
          <w:rFonts w:ascii="Times New Roman" w:hAnsi="Times New Roman"/>
          <w:caps/>
          <w:szCs w:val="24"/>
        </w:rPr>
      </w:pPr>
    </w:p>
    <w:p>
      <w:pPr>
        <w:pStyle w:val="301"/>
        <w:jc w:val="right"/>
        <w:rPr>
          <w:rFonts w:ascii="Times New Roman" w:hAnsi="Times New Roman"/>
          <w:szCs w:val="24"/>
        </w:rPr>
      </w:pPr>
      <w:r>
        <w:rPr>
          <w:rFonts w:ascii="Times New Roman" w:hAnsi="Times New Roman"/>
          <w:caps/>
          <w:szCs w:val="24"/>
        </w:rPr>
        <w:t xml:space="preserve"> </w:t>
      </w:r>
      <w:r>
        <w:rPr>
          <w:rFonts w:ascii="Times New Roman" w:hAnsi="Times New Roman"/>
          <w:szCs w:val="24"/>
        </w:rPr>
        <w:t xml:space="preserve"> </w:t>
      </w:r>
    </w:p>
    <w:p>
      <w:pPr>
        <w:pStyle w:val="301"/>
        <w:rPr>
          <w:rFonts w:ascii="Times New Roman" w:hAnsi="Times New Roman"/>
          <w:szCs w:val="24"/>
        </w:rPr>
      </w:pPr>
      <w:r>
        <w:rPr>
          <w:rFonts w:ascii="Times New Roman" w:hAnsi="Times New Roman"/>
          <w:szCs w:val="24"/>
        </w:rPr>
        <w:t xml:space="preserve">DECLARAȚIE PRIVIND RESPECTAREA REGLEMENTĂRILOR PRIVIND </w:t>
      </w:r>
    </w:p>
    <w:p>
      <w:pPr>
        <w:pStyle w:val="301"/>
        <w:rPr>
          <w:rFonts w:ascii="Times New Roman" w:hAnsi="Times New Roman"/>
          <w:szCs w:val="24"/>
        </w:rPr>
      </w:pPr>
      <w:r>
        <w:rPr>
          <w:rFonts w:ascii="Times New Roman" w:hAnsi="Times New Roman"/>
          <w:szCs w:val="24"/>
        </w:rPr>
        <w:t>SĂNATĂTEA ŞI PROTECŢIA MUNCII</w:t>
      </w: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jc w:val="both"/>
        <w:rPr>
          <w:rFonts w:ascii="Times New Roman" w:hAnsi="Times New Roman" w:cs="Times New Roman"/>
          <w:lang w:val="ro-RO"/>
        </w:rPr>
      </w:pPr>
      <w:r>
        <w:rPr>
          <w:rFonts w:ascii="Times New Roman" w:hAnsi="Times New Roman" w:eastAsia="MS Mincho" w:cs="Times New Roman"/>
          <w:lang w:val="ro-RO"/>
        </w:rPr>
        <w:t>Subsemnatul …………………….. (nume şi prenume), reprezentant al ………………………....................</w:t>
      </w:r>
      <w:r>
        <w:rPr>
          <w:rFonts w:ascii="Times New Roman" w:hAnsi="Times New Roman" w:cs="Times New Roman"/>
          <w:lang w:val="ro-RO"/>
        </w:rPr>
        <w:t xml:space="preserve"> (denumirea ofertantului) declar pe propria raspundere ca ma angajez să prestez serviciile, pe parcursul indeplinirii contractului, in conformitate cu regulile obligatorii referitoare la condițiile de munca și de protecție a muncii, securităţii şi sănătăţii în muncă, cât şi normele P.S.I, respectiv de mediu care sunt în vigoare în România.</w:t>
      </w:r>
    </w:p>
    <w:p>
      <w:pPr>
        <w:jc w:val="both"/>
        <w:rPr>
          <w:rFonts w:ascii="Times New Roman" w:hAnsi="Times New Roman" w:cs="Times New Roman"/>
          <w:lang w:val="ro-RO"/>
        </w:rPr>
      </w:pPr>
      <w:r>
        <w:rPr>
          <w:rFonts w:ascii="Times New Roman" w:hAnsi="Times New Roman" w:cs="Times New Roman"/>
          <w:lang w:val="ro-RO"/>
        </w:rPr>
        <w:t>De asemenea, declar pe propria răspundere că la elaborarea ofertei am ținut cont de obligațiile referitoare la condițiile de muncă și de protecție a muncii și de mediu, și am inclus costul pentru îndeplinirea acestor obligații.</w:t>
      </w: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Data completării :[ZZ.LLLL.AAAA]</w:t>
      </w:r>
    </w:p>
    <w:p>
      <w:pPr>
        <w:rPr>
          <w:rFonts w:ascii="Times New Roman" w:hAnsi="Times New Roman" w:eastAsia="MS Mincho"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Cu stimă,</w:t>
      </w:r>
    </w:p>
    <w:p>
      <w:pPr>
        <w:rPr>
          <w:rFonts w:ascii="Times New Roman" w:hAnsi="Times New Roman" w:eastAsia="MS Mincho"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[Nume ofertant],</w:t>
      </w:r>
    </w:p>
    <w:p>
      <w:pPr>
        <w:rPr>
          <w:rFonts w:ascii="Times New Roman" w:hAnsi="Times New Roman" w:eastAsia="MS Mincho" w:cs="Times New Roman"/>
          <w:lang w:val="ro-RO"/>
        </w:rPr>
      </w:pPr>
      <w:r>
        <w:rPr>
          <w:rFonts w:ascii="Times New Roman" w:hAnsi="Times New Roman" w:eastAsia="MS Mincho" w:cs="Times New Roman"/>
          <w:lang w:val="ro-RO"/>
        </w:rPr>
        <w:t>……...........................</w:t>
      </w:r>
    </w:p>
    <w:p>
      <w:pPr>
        <w:rPr>
          <w:rFonts w:ascii="Times New Roman" w:hAnsi="Times New Roman" w:eastAsia="MS Mincho" w:cs="Times New Roman"/>
          <w:lang w:val="ro-RO"/>
        </w:rPr>
      </w:pPr>
      <w:r>
        <w:rPr>
          <w:rFonts w:ascii="Times New Roman" w:hAnsi="Times New Roman" w:eastAsia="MS Mincho" w:cs="Times New Roman"/>
          <w:lang w:val="ro-RO"/>
        </w:rPr>
        <w:t>(semnatura autorizata şi ştampilă)</w:t>
      </w:r>
    </w:p>
    <w:p>
      <w:pPr>
        <w:rPr>
          <w:rFonts w:ascii="Times New Roman" w:hAnsi="Times New Roman" w:cs="Times New Roman"/>
          <w:spacing w:val="5"/>
          <w:lang w:val="ro-RO"/>
        </w:rPr>
      </w:pPr>
    </w:p>
    <w:p>
      <w:pPr>
        <w:pStyle w:val="77"/>
        <w:spacing w:before="0" w:after="120"/>
        <w:rPr>
          <w:rFonts w:ascii="Times New Roman" w:hAnsi="Times New Roman" w:cs="Times New Roman"/>
          <w:caps/>
          <w:sz w:val="24"/>
          <w:szCs w:val="24"/>
          <w:lang w:val="ro-RO"/>
        </w:rPr>
      </w:pPr>
    </w:p>
    <w:p>
      <w:pPr>
        <w:pStyle w:val="77"/>
        <w:spacing w:before="0" w:after="120"/>
        <w:rPr>
          <w:rFonts w:ascii="Times New Roman" w:hAnsi="Times New Roman" w:cs="Times New Roman"/>
          <w:caps/>
          <w:sz w:val="24"/>
          <w:szCs w:val="24"/>
          <w:lang w:val="ro-RO"/>
        </w:rPr>
      </w:pPr>
    </w:p>
    <w:p>
      <w:pPr>
        <w:pStyle w:val="77"/>
        <w:spacing w:before="0" w:after="120"/>
        <w:rPr>
          <w:rFonts w:ascii="Times New Roman" w:hAnsi="Times New Roman" w:cs="Times New Roman"/>
          <w:caps/>
          <w:sz w:val="24"/>
          <w:szCs w:val="24"/>
          <w:lang w:val="ro-RO"/>
        </w:rPr>
      </w:pPr>
    </w:p>
    <w:p>
      <w:pPr>
        <w:pStyle w:val="77"/>
        <w:spacing w:before="0" w:after="120"/>
        <w:rPr>
          <w:rFonts w:ascii="Times New Roman" w:hAnsi="Times New Roman" w:cs="Times New Roman"/>
          <w:caps/>
          <w:sz w:val="24"/>
          <w:szCs w:val="24"/>
          <w:lang w:val="ro-RO"/>
        </w:rPr>
      </w:pPr>
    </w:p>
    <w:p>
      <w:pPr>
        <w:pStyle w:val="77"/>
        <w:spacing w:before="0" w:after="120"/>
        <w:rPr>
          <w:rFonts w:ascii="Times New Roman" w:hAnsi="Times New Roman" w:cs="Times New Roman"/>
          <w:caps/>
          <w:sz w:val="24"/>
          <w:szCs w:val="24"/>
          <w:lang w:val="ro-RO"/>
        </w:rPr>
      </w:pPr>
    </w:p>
    <w:p>
      <w:pPr>
        <w:pStyle w:val="77"/>
        <w:spacing w:before="0" w:after="120"/>
        <w:rPr>
          <w:rFonts w:ascii="Times New Roman" w:hAnsi="Times New Roman" w:cs="Times New Roman"/>
          <w:caps/>
          <w:sz w:val="24"/>
          <w:szCs w:val="24"/>
          <w:lang w:val="ro-RO"/>
        </w:rPr>
      </w:pPr>
    </w:p>
    <w:p>
      <w:pPr>
        <w:pStyle w:val="77"/>
        <w:spacing w:before="0" w:after="120"/>
        <w:rPr>
          <w:rFonts w:ascii="Times New Roman" w:hAnsi="Times New Roman" w:cs="Times New Roman"/>
          <w:caps/>
          <w:sz w:val="24"/>
          <w:szCs w:val="24"/>
          <w:lang w:val="ro-RO"/>
        </w:rPr>
      </w:pPr>
    </w:p>
    <w:p>
      <w:pPr>
        <w:pStyle w:val="77"/>
        <w:spacing w:before="0" w:after="120"/>
        <w:rPr>
          <w:rFonts w:ascii="Times New Roman" w:hAnsi="Times New Roman" w:cs="Times New Roman"/>
          <w:caps/>
          <w:sz w:val="24"/>
          <w:szCs w:val="24"/>
          <w:lang w:val="ro-RO"/>
        </w:rPr>
      </w:pPr>
    </w:p>
    <w:p>
      <w:pPr>
        <w:pStyle w:val="77"/>
        <w:spacing w:before="0" w:after="120"/>
        <w:rPr>
          <w:rFonts w:ascii="Times New Roman" w:hAnsi="Times New Roman" w:cs="Times New Roman"/>
          <w:caps/>
          <w:sz w:val="24"/>
          <w:szCs w:val="24"/>
          <w:lang w:val="ro-RO"/>
        </w:rPr>
      </w:pPr>
    </w:p>
    <w:p>
      <w:pPr>
        <w:pStyle w:val="77"/>
        <w:spacing w:before="0" w:after="120"/>
        <w:rPr>
          <w:rFonts w:ascii="Times New Roman" w:hAnsi="Times New Roman" w:cs="Times New Roman"/>
          <w:caps/>
          <w:sz w:val="24"/>
          <w:szCs w:val="24"/>
          <w:lang w:val="ro-RO"/>
        </w:rPr>
      </w:pPr>
    </w:p>
    <w:p>
      <w:pPr>
        <w:pStyle w:val="77"/>
        <w:spacing w:before="0" w:after="120"/>
        <w:jc w:val="left"/>
        <w:rPr>
          <w:rFonts w:ascii="Times New Roman" w:hAnsi="Times New Roman" w:cs="Times New Roman"/>
          <w:caps/>
          <w:sz w:val="24"/>
          <w:szCs w:val="24"/>
          <w:lang w:val="ro-RO"/>
        </w:rPr>
      </w:pPr>
    </w:p>
    <w:p>
      <w:pPr>
        <w:pStyle w:val="77"/>
        <w:spacing w:before="0" w:after="120"/>
        <w:jc w:val="left"/>
        <w:rPr>
          <w:rFonts w:ascii="Times New Roman" w:hAnsi="Times New Roman" w:cs="Times New Roman"/>
          <w:caps/>
          <w:sz w:val="24"/>
          <w:szCs w:val="24"/>
          <w:lang w:val="ro-RO"/>
        </w:rPr>
      </w:pPr>
    </w:p>
    <w:p>
      <w:pPr>
        <w:pStyle w:val="77"/>
        <w:spacing w:before="0" w:after="120"/>
        <w:jc w:val="left"/>
        <w:rPr>
          <w:rFonts w:ascii="Times New Roman" w:hAnsi="Times New Roman" w:cs="Times New Roman"/>
          <w:caps/>
          <w:sz w:val="24"/>
          <w:szCs w:val="24"/>
          <w:lang w:val="ro-RO"/>
        </w:rPr>
      </w:pPr>
    </w:p>
    <w:p>
      <w:pPr>
        <w:pStyle w:val="77"/>
        <w:spacing w:before="0" w:after="120"/>
        <w:jc w:val="left"/>
        <w:rPr>
          <w:rFonts w:ascii="Times New Roman" w:hAnsi="Times New Roman" w:cs="Times New Roman"/>
          <w:caps/>
          <w:sz w:val="24"/>
          <w:szCs w:val="24"/>
          <w:lang w:val="ro-RO"/>
        </w:rPr>
      </w:pPr>
    </w:p>
    <w:p>
      <w:pPr>
        <w:pStyle w:val="77"/>
        <w:spacing w:before="0" w:after="120"/>
        <w:jc w:val="left"/>
        <w:rPr>
          <w:rFonts w:ascii="Times New Roman" w:hAnsi="Times New Roman" w:cs="Times New Roman"/>
          <w:caps/>
          <w:sz w:val="24"/>
          <w:szCs w:val="24"/>
          <w:lang w:val="ro-RO"/>
        </w:rPr>
      </w:pPr>
    </w:p>
    <w:p>
      <w:pPr>
        <w:pStyle w:val="77"/>
        <w:spacing w:before="0" w:after="120"/>
        <w:jc w:val="left"/>
        <w:rPr>
          <w:rFonts w:ascii="Times New Roman" w:hAnsi="Times New Roman" w:cs="Times New Roman"/>
          <w:caps/>
          <w:sz w:val="24"/>
          <w:szCs w:val="24"/>
          <w:lang w:val="ro-RO"/>
        </w:rPr>
      </w:pPr>
    </w:p>
    <w:p>
      <w:pPr>
        <w:pStyle w:val="77"/>
        <w:spacing w:before="0" w:after="120"/>
        <w:jc w:val="left"/>
        <w:rPr>
          <w:rFonts w:ascii="Times New Roman" w:hAnsi="Times New Roman" w:cs="Times New Roman"/>
          <w:caps/>
          <w:sz w:val="24"/>
          <w:szCs w:val="24"/>
          <w:lang w:val="ro-RO"/>
        </w:rPr>
      </w:pPr>
    </w:p>
    <w:p>
      <w:pPr>
        <w:pStyle w:val="77"/>
        <w:spacing w:before="0" w:after="120"/>
        <w:jc w:val="left"/>
        <w:rPr>
          <w:rFonts w:ascii="Times New Roman" w:hAnsi="Times New Roman" w:cs="Times New Roman"/>
          <w:caps/>
          <w:sz w:val="24"/>
          <w:szCs w:val="24"/>
          <w:lang w:val="ro-RO"/>
        </w:rPr>
      </w:pPr>
    </w:p>
    <w:p>
      <w:pPr>
        <w:ind w:right="-32" w:firstLine="720"/>
        <w:rPr>
          <w:rFonts w:ascii="Times New Roman" w:hAnsi="Times New Roman" w:eastAsia="MS Mincho" w:cs="Times New Roman"/>
          <w:b/>
          <w:lang w:val="ro-RO"/>
        </w:rPr>
      </w:pPr>
      <w:r>
        <w:rPr>
          <w:rFonts w:ascii="Times New Roman" w:hAnsi="Times New Roman" w:eastAsia="MS Mincho" w:cs="Times New Roman"/>
          <w:lang w:val="ro-RO"/>
        </w:rPr>
        <w:t>OFERTANTUL..........................................  (denumirea/numele)</w:t>
      </w: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pStyle w:val="301"/>
        <w:rPr>
          <w:rFonts w:ascii="Times New Roman" w:hAnsi="Times New Roman"/>
          <w:szCs w:val="24"/>
        </w:rPr>
      </w:pPr>
      <w:r>
        <w:rPr>
          <w:rFonts w:ascii="Times New Roman" w:hAnsi="Times New Roman"/>
          <w:caps/>
          <w:szCs w:val="24"/>
        </w:rPr>
        <w:t>FORMULARUL</w:t>
      </w:r>
      <w:r>
        <w:rPr>
          <w:rFonts w:ascii="Times New Roman" w:hAnsi="Times New Roman"/>
          <w:szCs w:val="24"/>
        </w:rPr>
        <w:t xml:space="preserve"> NR. 9: CONFORMITATEA CU SPECIFICAŢIILE TEHNICE </w:t>
      </w:r>
    </w:p>
    <w:p>
      <w:pPr>
        <w:pStyle w:val="301"/>
        <w:rPr>
          <w:rFonts w:ascii="Times New Roman" w:hAnsi="Times New Roman"/>
          <w:szCs w:val="24"/>
        </w:rPr>
      </w:pPr>
      <w:r>
        <w:rPr>
          <w:rFonts w:ascii="Times New Roman" w:hAnsi="Times New Roman"/>
          <w:szCs w:val="24"/>
        </w:rPr>
        <w:t>ALE CAIETULUI DE SARCINI</w:t>
      </w:r>
    </w:p>
    <w:p>
      <w:pPr>
        <w:rPr>
          <w:rFonts w:ascii="Times New Roman" w:hAnsi="Times New Roman" w:cs="Times New Roman"/>
          <w:lang w:val="ro-RO"/>
        </w:rPr>
      </w:pPr>
    </w:p>
    <w:p>
      <w:pPr>
        <w:pStyle w:val="225"/>
        <w:widowControl/>
        <w:rPr>
          <w:rFonts w:ascii="Times New Roman" w:hAnsi="Times New Roman"/>
          <w:sz w:val="24"/>
          <w:szCs w:val="24"/>
          <w:lang w:val="ro-RO"/>
        </w:rPr>
      </w:pPr>
    </w:p>
    <w:p>
      <w:pPr>
        <w:rPr>
          <w:rFonts w:ascii="Times New Roman" w:hAnsi="Times New Roman" w:cs="Times New Roman"/>
          <w:lang w:val="ro-RO"/>
        </w:rPr>
      </w:pPr>
    </w:p>
    <w:p>
      <w:pPr>
        <w:pStyle w:val="23"/>
        <w:spacing w:line="360" w:lineRule="auto"/>
        <w:jc w:val="both"/>
        <w:rPr>
          <w:rFonts w:ascii="Times New Roman" w:hAnsi="Times New Roman"/>
          <w:sz w:val="24"/>
          <w:szCs w:val="24"/>
          <w:lang w:val="ro-RO"/>
        </w:rPr>
      </w:pPr>
      <w:r>
        <w:rPr>
          <w:rFonts w:ascii="Times New Roman" w:hAnsi="Times New Roman" w:eastAsia="MS Mincho"/>
          <w:sz w:val="24"/>
          <w:szCs w:val="24"/>
          <w:lang w:val="ro-RO"/>
        </w:rPr>
        <w:t>Subsemnatul …………………….. (nume şi prenume)</w:t>
      </w:r>
      <w:r>
        <w:rPr>
          <w:rFonts w:ascii="Times New Roman" w:hAnsi="Times New Roman"/>
          <w:sz w:val="24"/>
          <w:szCs w:val="24"/>
          <w:lang w:val="ro-RO"/>
        </w:rPr>
        <w:t>, reprezentant împuternicit al ................... ...................................................................................................... (denumirea/numele și sediul/adresa ofertantului), declar ca serviciile ce urmează să le executam vor respecta întru totul Caietul de Sarcini și prevederile Contractului.</w:t>
      </w:r>
    </w:p>
    <w:p>
      <w:pPr>
        <w:pStyle w:val="23"/>
        <w:spacing w:line="360" w:lineRule="auto"/>
        <w:jc w:val="both"/>
        <w:rPr>
          <w:rFonts w:ascii="Times New Roman" w:hAnsi="Times New Roman"/>
          <w:sz w:val="24"/>
          <w:szCs w:val="24"/>
          <w:lang w:val="ro-RO"/>
        </w:rPr>
      </w:pPr>
    </w:p>
    <w:p>
      <w:pPr>
        <w:pStyle w:val="23"/>
        <w:spacing w:line="360" w:lineRule="auto"/>
        <w:jc w:val="both"/>
        <w:rPr>
          <w:rFonts w:ascii="Times New Roman" w:hAnsi="Times New Roman"/>
          <w:sz w:val="24"/>
          <w:szCs w:val="24"/>
          <w:lang w:val="ro-RO"/>
        </w:rPr>
      </w:pPr>
      <w:r>
        <w:rPr>
          <w:rFonts w:ascii="Times New Roman" w:hAnsi="Times New Roman"/>
          <w:sz w:val="24"/>
          <w:szCs w:val="24"/>
          <w:lang w:val="ro-RO"/>
        </w:rPr>
        <w:t xml:space="preserve">și  </w:t>
      </w:r>
    </w:p>
    <w:p>
      <w:pPr>
        <w:pStyle w:val="23"/>
        <w:spacing w:line="360" w:lineRule="auto"/>
        <w:jc w:val="both"/>
        <w:rPr>
          <w:rFonts w:ascii="Times New Roman" w:hAnsi="Times New Roman"/>
          <w:sz w:val="24"/>
          <w:szCs w:val="24"/>
          <w:lang w:val="ro-RO"/>
        </w:rPr>
      </w:pPr>
    </w:p>
    <w:p>
      <w:pPr>
        <w:pStyle w:val="23"/>
        <w:spacing w:line="360" w:lineRule="auto"/>
        <w:jc w:val="both"/>
        <w:rPr>
          <w:rFonts w:ascii="Times New Roman" w:hAnsi="Times New Roman"/>
          <w:sz w:val="24"/>
          <w:szCs w:val="24"/>
          <w:lang w:val="ro-RO"/>
        </w:rPr>
      </w:pPr>
      <w:r>
        <w:rPr>
          <w:rFonts w:ascii="Times New Roman" w:hAnsi="Times New Roman"/>
          <w:sz w:val="24"/>
          <w:szCs w:val="24"/>
          <w:lang w:val="ro-RO"/>
        </w:rPr>
        <w:t>Prin prezenta luăm la cunoștință că orice deviere a ofertei noastre de la Caietul de Sarcini, indiferent de motive, nu trebuie acceptată de către autoritatea contractantă.</w:t>
      </w:r>
    </w:p>
    <w:p>
      <w:pPr>
        <w:pStyle w:val="224"/>
        <w:widowControl/>
        <w:rPr>
          <w:rFonts w:ascii="Times New Roman" w:hAnsi="Times New Roman"/>
          <w:szCs w:val="24"/>
          <w:lang w:val="ro-RO"/>
        </w:rPr>
      </w:pPr>
    </w:p>
    <w:p>
      <w:pPr>
        <w:pStyle w:val="224"/>
        <w:widowControl/>
        <w:rPr>
          <w:rFonts w:ascii="Times New Roman" w:hAnsi="Times New Roman"/>
          <w:szCs w:val="24"/>
          <w:lang w:val="ro-RO"/>
        </w:rPr>
      </w:pPr>
    </w:p>
    <w:p>
      <w:pPr>
        <w:pStyle w:val="224"/>
        <w:widowControl/>
        <w:rPr>
          <w:rFonts w:ascii="Times New Roman" w:hAnsi="Times New Roman"/>
          <w:szCs w:val="24"/>
          <w:lang w:val="ro-RO"/>
        </w:rPr>
      </w:pPr>
    </w:p>
    <w:p>
      <w:pPr>
        <w:pStyle w:val="224"/>
        <w:widowControl/>
        <w:rPr>
          <w:rFonts w:ascii="Times New Roman" w:hAnsi="Times New Roman"/>
          <w:szCs w:val="24"/>
          <w:lang w:val="ro-RO"/>
        </w:rPr>
      </w:pPr>
    </w:p>
    <w:p>
      <w:pPr>
        <w:rPr>
          <w:rFonts w:ascii="Times New Roman" w:hAnsi="Times New Roman" w:eastAsia="MS Mincho" w:cs="Times New Roman"/>
          <w:lang w:val="ro-RO"/>
        </w:rPr>
      </w:pPr>
      <w:r>
        <w:rPr>
          <w:rFonts w:ascii="Times New Roman" w:hAnsi="Times New Roman" w:eastAsia="MS Mincho" w:cs="Times New Roman"/>
          <w:lang w:val="ro-RO"/>
        </w:rPr>
        <w:t>Data completarii :[ZZ.LLLL.AAAA]</w:t>
      </w:r>
    </w:p>
    <w:p>
      <w:pPr>
        <w:rPr>
          <w:rFonts w:ascii="Times New Roman" w:hAnsi="Times New Roman" w:eastAsia="MS Mincho"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Cu stimă,</w:t>
      </w:r>
    </w:p>
    <w:p>
      <w:pPr>
        <w:rPr>
          <w:rFonts w:ascii="Times New Roman" w:hAnsi="Times New Roman" w:eastAsia="MS Mincho"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[Nume ofertant],</w:t>
      </w:r>
    </w:p>
    <w:p>
      <w:pPr>
        <w:rPr>
          <w:rFonts w:ascii="Times New Roman" w:hAnsi="Times New Roman" w:eastAsia="MS Mincho" w:cs="Times New Roman"/>
          <w:lang w:val="ro-RO"/>
        </w:rPr>
      </w:pPr>
      <w:r>
        <w:rPr>
          <w:rFonts w:ascii="Times New Roman" w:hAnsi="Times New Roman" w:eastAsia="MS Mincho" w:cs="Times New Roman"/>
          <w:lang w:val="ro-RO"/>
        </w:rPr>
        <w:t>……...........................</w:t>
      </w:r>
    </w:p>
    <w:p>
      <w:pPr>
        <w:rPr>
          <w:rFonts w:ascii="Times New Roman" w:hAnsi="Times New Roman" w:eastAsia="MS Mincho" w:cs="Times New Roman"/>
          <w:lang w:val="ro-RO"/>
        </w:rPr>
      </w:pPr>
      <w:r>
        <w:rPr>
          <w:rFonts w:ascii="Times New Roman" w:hAnsi="Times New Roman" w:eastAsia="MS Mincho" w:cs="Times New Roman"/>
          <w:lang w:val="ro-RO"/>
        </w:rPr>
        <w:t>(semnatura autorizata şi ştampilă)</w:t>
      </w:r>
    </w:p>
    <w:p>
      <w:pPr>
        <w:pStyle w:val="77"/>
        <w:spacing w:before="0" w:after="120"/>
        <w:rPr>
          <w:rFonts w:ascii="Times New Roman" w:hAnsi="Times New Roman" w:cs="Times New Roman"/>
          <w:caps/>
          <w:sz w:val="24"/>
          <w:szCs w:val="24"/>
          <w:lang w:val="ro-RO"/>
        </w:rPr>
      </w:pPr>
    </w:p>
    <w:p>
      <w:pPr>
        <w:pStyle w:val="77"/>
        <w:spacing w:before="0" w:after="120"/>
        <w:rPr>
          <w:rFonts w:ascii="Times New Roman" w:hAnsi="Times New Roman" w:cs="Times New Roman"/>
          <w:caps/>
          <w:sz w:val="24"/>
          <w:szCs w:val="24"/>
          <w:lang w:val="ro-RO"/>
        </w:rPr>
      </w:pPr>
    </w:p>
    <w:p>
      <w:pPr>
        <w:pStyle w:val="77"/>
        <w:spacing w:before="0" w:after="120"/>
        <w:rPr>
          <w:rFonts w:ascii="Times New Roman" w:hAnsi="Times New Roman" w:cs="Times New Roman"/>
          <w:caps/>
          <w:sz w:val="24"/>
          <w:szCs w:val="24"/>
          <w:lang w:val="ro-RO"/>
        </w:rPr>
      </w:pPr>
    </w:p>
    <w:p>
      <w:pPr>
        <w:pStyle w:val="301"/>
        <w:tabs>
          <w:tab w:val="left" w:pos="300"/>
          <w:tab w:val="center" w:pos="4961"/>
        </w:tabs>
        <w:rPr>
          <w:rFonts w:ascii="Times New Roman" w:hAnsi="Times New Roman"/>
          <w:szCs w:val="24"/>
        </w:rPr>
      </w:pPr>
      <w:bookmarkStart w:id="12" w:name="_GoBack"/>
      <w:bookmarkEnd w:id="12"/>
      <w:r>
        <w:rPr>
          <w:rFonts w:ascii="Times New Roman" w:hAnsi="Times New Roman"/>
          <w:szCs w:val="24"/>
        </w:rPr>
        <w:t xml:space="preserve">FORMULARUL NR. 10: FIŞA DE </w:t>
      </w:r>
      <w:r>
        <w:rPr>
          <w:rFonts w:ascii="Times New Roman" w:hAnsi="Times New Roman"/>
          <w:szCs w:val="24"/>
        </w:rPr>
        <w:tab/>
      </w:r>
      <w:r>
        <w:rPr>
          <w:rFonts w:ascii="Times New Roman" w:hAnsi="Times New Roman"/>
          <w:szCs w:val="24"/>
        </w:rPr>
        <w:t>IDENTIFICARE FINANCIARĂ</w:t>
      </w:r>
    </w:p>
    <w:p>
      <w:pPr>
        <w:rPr>
          <w:rFonts w:ascii="Times New Roman" w:hAnsi="Times New Roman" w:cs="Times New Roman"/>
          <w:lang w:val="ro-RO"/>
        </w:rPr>
      </w:pPr>
    </w:p>
    <w:p>
      <w:pPr>
        <w:rPr>
          <w:rFonts w:ascii="Times New Roman" w:hAnsi="Times New Roman" w:cs="Times New Roman"/>
          <w:lang w:val="ro-RO"/>
        </w:rPr>
      </w:pPr>
    </w:p>
    <w:p>
      <w:pPr>
        <w:pBdr>
          <w:top w:val="single" w:color="auto" w:sz="4" w:space="1"/>
          <w:left w:val="single" w:color="auto" w:sz="4" w:space="4"/>
          <w:bottom w:val="single" w:color="auto" w:sz="4" w:space="1"/>
          <w:right w:val="single" w:color="auto" w:sz="4" w:space="4"/>
        </w:pBdr>
        <w:spacing w:before="60" w:after="60"/>
        <w:jc w:val="center"/>
        <w:rPr>
          <w:rFonts w:ascii="Times New Roman" w:hAnsi="Times New Roman" w:cs="Times New Roman"/>
          <w:b/>
          <w:u w:val="single"/>
          <w:lang w:val="ro-RO"/>
        </w:rPr>
      </w:pPr>
      <w:r>
        <w:rPr>
          <w:rFonts w:ascii="Times New Roman" w:hAnsi="Times New Roman" w:cs="Times New Roman"/>
          <w:b/>
          <w:u w:val="single"/>
          <w:lang w:val="ro-RO"/>
        </w:rPr>
        <w:t>DETINATORUL CONTULUI</w:t>
      </w:r>
    </w:p>
    <w:p>
      <w:pPr>
        <w:pBdr>
          <w:top w:val="single" w:color="auto" w:sz="4" w:space="1"/>
          <w:left w:val="single" w:color="auto" w:sz="4" w:space="4"/>
          <w:bottom w:val="single" w:color="auto" w:sz="4" w:space="1"/>
          <w:right w:val="single" w:color="auto" w:sz="4" w:space="4"/>
        </w:pBdr>
        <w:spacing w:before="60" w:after="60"/>
        <w:jc w:val="center"/>
        <w:rPr>
          <w:rFonts w:ascii="Times New Roman" w:hAnsi="Times New Roman" w:cs="Times New Roman"/>
          <w:b/>
          <w:u w:val="single"/>
          <w:lang w:val="ro-RO"/>
        </w:rPr>
      </w:pPr>
    </w:p>
    <w:p>
      <w:pPr>
        <w:pBdr>
          <w:top w:val="single" w:color="auto" w:sz="4" w:space="1"/>
          <w:left w:val="single" w:color="auto" w:sz="4" w:space="4"/>
          <w:bottom w:val="single" w:color="auto" w:sz="4" w:space="1"/>
          <w:right w:val="single" w:color="auto" w:sz="4" w:space="4"/>
        </w:pBdr>
        <w:spacing w:before="60" w:after="60"/>
        <w:rPr>
          <w:rFonts w:ascii="Times New Roman" w:hAnsi="Times New Roman" w:cs="Times New Roman"/>
          <w:b/>
          <w:lang w:val="ro-RO"/>
        </w:rPr>
      </w:pPr>
      <w:r>
        <w:rPr>
          <w:rFonts w:ascii="Times New Roman" w:hAnsi="Times New Roman" w:cs="Times New Roman"/>
          <w:b/>
          <w:lang w:val="ro-RO"/>
        </w:rPr>
        <w:t>NUME</w:t>
      </w:r>
      <w:r>
        <w:rPr>
          <w:rFonts w:ascii="Times New Roman" w:hAnsi="Times New Roman" w:cs="Times New Roman"/>
          <w:b/>
          <w:lang w:val="ro-RO"/>
        </w:rPr>
        <w:tab/>
      </w:r>
      <w:r>
        <w:rPr>
          <w:rFonts w:ascii="Times New Roman" w:hAnsi="Times New Roman" w:cs="Times New Roman"/>
          <w:b/>
          <w:lang w:val="ro-RO"/>
        </w:rPr>
        <w:t>       </w:t>
      </w:r>
    </w:p>
    <w:p>
      <w:pPr>
        <w:pBdr>
          <w:top w:val="single" w:color="auto" w:sz="4" w:space="1"/>
          <w:left w:val="single" w:color="auto" w:sz="4" w:space="4"/>
          <w:bottom w:val="single" w:color="auto" w:sz="4" w:space="1"/>
          <w:right w:val="single" w:color="auto" w:sz="4" w:space="4"/>
        </w:pBdr>
        <w:spacing w:before="60" w:after="60"/>
        <w:rPr>
          <w:rFonts w:ascii="Times New Roman" w:hAnsi="Times New Roman" w:cs="Times New Roman"/>
          <w:b/>
          <w:lang w:val="ro-RO"/>
        </w:rPr>
      </w:pPr>
      <w:r>
        <w:rPr>
          <w:rFonts w:ascii="Times New Roman" w:hAnsi="Times New Roman" w:cs="Times New Roman"/>
          <w:b/>
          <w:lang w:val="ro-RO"/>
        </w:rPr>
        <w:t>ADRESA           </w:t>
      </w:r>
    </w:p>
    <w:p>
      <w:pPr>
        <w:pBdr>
          <w:top w:val="single" w:color="auto" w:sz="4" w:space="1"/>
          <w:left w:val="single" w:color="auto" w:sz="4" w:space="4"/>
          <w:bottom w:val="single" w:color="auto" w:sz="4" w:space="1"/>
          <w:right w:val="single" w:color="auto" w:sz="4" w:space="4"/>
        </w:pBdr>
        <w:spacing w:before="60" w:after="60"/>
        <w:rPr>
          <w:rFonts w:ascii="Times New Roman" w:hAnsi="Times New Roman" w:cs="Times New Roman"/>
          <w:lang w:val="ro-RO"/>
        </w:rPr>
      </w:pPr>
      <w:r>
        <w:rPr>
          <w:rFonts w:ascii="Times New Roman" w:hAnsi="Times New Roman" w:cs="Times New Roman"/>
          <w:b/>
          <w:lang w:val="ro-RO"/>
        </w:rPr>
        <w:t>ORAȘ</w:t>
      </w:r>
      <w:r>
        <w:rPr>
          <w:rFonts w:ascii="Times New Roman" w:hAnsi="Times New Roman" w:cs="Times New Roman"/>
          <w:b/>
          <w:lang w:val="ro-RO"/>
        </w:rPr>
        <w:tab/>
      </w:r>
      <w:r>
        <w:rPr>
          <w:rFonts w:ascii="Times New Roman" w:hAnsi="Times New Roman" w:cs="Times New Roman"/>
          <w:b/>
          <w:lang w:val="ro-RO"/>
        </w:rPr>
        <w:t></w:t>
      </w:r>
    </w:p>
    <w:p>
      <w:pPr>
        <w:pBdr>
          <w:top w:val="single" w:color="auto" w:sz="4" w:space="1"/>
          <w:left w:val="single" w:color="auto" w:sz="4" w:space="4"/>
          <w:bottom w:val="single" w:color="auto" w:sz="4" w:space="1"/>
          <w:right w:val="single" w:color="auto" w:sz="4" w:space="4"/>
        </w:pBdr>
        <w:spacing w:before="60" w:after="60"/>
        <w:rPr>
          <w:rFonts w:ascii="Times New Roman" w:hAnsi="Times New Roman" w:cs="Times New Roman"/>
          <w:b/>
          <w:lang w:val="ro-RO"/>
        </w:rPr>
      </w:pPr>
      <w:r>
        <w:rPr>
          <w:rFonts w:ascii="Times New Roman" w:hAnsi="Times New Roman" w:cs="Times New Roman"/>
          <w:b/>
          <w:lang w:val="ro-RO"/>
        </w:rPr>
        <w:t>COD POȘTAL     ȚARA</w:t>
      </w:r>
      <w:r>
        <w:rPr>
          <w:rFonts w:ascii="Times New Roman" w:hAnsi="Times New Roman" w:cs="Times New Roman"/>
          <w:b/>
          <w:lang w:val="ro-RO"/>
        </w:rPr>
        <w:tab/>
      </w:r>
      <w:r>
        <w:rPr>
          <w:rFonts w:ascii="Times New Roman" w:hAnsi="Times New Roman" w:cs="Times New Roman"/>
          <w:b/>
          <w:lang w:val="ro-RO"/>
        </w:rPr>
        <w:t xml:space="preserve"> </w:t>
      </w:r>
    </w:p>
    <w:p>
      <w:pPr>
        <w:pBdr>
          <w:top w:val="single" w:color="auto" w:sz="4" w:space="1"/>
          <w:left w:val="single" w:color="auto" w:sz="4" w:space="4"/>
          <w:bottom w:val="single" w:color="auto" w:sz="4" w:space="1"/>
          <w:right w:val="single" w:color="auto" w:sz="4" w:space="4"/>
        </w:pBdr>
        <w:spacing w:before="60" w:after="60"/>
        <w:rPr>
          <w:rFonts w:ascii="Times New Roman" w:hAnsi="Times New Roman" w:cs="Times New Roman"/>
          <w:lang w:val="ro-RO"/>
        </w:rPr>
      </w:pPr>
      <w:r>
        <w:rPr>
          <w:rFonts w:ascii="Times New Roman" w:hAnsi="Times New Roman" w:cs="Times New Roman"/>
          <w:b/>
          <w:lang w:val="ro-RO"/>
        </w:rPr>
        <w:t>CONTACT</w:t>
      </w:r>
      <w:r>
        <w:rPr>
          <w:rFonts w:ascii="Times New Roman" w:hAnsi="Times New Roman" w:cs="Times New Roman"/>
          <w:b/>
          <w:lang w:val="ro-RO"/>
        </w:rPr>
        <w:tab/>
      </w:r>
      <w:r>
        <w:rPr>
          <w:rFonts w:ascii="Times New Roman" w:hAnsi="Times New Roman" w:cs="Times New Roman"/>
          <w:b/>
          <w:lang w:val="ro-RO"/>
        </w:rPr>
        <w:t></w:t>
      </w:r>
    </w:p>
    <w:p>
      <w:pPr>
        <w:pBdr>
          <w:top w:val="single" w:color="auto" w:sz="4" w:space="1"/>
          <w:left w:val="single" w:color="auto" w:sz="4" w:space="4"/>
          <w:bottom w:val="single" w:color="auto" w:sz="4" w:space="1"/>
          <w:right w:val="single" w:color="auto" w:sz="4" w:space="4"/>
        </w:pBdr>
        <w:spacing w:before="60" w:after="60"/>
        <w:rPr>
          <w:rFonts w:ascii="Times New Roman" w:hAnsi="Times New Roman" w:cs="Times New Roman"/>
          <w:b/>
          <w:lang w:val="ro-RO"/>
        </w:rPr>
      </w:pPr>
      <w:r>
        <w:rPr>
          <w:rFonts w:ascii="Times New Roman" w:hAnsi="Times New Roman" w:cs="Times New Roman"/>
          <w:b/>
          <w:lang w:val="ro-RO"/>
        </w:rPr>
        <w:t>TELEFON </w:t>
      </w:r>
    </w:p>
    <w:p>
      <w:pPr>
        <w:pBdr>
          <w:top w:val="single" w:color="auto" w:sz="4" w:space="1"/>
          <w:left w:val="single" w:color="auto" w:sz="4" w:space="4"/>
          <w:bottom w:val="single" w:color="auto" w:sz="4" w:space="1"/>
          <w:right w:val="single" w:color="auto" w:sz="4" w:space="4"/>
        </w:pBdr>
        <w:spacing w:before="60" w:after="60"/>
        <w:rPr>
          <w:rFonts w:ascii="Times New Roman" w:hAnsi="Times New Roman" w:cs="Times New Roman"/>
          <w:b/>
          <w:lang w:val="ro-RO"/>
        </w:rPr>
      </w:pPr>
      <w:r>
        <w:rPr>
          <w:rFonts w:ascii="Times New Roman" w:hAnsi="Times New Roman" w:cs="Times New Roman"/>
          <w:b/>
          <w:lang w:val="ro-RO"/>
        </w:rPr>
        <w:t>FAX</w:t>
      </w:r>
      <w:r>
        <w:rPr>
          <w:rFonts w:ascii="Times New Roman" w:hAnsi="Times New Roman" w:cs="Times New Roman"/>
          <w:b/>
          <w:lang w:val="ro-RO"/>
        </w:rPr>
        <w:tab/>
      </w:r>
      <w:r>
        <w:rPr>
          <w:rFonts w:ascii="Times New Roman" w:hAnsi="Times New Roman" w:cs="Times New Roman"/>
          <w:b/>
          <w:lang w:val="ro-RO"/>
        </w:rPr>
        <w:t xml:space="preserve">      </w:t>
      </w:r>
      <w:r>
        <w:rPr>
          <w:rFonts w:ascii="Times New Roman" w:hAnsi="Times New Roman" w:cs="Times New Roman"/>
          <w:b/>
          <w:lang w:val="ro-RO"/>
        </w:rPr>
        <w:tab/>
      </w:r>
      <w:r>
        <w:rPr>
          <w:rFonts w:ascii="Times New Roman" w:hAnsi="Times New Roman" w:cs="Times New Roman"/>
          <w:b/>
          <w:lang w:val="ro-RO"/>
        </w:rPr>
        <w:t>E-MAIL   </w:t>
      </w:r>
    </w:p>
    <w:p>
      <w:pPr>
        <w:pBdr>
          <w:top w:val="single" w:color="auto" w:sz="4" w:space="1"/>
          <w:left w:val="single" w:color="auto" w:sz="4" w:space="4"/>
          <w:bottom w:val="single" w:color="auto" w:sz="4" w:space="1"/>
          <w:right w:val="single" w:color="auto" w:sz="4" w:space="4"/>
        </w:pBdr>
        <w:spacing w:before="60" w:after="60"/>
        <w:rPr>
          <w:rFonts w:ascii="Times New Roman" w:hAnsi="Times New Roman" w:cs="Times New Roman"/>
          <w:b/>
          <w:lang w:val="ro-RO"/>
        </w:rPr>
      </w:pPr>
      <w:r>
        <w:rPr>
          <w:rFonts w:ascii="Times New Roman" w:hAnsi="Times New Roman" w:cs="Times New Roman"/>
          <w:b/>
          <w:lang w:val="ro-RO"/>
        </w:rPr>
        <w:t>COD TVA (VAT NUMBER)</w:t>
      </w:r>
      <w:r>
        <w:rPr>
          <w:rFonts w:ascii="Times New Roman" w:hAnsi="Times New Roman" w:cs="Times New Roman"/>
          <w:b/>
          <w:lang w:val="ro-RO"/>
        </w:rPr>
        <w:tab/>
      </w:r>
      <w:r>
        <w:rPr>
          <w:rFonts w:ascii="Times New Roman" w:hAnsi="Times New Roman" w:cs="Times New Roman"/>
          <w:b/>
          <w:lang w:val="ro-RO"/>
        </w:rPr>
        <w:t xml:space="preserve">     </w:t>
      </w:r>
    </w:p>
    <w:p>
      <w:pPr>
        <w:spacing w:before="60" w:after="60"/>
        <w:rPr>
          <w:rFonts w:ascii="Times New Roman" w:hAnsi="Times New Roman" w:cs="Times New Roman"/>
          <w:b/>
          <w:lang w:val="ro-RO"/>
        </w:rPr>
      </w:pPr>
    </w:p>
    <w:p>
      <w:pPr>
        <w:pBdr>
          <w:top w:val="single" w:color="auto" w:sz="4" w:space="1"/>
          <w:left w:val="single" w:color="auto" w:sz="4" w:space="4"/>
          <w:bottom w:val="single" w:color="auto" w:sz="4" w:space="1"/>
          <w:right w:val="single" w:color="auto" w:sz="4" w:space="4"/>
        </w:pBdr>
        <w:spacing w:before="60" w:after="60"/>
        <w:jc w:val="center"/>
        <w:rPr>
          <w:rFonts w:ascii="Times New Roman" w:hAnsi="Times New Roman" w:cs="Times New Roman"/>
          <w:b/>
          <w:u w:val="single"/>
          <w:lang w:val="ro-RO"/>
        </w:rPr>
      </w:pPr>
      <w:r>
        <w:rPr>
          <w:rFonts w:ascii="Times New Roman" w:hAnsi="Times New Roman" w:cs="Times New Roman"/>
          <w:b/>
          <w:u w:val="single"/>
          <w:lang w:val="ro-RO"/>
        </w:rPr>
        <w:t>BANCA</w:t>
      </w:r>
    </w:p>
    <w:p>
      <w:pPr>
        <w:pBdr>
          <w:top w:val="single" w:color="auto" w:sz="4" w:space="1"/>
          <w:left w:val="single" w:color="auto" w:sz="4" w:space="4"/>
          <w:bottom w:val="single" w:color="auto" w:sz="4" w:space="1"/>
          <w:right w:val="single" w:color="auto" w:sz="4" w:space="4"/>
        </w:pBdr>
        <w:spacing w:before="60" w:after="60"/>
        <w:jc w:val="center"/>
        <w:rPr>
          <w:rFonts w:ascii="Times New Roman" w:hAnsi="Times New Roman" w:cs="Times New Roman"/>
          <w:b/>
          <w:u w:val="single"/>
          <w:lang w:val="ro-RO"/>
        </w:rPr>
      </w:pPr>
    </w:p>
    <w:p>
      <w:pPr>
        <w:pBdr>
          <w:top w:val="single" w:color="auto" w:sz="4" w:space="1"/>
          <w:left w:val="single" w:color="auto" w:sz="4" w:space="4"/>
          <w:bottom w:val="single" w:color="auto" w:sz="4" w:space="1"/>
          <w:right w:val="single" w:color="auto" w:sz="4" w:space="4"/>
        </w:pBdr>
        <w:spacing w:before="60" w:after="60"/>
        <w:rPr>
          <w:rFonts w:ascii="Times New Roman" w:hAnsi="Times New Roman" w:cs="Times New Roman"/>
          <w:b/>
          <w:lang w:val="ro-RO"/>
        </w:rPr>
      </w:pPr>
      <w:r>
        <w:rPr>
          <w:rFonts w:ascii="Times New Roman" w:hAnsi="Times New Roman" w:cs="Times New Roman"/>
          <w:b/>
          <w:lang w:val="ro-RO"/>
        </w:rPr>
        <w:t>NUME</w:t>
      </w:r>
      <w:r>
        <w:rPr>
          <w:rFonts w:ascii="Times New Roman" w:hAnsi="Times New Roman" w:cs="Times New Roman"/>
          <w:b/>
          <w:lang w:val="ro-RO"/>
        </w:rPr>
        <w:tab/>
      </w:r>
      <w:r>
        <w:rPr>
          <w:rFonts w:ascii="Times New Roman" w:hAnsi="Times New Roman" w:cs="Times New Roman"/>
          <w:b/>
          <w:lang w:val="ro-RO"/>
        </w:rPr>
        <w:t></w:t>
      </w:r>
    </w:p>
    <w:p>
      <w:pPr>
        <w:pBdr>
          <w:top w:val="single" w:color="auto" w:sz="4" w:space="1"/>
          <w:left w:val="single" w:color="auto" w:sz="4" w:space="4"/>
          <w:bottom w:val="single" w:color="auto" w:sz="4" w:space="1"/>
          <w:right w:val="single" w:color="auto" w:sz="4" w:space="4"/>
        </w:pBdr>
        <w:spacing w:before="60" w:after="60"/>
        <w:rPr>
          <w:rFonts w:ascii="Times New Roman" w:hAnsi="Times New Roman" w:cs="Times New Roman"/>
          <w:lang w:val="ro-RO"/>
        </w:rPr>
      </w:pPr>
      <w:r>
        <w:rPr>
          <w:rFonts w:ascii="Times New Roman" w:hAnsi="Times New Roman" w:cs="Times New Roman"/>
          <w:b/>
          <w:lang w:val="ro-RO"/>
        </w:rPr>
        <w:t>ADRESA</w:t>
      </w:r>
      <w:r>
        <w:rPr>
          <w:rFonts w:ascii="Times New Roman" w:hAnsi="Times New Roman" w:cs="Times New Roman"/>
          <w:b/>
          <w:lang w:val="ro-RO"/>
        </w:rPr>
        <w:tab/>
      </w:r>
      <w:r>
        <w:rPr>
          <w:rFonts w:ascii="Times New Roman" w:hAnsi="Times New Roman" w:cs="Times New Roman"/>
          <w:b/>
          <w:lang w:val="ro-RO"/>
        </w:rPr>
        <w:t></w:t>
      </w:r>
    </w:p>
    <w:p>
      <w:pPr>
        <w:pBdr>
          <w:top w:val="single" w:color="auto" w:sz="4" w:space="1"/>
          <w:left w:val="single" w:color="auto" w:sz="4" w:space="4"/>
          <w:bottom w:val="single" w:color="auto" w:sz="4" w:space="1"/>
          <w:right w:val="single" w:color="auto" w:sz="4" w:space="4"/>
        </w:pBdr>
        <w:spacing w:before="60" w:after="60"/>
        <w:rPr>
          <w:rFonts w:ascii="Times New Roman" w:hAnsi="Times New Roman" w:cs="Times New Roman"/>
          <w:b/>
          <w:lang w:val="ro-RO"/>
        </w:rPr>
      </w:pPr>
      <w:r>
        <w:rPr>
          <w:rFonts w:ascii="Times New Roman" w:hAnsi="Times New Roman" w:cs="Times New Roman"/>
          <w:b/>
          <w:lang w:val="ro-RO"/>
        </w:rPr>
        <w:t xml:space="preserve">           </w:t>
      </w:r>
    </w:p>
    <w:p>
      <w:pPr>
        <w:pBdr>
          <w:top w:val="single" w:color="auto" w:sz="4" w:space="1"/>
          <w:left w:val="single" w:color="auto" w:sz="4" w:space="4"/>
          <w:bottom w:val="single" w:color="auto" w:sz="4" w:space="1"/>
          <w:right w:val="single" w:color="auto" w:sz="4" w:space="4"/>
        </w:pBdr>
        <w:spacing w:before="60" w:after="60"/>
        <w:rPr>
          <w:rFonts w:ascii="Times New Roman" w:hAnsi="Times New Roman" w:cs="Times New Roman"/>
          <w:b/>
          <w:lang w:val="ro-RO"/>
        </w:rPr>
      </w:pPr>
      <w:r>
        <w:rPr>
          <w:rFonts w:ascii="Times New Roman" w:hAnsi="Times New Roman" w:cs="Times New Roman"/>
          <w:b/>
          <w:lang w:val="ro-RO"/>
        </w:rPr>
        <w:t>ORAȘ     </w:t>
      </w:r>
    </w:p>
    <w:p>
      <w:pPr>
        <w:pBdr>
          <w:top w:val="single" w:color="auto" w:sz="4" w:space="1"/>
          <w:left w:val="single" w:color="auto" w:sz="4" w:space="4"/>
          <w:bottom w:val="single" w:color="auto" w:sz="4" w:space="1"/>
          <w:right w:val="single" w:color="auto" w:sz="4" w:space="4"/>
        </w:pBdr>
        <w:spacing w:before="60" w:after="60"/>
        <w:rPr>
          <w:rFonts w:ascii="Times New Roman" w:hAnsi="Times New Roman" w:cs="Times New Roman"/>
          <w:b/>
          <w:lang w:val="ro-RO"/>
        </w:rPr>
      </w:pPr>
      <w:r>
        <w:rPr>
          <w:rFonts w:ascii="Times New Roman" w:hAnsi="Times New Roman" w:cs="Times New Roman"/>
          <w:b/>
          <w:lang w:val="ro-RO"/>
        </w:rPr>
        <w:t>COD POȘTAL</w:t>
      </w:r>
      <w:r>
        <w:rPr>
          <w:rFonts w:ascii="Times New Roman" w:hAnsi="Times New Roman" w:cs="Times New Roman"/>
          <w:b/>
          <w:lang w:val="ro-RO"/>
        </w:rPr>
        <w:tab/>
      </w:r>
      <w:r>
        <w:rPr>
          <w:rFonts w:ascii="Times New Roman" w:hAnsi="Times New Roman" w:cs="Times New Roman"/>
          <w:b/>
          <w:lang w:val="ro-RO"/>
        </w:rPr>
        <w:t xml:space="preserve">        ȚARA</w:t>
      </w:r>
      <w:r>
        <w:rPr>
          <w:rFonts w:ascii="Times New Roman" w:hAnsi="Times New Roman" w:cs="Times New Roman"/>
          <w:b/>
          <w:lang w:val="ro-RO"/>
        </w:rPr>
        <w:tab/>
      </w:r>
      <w:r>
        <w:rPr>
          <w:rFonts w:ascii="Times New Roman" w:hAnsi="Times New Roman" w:cs="Times New Roman"/>
          <w:b/>
          <w:lang w:val="ro-RO"/>
        </w:rPr>
        <w:t xml:space="preserve"> </w:t>
      </w:r>
    </w:p>
    <w:p>
      <w:pPr>
        <w:pBdr>
          <w:top w:val="single" w:color="auto" w:sz="4" w:space="1"/>
          <w:left w:val="single" w:color="auto" w:sz="4" w:space="4"/>
          <w:bottom w:val="single" w:color="auto" w:sz="4" w:space="1"/>
          <w:right w:val="single" w:color="auto" w:sz="4" w:space="4"/>
        </w:pBdr>
        <w:spacing w:before="60" w:after="60"/>
        <w:rPr>
          <w:rFonts w:ascii="Times New Roman" w:hAnsi="Times New Roman" w:cs="Times New Roman"/>
          <w:b/>
          <w:lang w:val="ro-RO"/>
        </w:rPr>
      </w:pPr>
      <w:r>
        <w:rPr>
          <w:rFonts w:ascii="Times New Roman" w:hAnsi="Times New Roman" w:cs="Times New Roman"/>
          <w:b/>
          <w:lang w:val="ro-RO"/>
        </w:rPr>
        <w:t>CONT BANCAR  </w:t>
      </w:r>
    </w:p>
    <w:p>
      <w:pPr>
        <w:pBdr>
          <w:top w:val="single" w:color="auto" w:sz="4" w:space="1"/>
          <w:left w:val="single" w:color="auto" w:sz="4" w:space="4"/>
          <w:bottom w:val="single" w:color="auto" w:sz="4" w:space="1"/>
          <w:right w:val="single" w:color="auto" w:sz="4" w:space="4"/>
        </w:pBdr>
        <w:spacing w:before="60" w:after="60"/>
        <w:rPr>
          <w:rFonts w:ascii="Times New Roman" w:hAnsi="Times New Roman" w:cs="Times New Roman"/>
          <w:lang w:val="ro-RO"/>
        </w:rPr>
      </w:pPr>
      <w:r>
        <w:rPr>
          <w:rFonts w:ascii="Times New Roman" w:hAnsi="Times New Roman" w:cs="Times New Roman"/>
          <w:b/>
          <w:lang w:val="ro-RO"/>
        </w:rPr>
        <w:t xml:space="preserve">IBAN </w:t>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 xml:space="preserve">       </w:t>
      </w:r>
    </w:p>
    <w:p>
      <w:pPr>
        <w:spacing w:before="60" w:after="60"/>
        <w:rPr>
          <w:rFonts w:ascii="Times New Roman" w:hAnsi="Times New Roman" w:cs="Times New Roman"/>
          <w:b/>
          <w:u w:val="single"/>
          <w:lang w:val="ro-RO"/>
        </w:rPr>
      </w:pPr>
    </w:p>
    <w:tbl>
      <w:tblPr>
        <w:tblStyle w:val="96"/>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3402"/>
        <w:gridCol w:w="1499"/>
        <w:gridCol w:w="413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3402" w:type="dxa"/>
          </w:tcPr>
          <w:p>
            <w:pPr>
              <w:spacing w:before="60" w:after="60"/>
              <w:rPr>
                <w:rFonts w:ascii="Times New Roman" w:hAnsi="Times New Roman" w:cs="Times New Roman"/>
                <w:b/>
                <w:u w:val="single"/>
                <w:lang w:val="ro-RO"/>
              </w:rPr>
            </w:pPr>
            <w:r>
              <w:rPr>
                <w:rFonts w:ascii="Times New Roman" w:hAnsi="Times New Roman" w:cs="Times New Roman"/>
                <w:b/>
                <w:u w:val="single"/>
                <w:lang w:val="ro-RO"/>
              </w:rPr>
              <w:t>ȘTAMPILA BĂNCII +</w:t>
            </w:r>
          </w:p>
          <w:p>
            <w:pPr>
              <w:spacing w:before="60" w:after="60"/>
              <w:rPr>
                <w:rFonts w:ascii="Times New Roman" w:hAnsi="Times New Roman" w:cs="Times New Roman"/>
                <w:b/>
                <w:u w:val="single"/>
                <w:lang w:val="ro-RO"/>
              </w:rPr>
            </w:pPr>
          </w:p>
          <w:p>
            <w:pPr>
              <w:spacing w:before="60" w:after="60"/>
              <w:rPr>
                <w:rFonts w:ascii="Times New Roman" w:hAnsi="Times New Roman" w:cs="Times New Roman"/>
                <w:b/>
                <w:u w:val="single"/>
                <w:lang w:val="ro-RO"/>
              </w:rPr>
            </w:pPr>
            <w:r>
              <w:rPr>
                <w:rFonts w:ascii="Times New Roman" w:hAnsi="Times New Roman" w:cs="Times New Roman"/>
                <w:b/>
                <w:u w:val="single"/>
                <w:lang w:val="ro-RO"/>
              </w:rPr>
              <w:t xml:space="preserve">SEMNĂTURA  REPREZENTANTULUI BĂNCII  </w:t>
            </w:r>
          </w:p>
          <w:p>
            <w:pPr>
              <w:spacing w:before="60" w:after="60"/>
              <w:rPr>
                <w:rFonts w:ascii="Times New Roman" w:hAnsi="Times New Roman" w:cs="Times New Roman"/>
                <w:b/>
                <w:u w:val="single"/>
                <w:lang w:val="ro-RO"/>
              </w:rPr>
            </w:pPr>
          </w:p>
          <w:p>
            <w:pPr>
              <w:spacing w:before="60" w:after="60"/>
              <w:rPr>
                <w:rFonts w:ascii="Times New Roman" w:hAnsi="Times New Roman" w:cs="Times New Roman"/>
                <w:b/>
                <w:u w:val="single"/>
                <w:lang w:val="ro-RO"/>
              </w:rPr>
            </w:pPr>
            <w:r>
              <w:rPr>
                <w:rFonts w:ascii="Times New Roman" w:hAnsi="Times New Roman" w:cs="Times New Roman"/>
                <w:b/>
                <w:u w:val="single"/>
                <w:lang w:val="ro-RO"/>
              </w:rPr>
              <w:t>(Ambele obligatorii)</w:t>
            </w:r>
          </w:p>
          <w:p>
            <w:pPr>
              <w:spacing w:before="60" w:after="60"/>
              <w:rPr>
                <w:rFonts w:ascii="Times New Roman" w:hAnsi="Times New Roman" w:cs="Times New Roman"/>
                <w:b/>
                <w:u w:val="single"/>
                <w:lang w:val="ro-RO"/>
              </w:rPr>
            </w:pPr>
          </w:p>
        </w:tc>
        <w:tc>
          <w:tcPr>
            <w:tcW w:w="1499" w:type="dxa"/>
            <w:tcBorders>
              <w:top w:val="nil"/>
              <w:bottom w:val="nil"/>
            </w:tcBorders>
          </w:tcPr>
          <w:p>
            <w:pPr>
              <w:spacing w:before="60" w:after="60"/>
              <w:rPr>
                <w:rFonts w:ascii="Times New Roman" w:hAnsi="Times New Roman" w:cs="Times New Roman"/>
                <w:b/>
                <w:u w:val="single"/>
                <w:lang w:val="ro-RO"/>
              </w:rPr>
            </w:pPr>
          </w:p>
        </w:tc>
        <w:tc>
          <w:tcPr>
            <w:tcW w:w="4138" w:type="dxa"/>
          </w:tcPr>
          <w:p>
            <w:pPr>
              <w:spacing w:before="60" w:after="60"/>
              <w:rPr>
                <w:rFonts w:ascii="Times New Roman" w:hAnsi="Times New Roman" w:cs="Times New Roman"/>
                <w:b/>
                <w:u w:val="single"/>
                <w:lang w:val="ro-RO"/>
              </w:rPr>
            </w:pPr>
            <w:r>
              <w:rPr>
                <w:rFonts w:ascii="Times New Roman" w:hAnsi="Times New Roman" w:cs="Times New Roman"/>
                <w:b/>
                <w:u w:val="single"/>
                <w:lang w:val="ro-RO"/>
              </w:rPr>
              <w:t xml:space="preserve">DATA + </w:t>
            </w:r>
          </w:p>
          <w:p>
            <w:pPr>
              <w:spacing w:before="60" w:after="60"/>
              <w:rPr>
                <w:rFonts w:ascii="Times New Roman" w:hAnsi="Times New Roman" w:cs="Times New Roman"/>
                <w:b/>
                <w:u w:val="single"/>
                <w:lang w:val="ro-RO"/>
              </w:rPr>
            </w:pPr>
          </w:p>
          <w:p>
            <w:pPr>
              <w:spacing w:before="60" w:after="60"/>
              <w:rPr>
                <w:rFonts w:ascii="Times New Roman" w:hAnsi="Times New Roman" w:cs="Times New Roman"/>
                <w:b/>
                <w:u w:val="single"/>
                <w:lang w:val="ro-RO"/>
              </w:rPr>
            </w:pPr>
            <w:r>
              <w:rPr>
                <w:rFonts w:ascii="Times New Roman" w:hAnsi="Times New Roman" w:cs="Times New Roman"/>
                <w:b/>
                <w:u w:val="single"/>
                <w:lang w:val="ro-RO"/>
              </w:rPr>
              <w:t>SEMNĂTURA DEŢINĂTORULUI DE CONT ŞI ŞTAMPILĂ</w:t>
            </w:r>
          </w:p>
          <w:p>
            <w:pPr>
              <w:spacing w:before="60" w:after="60"/>
              <w:rPr>
                <w:rFonts w:ascii="Times New Roman" w:hAnsi="Times New Roman" w:cs="Times New Roman"/>
                <w:b/>
                <w:u w:val="single"/>
                <w:lang w:val="ro-RO"/>
              </w:rPr>
            </w:pPr>
          </w:p>
          <w:p>
            <w:pPr>
              <w:spacing w:before="60" w:after="60"/>
              <w:rPr>
                <w:rFonts w:ascii="Times New Roman" w:hAnsi="Times New Roman" w:cs="Times New Roman"/>
                <w:b/>
                <w:u w:val="single"/>
                <w:lang w:val="ro-RO"/>
              </w:rPr>
            </w:pPr>
            <w:r>
              <w:rPr>
                <w:rFonts w:ascii="Times New Roman" w:hAnsi="Times New Roman" w:cs="Times New Roman"/>
                <w:b/>
                <w:u w:val="single"/>
                <w:lang w:val="ro-RO"/>
              </w:rPr>
              <w:t>(Ambele obligatorii)</w:t>
            </w:r>
          </w:p>
        </w:tc>
      </w:tr>
    </w:tbl>
    <w:p>
      <w:pPr>
        <w:spacing w:after="120"/>
        <w:jc w:val="center"/>
        <w:rPr>
          <w:rFonts w:ascii="Times New Roman" w:hAnsi="Times New Roman" w:cs="Times New Roman"/>
          <w:b/>
          <w:bCs/>
          <w:lang w:val="ro-RO"/>
        </w:rPr>
      </w:pPr>
    </w:p>
    <w:p>
      <w:pPr>
        <w:spacing w:after="120"/>
        <w:jc w:val="center"/>
        <w:rPr>
          <w:rFonts w:ascii="Times New Roman" w:hAnsi="Times New Roman" w:cs="Times New Roman"/>
          <w:b/>
          <w:bCs/>
          <w:lang w:val="ro-RO"/>
        </w:rPr>
      </w:pPr>
    </w:p>
    <w:p>
      <w:pPr>
        <w:spacing w:after="120"/>
        <w:jc w:val="center"/>
        <w:rPr>
          <w:rFonts w:ascii="Times New Roman" w:hAnsi="Times New Roman" w:cs="Times New Roman"/>
          <w:b/>
          <w:bCs/>
          <w:lang w:val="ro-RO"/>
        </w:rPr>
      </w:pPr>
    </w:p>
    <w:p>
      <w:pPr>
        <w:spacing w:after="120"/>
        <w:jc w:val="center"/>
        <w:rPr>
          <w:rFonts w:ascii="Times New Roman" w:hAnsi="Times New Roman" w:cs="Times New Roman"/>
          <w:b/>
          <w:bCs/>
          <w:lang w:val="ro-RO"/>
        </w:rPr>
      </w:pPr>
      <w:r>
        <w:rPr>
          <w:rFonts w:ascii="Times New Roman" w:hAnsi="Times New Roman" w:cs="Times New Roman"/>
          <w:b/>
          <w:bCs/>
          <w:lang w:val="ro-RO"/>
        </w:rPr>
        <w:t>FORMULARUL NR. 11</w:t>
      </w:r>
    </w:p>
    <w:p>
      <w:pPr>
        <w:jc w:val="both"/>
        <w:rPr>
          <w:rFonts w:ascii="Times New Roman" w:hAnsi="Times New Roman" w:cs="Times New Roman"/>
          <w:lang w:val="ro-RO"/>
        </w:rPr>
      </w:pPr>
      <w:r>
        <w:rPr>
          <w:rFonts w:ascii="Times New Roman" w:hAnsi="Times New Roman" w:cs="Times New Roman"/>
          <w:lang w:val="ro-RO"/>
        </w:rPr>
        <w:t xml:space="preserve">     </w:t>
      </w:r>
    </w:p>
    <w:p>
      <w:pPr>
        <w:jc w:val="both"/>
        <w:rPr>
          <w:rFonts w:ascii="Times New Roman" w:hAnsi="Times New Roman" w:cs="Times New Roman"/>
          <w:lang w:val="ro-RO"/>
        </w:rPr>
      </w:pPr>
    </w:p>
    <w:p>
      <w:pPr>
        <w:pStyle w:val="307"/>
        <w:jc w:val="center"/>
        <w:rPr>
          <w:bCs/>
          <w:sz w:val="24"/>
          <w:szCs w:val="24"/>
        </w:rPr>
      </w:pPr>
      <w:r>
        <w:rPr>
          <w:bCs/>
          <w:sz w:val="24"/>
          <w:szCs w:val="24"/>
        </w:rPr>
        <w:t>DECLARAŢIE</w:t>
      </w:r>
    </w:p>
    <w:p>
      <w:pPr>
        <w:pStyle w:val="307"/>
        <w:jc w:val="center"/>
        <w:rPr>
          <w:sz w:val="24"/>
          <w:szCs w:val="24"/>
        </w:rPr>
      </w:pPr>
      <w:r>
        <w:rPr>
          <w:sz w:val="24"/>
          <w:szCs w:val="24"/>
        </w:rPr>
        <w:t>privind încadrarea în prevederile art. 15 alin. (8) din Ordonanţa Guvernului nr. 42/2004 privind organizarea activităţii sanitar-veterinare şi pentru siguranţa alimentelor, aprobată cu modificări și completări prin Legea nr. 215/2004, cu modificările şi completările ulterioare</w:t>
      </w:r>
    </w:p>
    <w:p>
      <w:pPr>
        <w:pStyle w:val="307"/>
        <w:jc w:val="center"/>
        <w:rPr>
          <w:sz w:val="24"/>
          <w:szCs w:val="24"/>
        </w:rPr>
      </w:pPr>
    </w:p>
    <w:p>
      <w:pPr>
        <w:rPr>
          <w:rFonts w:ascii="Times New Roman" w:hAnsi="Times New Roman" w:cs="Times New Roman"/>
          <w:lang w:val="ro-RO"/>
        </w:rPr>
      </w:pPr>
    </w:p>
    <w:p>
      <w:pPr>
        <w:jc w:val="both"/>
        <w:rPr>
          <w:rFonts w:ascii="Times New Roman" w:hAnsi="Times New Roman" w:cs="Times New Roman"/>
          <w:lang w:val="ro-RO"/>
        </w:rPr>
      </w:pPr>
      <w:r>
        <w:rPr>
          <w:rFonts w:ascii="Times New Roman" w:hAnsi="Times New Roman" w:cs="Times New Roman"/>
          <w:lang w:val="ro-RO"/>
        </w:rPr>
        <w:t xml:space="preserve">     Subsemnatul ..........................................., reprezentantul legal/împuternicit al .................................... (denumirea operatorului economic), în calitate de ofertant al ofertantului, declar pe proprie răspundere sub sancţiunea excluderii din procedura şi sub sancţiunile aplicate faptei de fals în acte publice, că o dată cu depunerea ofertei la procedura de atribuire a contractului de ..............................., lotul ........, nu mă aflu în situaţiile:</w:t>
      </w:r>
    </w:p>
    <w:p>
      <w:pPr>
        <w:jc w:val="both"/>
        <w:rPr>
          <w:rFonts w:ascii="Times New Roman" w:hAnsi="Times New Roman" w:cs="Times New Roman"/>
          <w:lang w:val="ro-RO"/>
        </w:rPr>
      </w:pPr>
    </w:p>
    <w:p>
      <w:pPr>
        <w:numPr>
          <w:ilvl w:val="0"/>
          <w:numId w:val="21"/>
        </w:numPr>
        <w:ind w:left="0"/>
        <w:jc w:val="both"/>
        <w:rPr>
          <w:rFonts w:ascii="Times New Roman" w:hAnsi="Times New Roman" w:cs="Times New Roman"/>
          <w:lang w:val="ro-RO"/>
        </w:rPr>
      </w:pPr>
      <w:r>
        <w:rPr>
          <w:rFonts w:ascii="Times New Roman" w:hAnsi="Times New Roman" w:cs="Times New Roman"/>
          <w:lang w:val="ro-RO"/>
        </w:rPr>
        <w:t xml:space="preserve"> de a încălca în prevederile </w:t>
      </w:r>
      <w:bookmarkStart w:id="4" w:name="_Hlk48405987"/>
      <w:r>
        <w:rPr>
          <w:rFonts w:ascii="Times New Roman" w:hAnsi="Times New Roman" w:cs="Times New Roman"/>
          <w:lang w:val="ro-RO"/>
        </w:rPr>
        <w:t>art. 15 alin (8) din Ordonanţa Guvernului nr. 42/2004 privind organizarea activităţii sanitar-veterinare şi pentru siguranţa alimentelor, aprobată cu modificări și completări prin Legea nr. 215/2004, cu modificările şi completările ulterioare</w:t>
      </w:r>
      <w:bookmarkEnd w:id="4"/>
      <w:r>
        <w:rPr>
          <w:rFonts w:ascii="Times New Roman" w:hAnsi="Times New Roman" w:cs="Times New Roman"/>
          <w:lang w:val="ro-RO"/>
        </w:rPr>
        <w:t>, respectiv:</w:t>
      </w:r>
    </w:p>
    <w:p>
      <w:pPr>
        <w:jc w:val="both"/>
        <w:rPr>
          <w:rFonts w:ascii="Times New Roman" w:hAnsi="Times New Roman" w:cs="Times New Roman"/>
          <w:lang w:val="ro-RO"/>
        </w:rPr>
      </w:pPr>
    </w:p>
    <w:p>
      <w:pPr>
        <w:numPr>
          <w:ilvl w:val="0"/>
          <w:numId w:val="22"/>
        </w:numPr>
        <w:spacing w:after="120"/>
        <w:ind w:left="540"/>
        <w:jc w:val="both"/>
        <w:rPr>
          <w:rFonts w:ascii="Times New Roman" w:hAnsi="Times New Roman" w:cs="Times New Roman"/>
          <w:lang w:val="ro-RO"/>
        </w:rPr>
      </w:pPr>
      <w:r>
        <w:rPr>
          <w:rFonts w:ascii="Times New Roman" w:hAnsi="Times New Roman" w:cs="Times New Roman"/>
          <w:lang w:val="ro-RO"/>
        </w:rPr>
        <w:t>până la data limită de depunere a ofertelor, nu am încheiat niciun contract având ca obiect servicii sanitare veterinare prevăzute la art. 15 alin. (2) din Ordonanţa Guvernului nr. 42/2004, aprobată cu modificări și completări prin Legea nr. 215/2004, cu modificările şi completările ulterioare, cu direcţiile sanitar-veterinare şi pentru siguranţa alimentelor judeţene, respectiv a municipiului Bucureşti, indiferent de numărul unităţilor pe care le deţin sau în care sunt asociaţi şi în care se desfăşoară activităţi de asistenţă medical-veterinară</w:t>
      </w:r>
    </w:p>
    <w:p>
      <w:pPr>
        <w:numPr>
          <w:ilvl w:val="0"/>
          <w:numId w:val="22"/>
        </w:numPr>
        <w:spacing w:after="120"/>
        <w:ind w:left="540"/>
        <w:jc w:val="both"/>
        <w:rPr>
          <w:rFonts w:ascii="Times New Roman" w:hAnsi="Times New Roman" w:cs="Times New Roman"/>
          <w:lang w:val="ro-RO"/>
        </w:rPr>
      </w:pPr>
      <w:r>
        <w:rPr>
          <w:rFonts w:ascii="Times New Roman" w:hAnsi="Times New Roman" w:cs="Times New Roman"/>
          <w:lang w:val="ro-RO"/>
        </w:rPr>
        <w:t>până la data limită de depunere a ofertelor, am încheiat contract având ca obiect servicii sanitare veterinare prevăzute la art.15 alin. (2) din Ordonanţa Guvernului nr. 42/2004, aprobată cu modificări și completări prin Legea nr. 215/2004, cu modificările şi completările ulterioare, cu direcţiile sanitar - veterinare şi pentru siguranţa alimentelor judeţene, respectiv a municipiului Bucureşti (DSVSA) având în vedere numărul unităţilor pe care le deţin sau în care sunt asociat şi în care desfăşor activităţi de asistenţă medical - veterinară, după cum urmează:</w:t>
      </w:r>
    </w:p>
    <w:p>
      <w:pPr>
        <w:numPr>
          <w:ilvl w:val="0"/>
          <w:numId w:val="23"/>
        </w:numPr>
        <w:spacing w:after="120"/>
        <w:ind w:left="1080"/>
        <w:jc w:val="both"/>
        <w:rPr>
          <w:rFonts w:ascii="Times New Roman" w:hAnsi="Times New Roman" w:cs="Times New Roman"/>
          <w:lang w:val="ro-RO"/>
        </w:rPr>
      </w:pPr>
      <w:r>
        <w:rPr>
          <w:rFonts w:ascii="Times New Roman" w:hAnsi="Times New Roman" w:cs="Times New Roman"/>
          <w:lang w:val="ro-RO"/>
        </w:rPr>
        <w:t>Contract nr. ...../.................. având ca obiect..............., încheiat cu DSVSA ................</w:t>
      </w:r>
    </w:p>
    <w:p>
      <w:pPr>
        <w:numPr>
          <w:ilvl w:val="0"/>
          <w:numId w:val="23"/>
        </w:numPr>
        <w:spacing w:after="120"/>
        <w:ind w:left="1080"/>
        <w:jc w:val="both"/>
        <w:rPr>
          <w:rFonts w:ascii="Times New Roman" w:hAnsi="Times New Roman" w:cs="Times New Roman"/>
          <w:lang w:val="ro-RO"/>
        </w:rPr>
      </w:pPr>
      <w:r>
        <w:rPr>
          <w:rFonts w:ascii="Times New Roman" w:hAnsi="Times New Roman" w:cs="Times New Roman"/>
          <w:lang w:val="ro-RO"/>
        </w:rPr>
        <w:t>Contract nr. ...../.................. având ca obiect..............., încheiat cu DSVSA ................</w:t>
      </w:r>
    </w:p>
    <w:p>
      <w:pPr>
        <w:pStyle w:val="330"/>
        <w:jc w:val="both"/>
        <w:rPr>
          <w:rFonts w:ascii="Times New Roman" w:hAnsi="Times New Roman" w:cs="Times New Roman"/>
          <w:color w:val="auto"/>
          <w:lang w:val="ro-RO"/>
        </w:rPr>
      </w:pPr>
    </w:p>
    <w:p>
      <w:pPr>
        <w:numPr>
          <w:ilvl w:val="0"/>
          <w:numId w:val="24"/>
        </w:numPr>
        <w:autoSpaceDE w:val="0"/>
        <w:autoSpaceDN w:val="0"/>
        <w:adjustRightInd w:val="0"/>
        <w:ind w:left="0"/>
        <w:jc w:val="both"/>
        <w:rPr>
          <w:rFonts w:ascii="Times New Roman" w:hAnsi="Times New Roman" w:cs="Times New Roman"/>
          <w:lang w:val="ro-RO"/>
        </w:rPr>
      </w:pPr>
      <w:r>
        <w:rPr>
          <w:rFonts w:ascii="Times New Roman" w:hAnsi="Times New Roman" w:cs="Times New Roman"/>
          <w:lang w:val="ro-RO"/>
        </w:rPr>
        <w:t>de a nu se afla în una dintre situaţiile</w:t>
      </w:r>
      <w:r>
        <w:rPr>
          <w:rFonts w:ascii="Times New Roman" w:hAnsi="Times New Roman" w:cs="Times New Roman"/>
          <w:u w:val="single"/>
          <w:lang w:val="ro-RO"/>
        </w:rPr>
        <w:t xml:space="preserve"> </w:t>
      </w:r>
      <w:r>
        <w:rPr>
          <w:rFonts w:ascii="Times New Roman" w:hAnsi="Times New Roman" w:cs="Times New Roman"/>
          <w:lang w:val="ro-RO"/>
        </w:rPr>
        <w:t>prevăzute la alin. (2) al art. 19 din 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 42/2004, aprobată cu modificări și completări prin Legea nr. 215/2004, cu modificările şi completările ulterioare, după caz, respectiv:</w:t>
      </w:r>
    </w:p>
    <w:p>
      <w:pPr>
        <w:autoSpaceDE w:val="0"/>
        <w:autoSpaceDN w:val="0"/>
        <w:adjustRightInd w:val="0"/>
        <w:ind w:left="-360"/>
        <w:jc w:val="both"/>
        <w:rPr>
          <w:rFonts w:ascii="Times New Roman" w:hAnsi="Times New Roman" w:cs="Times New Roman"/>
          <w:lang w:val="ro-RO"/>
        </w:rPr>
      </w:pPr>
    </w:p>
    <w:p>
      <w:pPr>
        <w:jc w:val="both"/>
        <w:rPr>
          <w:rFonts w:ascii="Times New Roman" w:hAnsi="Times New Roman" w:cs="Times New Roman"/>
          <w:lang w:val="ro-RO"/>
        </w:rPr>
      </w:pPr>
      <w:r>
        <w:rPr>
          <w:rFonts w:ascii="Times New Roman" w:hAnsi="Times New Roman" w:cs="Times New Roman"/>
          <w:lang w:val="ro-RO"/>
        </w:rPr>
        <w:t>a) medicul veterinar titular nu participă concomitent în mai mult de două contracte, în această calitate; până la data limită de depunere a ofertelor, medicul veterinar titular / medicul veterinar asociat participă în contracte având ca obiect servicii sanitare veterinare prevăzute la art. 15 alin. (2) din Ordonanţa Guvernului nr. 42/2004, aprobată cu modificări și completări prin Legea nr. 215/2004, cu modificările şi completările ulterioare, cu direcţiile sanitar - veterinare şi pentru siguranţa alimentelor judeţene, respectiv a municipiului Bucureşti, având în vedere numărul unităţilor pe care le deţin sau în care sunt asociat şi în care desfăşor activităţi de asistenţă medical - veterinară; în cazul în care sunt parte în cel puţin un contract, se va completa:</w:t>
      </w:r>
    </w:p>
    <w:p>
      <w:pPr>
        <w:numPr>
          <w:ilvl w:val="0"/>
          <w:numId w:val="25"/>
        </w:numPr>
        <w:spacing w:after="120"/>
        <w:ind w:left="1080"/>
        <w:jc w:val="both"/>
        <w:rPr>
          <w:rFonts w:ascii="Times New Roman" w:hAnsi="Times New Roman" w:cs="Times New Roman"/>
          <w:lang w:val="ro-RO"/>
        </w:rPr>
      </w:pPr>
      <w:r>
        <w:rPr>
          <w:rFonts w:ascii="Times New Roman" w:hAnsi="Times New Roman" w:cs="Times New Roman"/>
          <w:lang w:val="ro-RO"/>
        </w:rPr>
        <w:t>Contract nr. ...../.................. având ca obiect..............., încheiat cu DSVSA ................ *</w:t>
      </w:r>
    </w:p>
    <w:p>
      <w:pPr>
        <w:numPr>
          <w:ilvl w:val="0"/>
          <w:numId w:val="25"/>
        </w:numPr>
        <w:spacing w:after="120"/>
        <w:ind w:left="1080"/>
        <w:jc w:val="both"/>
        <w:rPr>
          <w:rFonts w:ascii="Times New Roman" w:hAnsi="Times New Roman" w:cs="Times New Roman"/>
          <w:lang w:val="ro-RO"/>
        </w:rPr>
      </w:pPr>
      <w:r>
        <w:rPr>
          <w:rFonts w:ascii="Times New Roman" w:hAnsi="Times New Roman" w:cs="Times New Roman"/>
          <w:lang w:val="ro-RO"/>
        </w:rPr>
        <w:t>Contract nr. ...../.................. având ca obiect..............., încheiat cu DSVSA ................*</w:t>
      </w:r>
    </w:p>
    <w:p>
      <w:pPr>
        <w:jc w:val="both"/>
        <w:rPr>
          <w:rFonts w:ascii="Times New Roman" w:hAnsi="Times New Roman" w:cs="Times New Roman"/>
          <w:lang w:val="ro-RO"/>
        </w:rPr>
      </w:pPr>
      <w:r>
        <w:rPr>
          <w:rFonts w:ascii="Times New Roman" w:hAnsi="Times New Roman" w:cs="Times New Roman"/>
          <w:lang w:val="ro-RO"/>
        </w:rPr>
        <w:t>* Informaţiile se vor prezenta pentru fiecare dintre persoanele prevăzute la pct. 2 (medic veterinar titular, medic veterinar asociat CMVI şi medic veterinar asociat persoană juridică)</w:t>
      </w:r>
    </w:p>
    <w:p>
      <w:pPr>
        <w:jc w:val="both"/>
        <w:rPr>
          <w:rFonts w:ascii="Times New Roman" w:hAnsi="Times New Roman" w:cs="Times New Roman"/>
          <w:lang w:val="ro-RO"/>
        </w:rPr>
      </w:pPr>
    </w:p>
    <w:p>
      <w:pPr>
        <w:jc w:val="both"/>
        <w:rPr>
          <w:rFonts w:ascii="Times New Roman" w:hAnsi="Times New Roman" w:cs="Times New Roman"/>
          <w:lang w:val="ro-RO"/>
        </w:rPr>
      </w:pPr>
      <w:r>
        <w:rPr>
          <w:rFonts w:ascii="Times New Roman" w:hAnsi="Times New Roman" w:cs="Times New Roman"/>
          <w:lang w:val="ro-RO"/>
        </w:rPr>
        <w:t>b) cabinetele medical - veterinare asociate nu sunt parte concomitent în mai mult de două contracte; în cazul în care sunt parte în cel puţin un contract, se va completa:</w:t>
      </w:r>
    </w:p>
    <w:p>
      <w:pPr>
        <w:jc w:val="both"/>
        <w:rPr>
          <w:rFonts w:ascii="Times New Roman" w:hAnsi="Times New Roman" w:cs="Times New Roman"/>
          <w:lang w:val="ro-RO"/>
        </w:rPr>
      </w:pPr>
      <w:r>
        <w:rPr>
          <w:rFonts w:ascii="Times New Roman" w:hAnsi="Times New Roman" w:cs="Times New Roman"/>
          <w:lang w:val="ro-RO"/>
        </w:rPr>
        <w:t>1. Contract nr. ...../.................. având ca obiect..............., încheiat cu DSVSA ................;</w:t>
      </w:r>
    </w:p>
    <w:p>
      <w:pPr>
        <w:jc w:val="both"/>
        <w:rPr>
          <w:rFonts w:ascii="Times New Roman" w:hAnsi="Times New Roman" w:cs="Times New Roman"/>
          <w:lang w:val="ro-RO"/>
        </w:rPr>
      </w:pPr>
      <w:r>
        <w:rPr>
          <w:rFonts w:ascii="Times New Roman" w:hAnsi="Times New Roman" w:cs="Times New Roman"/>
          <w:lang w:val="ro-RO"/>
        </w:rPr>
        <w:t>2. Contract nr. ...../.................. având ca obiect..............., încheiat cu DSVSA ................;</w:t>
      </w:r>
    </w:p>
    <w:p>
      <w:pPr>
        <w:jc w:val="both"/>
        <w:rPr>
          <w:rFonts w:ascii="Times New Roman" w:hAnsi="Times New Roman" w:cs="Times New Roman"/>
          <w:lang w:val="ro-RO"/>
        </w:rPr>
      </w:pPr>
    </w:p>
    <w:p>
      <w:pPr>
        <w:jc w:val="both"/>
        <w:rPr>
          <w:rFonts w:ascii="Times New Roman" w:hAnsi="Times New Roman" w:cs="Times New Roman"/>
          <w:lang w:val="ro-RO"/>
        </w:rPr>
      </w:pPr>
      <w:r>
        <w:rPr>
          <w:rFonts w:ascii="Times New Roman" w:hAnsi="Times New Roman" w:cs="Times New Roman"/>
          <w:lang w:val="ro-RO"/>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ro-RO"/>
        </w:rPr>
        <w:t>nr. 31/1990</w:t>
      </w:r>
      <w:r>
        <w:rPr>
          <w:rFonts w:ascii="Times New Roman" w:hAnsi="Times New Roman" w:cs="Times New Roman"/>
          <w:lang w:val="ro-RO"/>
        </w:rPr>
        <w:fldChar w:fldCharType="end"/>
      </w:r>
      <w:r>
        <w:rPr>
          <w:rFonts w:ascii="Times New Roman" w:hAnsi="Times New Roman" w:cs="Times New Roman"/>
          <w:lang w:val="ro-RO"/>
        </w:rPr>
        <w:t>, republicată, cu modificările şi completările ulterioare, nu sunt parte concomitent în mai mult de două contracte; în cazul în care sunt parte în cel puţin un contract, se va completa:</w:t>
      </w:r>
    </w:p>
    <w:p>
      <w:pPr>
        <w:numPr>
          <w:ilvl w:val="0"/>
          <w:numId w:val="26"/>
        </w:numPr>
        <w:spacing w:after="120"/>
        <w:ind w:left="0" w:firstLine="0"/>
        <w:jc w:val="both"/>
        <w:rPr>
          <w:rFonts w:ascii="Times New Roman" w:hAnsi="Times New Roman" w:cs="Times New Roman"/>
          <w:lang w:val="ro-RO"/>
        </w:rPr>
      </w:pPr>
      <w:r>
        <w:rPr>
          <w:rFonts w:ascii="Times New Roman" w:hAnsi="Times New Roman" w:cs="Times New Roman"/>
          <w:lang w:val="ro-RO"/>
        </w:rPr>
        <w:t xml:space="preserve">Contract nr. ...../.................. având ca obiect..............., încheiat cu DSVSA ................ </w:t>
      </w:r>
    </w:p>
    <w:p>
      <w:pPr>
        <w:numPr>
          <w:ilvl w:val="0"/>
          <w:numId w:val="26"/>
        </w:numPr>
        <w:spacing w:after="120"/>
        <w:ind w:left="0" w:firstLine="0"/>
        <w:jc w:val="both"/>
        <w:rPr>
          <w:rFonts w:ascii="Times New Roman" w:hAnsi="Times New Roman" w:cs="Times New Roman"/>
          <w:lang w:val="ro-RO"/>
        </w:rPr>
      </w:pPr>
      <w:r>
        <w:rPr>
          <w:rFonts w:ascii="Times New Roman" w:hAnsi="Times New Roman" w:cs="Times New Roman"/>
          <w:lang w:val="ro-RO"/>
        </w:rPr>
        <w:t>Contract nr. ...../.................. având ca obiect..............., încheiat cu DSVSA ................;</w:t>
      </w:r>
    </w:p>
    <w:p>
      <w:pPr>
        <w:jc w:val="both"/>
        <w:rPr>
          <w:rFonts w:ascii="Times New Roman" w:hAnsi="Times New Roman" w:cs="Times New Roman"/>
          <w:lang w:val="ro-RO"/>
        </w:rPr>
      </w:pPr>
      <w:r>
        <w:rPr>
          <w:rFonts w:ascii="Times New Roman" w:hAnsi="Times New Roman" w:cs="Times New Roman"/>
          <w:lang w:val="ro-RO"/>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ro-RO"/>
        </w:rPr>
        <w:t>nr. 31/1990</w:t>
      </w:r>
      <w:r>
        <w:rPr>
          <w:rFonts w:ascii="Times New Roman" w:hAnsi="Times New Roman" w:cs="Times New Roman"/>
          <w:lang w:val="ro-RO"/>
        </w:rPr>
        <w:fldChar w:fldCharType="end"/>
      </w:r>
      <w:r>
        <w:rPr>
          <w:rFonts w:ascii="Times New Roman" w:hAnsi="Times New Roman" w:cs="Times New Roman"/>
          <w:lang w:val="ro-RO"/>
        </w:rPr>
        <w:t>, republicată, cu modificările şi completările ulterioare, nu participă concomitent în mai mult de două contracte; în cazul în care sunt parte în cel puţin un contract, se va completa:</w:t>
      </w:r>
    </w:p>
    <w:p>
      <w:pPr>
        <w:numPr>
          <w:ilvl w:val="0"/>
          <w:numId w:val="27"/>
        </w:numPr>
        <w:spacing w:after="120"/>
        <w:ind w:left="0" w:firstLine="0"/>
        <w:jc w:val="both"/>
        <w:rPr>
          <w:rFonts w:ascii="Times New Roman" w:hAnsi="Times New Roman" w:cs="Times New Roman"/>
          <w:lang w:val="ro-RO"/>
        </w:rPr>
      </w:pPr>
      <w:r>
        <w:rPr>
          <w:rFonts w:ascii="Times New Roman" w:hAnsi="Times New Roman" w:cs="Times New Roman"/>
          <w:lang w:val="ro-RO"/>
        </w:rPr>
        <w:t xml:space="preserve">Contract nr. ...../.................. având ca obiect..............., încheiat cu DSVSA ................ </w:t>
      </w:r>
    </w:p>
    <w:p>
      <w:pPr>
        <w:numPr>
          <w:ilvl w:val="0"/>
          <w:numId w:val="27"/>
        </w:numPr>
        <w:spacing w:after="120"/>
        <w:ind w:left="0" w:firstLine="0"/>
        <w:jc w:val="both"/>
        <w:rPr>
          <w:rFonts w:ascii="Times New Roman" w:hAnsi="Times New Roman" w:cs="Times New Roman"/>
          <w:lang w:val="ro-RO"/>
        </w:rPr>
      </w:pPr>
      <w:r>
        <w:rPr>
          <w:rFonts w:ascii="Times New Roman" w:hAnsi="Times New Roman" w:cs="Times New Roman"/>
          <w:lang w:val="ro-RO"/>
        </w:rPr>
        <w:t>Contract nr. ...../.................. având ca obiect..............., încheiat cu DSVSA ................</w:t>
      </w:r>
    </w:p>
    <w:p>
      <w:pPr>
        <w:rPr>
          <w:rFonts w:ascii="Times New Roman" w:hAnsi="Times New Roman" w:cs="Times New Roman"/>
          <w:lang w:val="ro-RO"/>
        </w:rPr>
      </w:pPr>
    </w:p>
    <w:p>
      <w:pPr>
        <w:pStyle w:val="330"/>
        <w:jc w:val="both"/>
        <w:rPr>
          <w:rFonts w:ascii="Times New Roman" w:hAnsi="Times New Roman" w:cs="Times New Roman"/>
          <w:color w:val="auto"/>
          <w:lang w:val="ro-RO"/>
        </w:rPr>
      </w:pPr>
      <w:r>
        <w:rPr>
          <w:rFonts w:ascii="Times New Roman" w:hAnsi="Times New Roman" w:cs="Times New Roman"/>
          <w:color w:val="auto"/>
          <w:lang w:val="ro-RO"/>
        </w:rPr>
        <w:t>Înţeleg că, în situaţia în care oferta depusă pentru lotul..... se va afla pe primul loc în clasamentul intermediar întocmit în urma aplicării criteriului de atribuire, aceasta va putea fi declarată câştigătoare doar în cazul în care nu se încalcă prevederile art. art. 15 alin (8) din Ordonanţa Guvernului nr. 42/2004, aprobată cu modificări și completări prin Legea nr. 215/2004, cu modificările şi completările ulterioare, în caz contrar oferta depusă va fi declarată inacceptabilă.</w:t>
      </w:r>
    </w:p>
    <w:p>
      <w:pPr>
        <w:spacing w:after="120"/>
        <w:jc w:val="both"/>
        <w:rPr>
          <w:rFonts w:ascii="Times New Roman" w:hAnsi="Times New Roman" w:cs="Times New Roman"/>
          <w:lang w:val="ro-RO"/>
        </w:rPr>
      </w:pPr>
    </w:p>
    <w:p>
      <w:pPr>
        <w:spacing w:after="120"/>
        <w:jc w:val="both"/>
        <w:rPr>
          <w:rFonts w:ascii="Times New Roman" w:hAnsi="Times New Roman" w:cs="Times New Roman"/>
          <w:lang w:val="ro-RO"/>
        </w:rPr>
      </w:pPr>
      <w:r>
        <w:rPr>
          <w:rFonts w:ascii="Times New Roman" w:hAnsi="Times New Roman" w:cs="Times New Roman"/>
          <w:lang w:val="ro-RO"/>
        </w:rPr>
        <w:t>Declar că am depus oferta la prezenta procedura de atribuire a contractului ce are ca obiect ..................., organizată de ................, pentru următoarele loturi:....................................................</w:t>
      </w:r>
    </w:p>
    <w:p>
      <w:pPr>
        <w:spacing w:after="120"/>
        <w:jc w:val="both"/>
        <w:rPr>
          <w:rFonts w:ascii="Times New Roman" w:hAnsi="Times New Roman" w:cs="Times New Roman"/>
          <w:lang w:val="ro-RO"/>
        </w:rPr>
      </w:pPr>
      <w:r>
        <w:rPr>
          <w:rFonts w:ascii="Times New Roman" w:hAnsi="Times New Roman" w:cs="Times New Roman"/>
          <w:lang w:val="ro-RO"/>
        </w:rPr>
        <w:t>Înţeleg că, în situaţia în care ofertele depuse se vor afla pe primul loc în clasamentele intermediare întocmite în urma aplicării criteriului de atribuire pentru mai multe loturi formulez următoarele opţiuni de atribuire, cu respectarea prevederilor art. 15 alin. (8) din Ordonanţa Guvernului nr. 42/2004, aprobată cu modificări și completări prin Legea nr. 215/2004, cu modificările şi completările ulterioare:</w:t>
      </w:r>
    </w:p>
    <w:p>
      <w:pPr>
        <w:spacing w:after="120"/>
        <w:jc w:val="both"/>
        <w:rPr>
          <w:rFonts w:ascii="Times New Roman" w:hAnsi="Times New Roman" w:cs="Times New Roman"/>
          <w:lang w:val="ro-RO"/>
        </w:rPr>
      </w:pPr>
      <w:r>
        <w:rPr>
          <w:rFonts w:ascii="Times New Roman" w:hAnsi="Times New Roman" w:cs="Times New Roman"/>
          <w:lang w:val="ro-RO"/>
        </w:rPr>
        <w:t>1. ………….</w:t>
      </w:r>
    </w:p>
    <w:p>
      <w:pPr>
        <w:spacing w:after="120"/>
        <w:jc w:val="both"/>
        <w:rPr>
          <w:rFonts w:ascii="Times New Roman" w:hAnsi="Times New Roman" w:cs="Times New Roman"/>
          <w:lang w:val="ro-RO"/>
        </w:rPr>
      </w:pPr>
      <w:r>
        <w:rPr>
          <w:rFonts w:ascii="Times New Roman" w:hAnsi="Times New Roman" w:cs="Times New Roman"/>
          <w:lang w:val="ro-RO"/>
        </w:rPr>
        <w:t>2. …………</w:t>
      </w:r>
    </w:p>
    <w:p>
      <w:pPr>
        <w:spacing w:after="120"/>
        <w:jc w:val="both"/>
        <w:rPr>
          <w:rFonts w:ascii="Times New Roman" w:hAnsi="Times New Roman" w:cs="Times New Roman"/>
          <w:lang w:val="ro-RO"/>
        </w:rPr>
      </w:pPr>
      <w:r>
        <w:rPr>
          <w:rFonts w:ascii="Times New Roman" w:hAnsi="Times New Roman" w:cs="Times New Roman"/>
          <w:lang w:val="ro-RO"/>
        </w:rPr>
        <w:t>3. …………</w:t>
      </w:r>
    </w:p>
    <w:p>
      <w:pPr>
        <w:spacing w:after="120"/>
        <w:jc w:val="both"/>
        <w:rPr>
          <w:rFonts w:ascii="Times New Roman" w:hAnsi="Times New Roman" w:cs="Times New Roman"/>
          <w:lang w:val="ro-RO"/>
        </w:rPr>
      </w:pPr>
      <w:r>
        <w:rPr>
          <w:rFonts w:ascii="Times New Roman" w:hAnsi="Times New Roman" w:cs="Times New Roman"/>
          <w:lang w:val="ro-RO"/>
        </w:rPr>
        <w:t>………………</w:t>
      </w:r>
    </w:p>
    <w:p>
      <w:pPr>
        <w:spacing w:after="120"/>
        <w:jc w:val="both"/>
        <w:rPr>
          <w:rFonts w:ascii="Times New Roman" w:hAnsi="Times New Roman" w:cs="Times New Roman"/>
          <w:lang w:val="ro-RO"/>
        </w:rPr>
      </w:pPr>
      <w:r>
        <w:rPr>
          <w:rFonts w:ascii="Times New Roman" w:hAnsi="Times New Roman" w:cs="Times New Roman"/>
          <w:lang w:val="ro-RO"/>
        </w:rPr>
        <w:t>(se vor introduce loturile pentru care a fost depusă ofertă, în ordinea opţiunilor)</w:t>
      </w:r>
    </w:p>
    <w:p>
      <w:pPr>
        <w:spacing w:after="120"/>
        <w:jc w:val="both"/>
        <w:rPr>
          <w:rFonts w:ascii="Times New Roman" w:hAnsi="Times New Roman" w:cs="Times New Roman"/>
          <w:lang w:val="ro-RO"/>
        </w:rPr>
      </w:pPr>
    </w:p>
    <w:p>
      <w:pPr>
        <w:jc w:val="both"/>
        <w:rPr>
          <w:rFonts w:ascii="Times New Roman" w:hAnsi="Times New Roman" w:cs="Times New Roman"/>
          <w:lang w:val="ro-RO"/>
        </w:rPr>
      </w:pPr>
      <w:r>
        <w:rPr>
          <w:rFonts w:ascii="Times New Roman" w:hAnsi="Times New Roman"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pPr>
        <w:jc w:val="both"/>
        <w:rPr>
          <w:rFonts w:ascii="Times New Roman" w:hAnsi="Times New Roman" w:cs="Times New Roman"/>
          <w:lang w:val="ro-RO"/>
        </w:rPr>
      </w:pPr>
    </w:p>
    <w:p>
      <w:pPr>
        <w:jc w:val="both"/>
        <w:rPr>
          <w:rFonts w:ascii="Times New Roman" w:hAnsi="Times New Roman" w:cs="Times New Roman"/>
          <w:lang w:val="ro-RO"/>
        </w:rPr>
      </w:pPr>
      <w:r>
        <w:rPr>
          <w:rFonts w:ascii="Times New Roman" w:hAnsi="Times New Roman" w:cs="Times New Roman"/>
          <w:lang w:val="ro-RO"/>
        </w:rPr>
        <w:t xml:space="preserve">Totodată, declar că am luat la cunoştinţă de prevederile art. 326 „Falsul în declaraţii” din Legea nr. 286/2009 privind Codul penal, cu modificările şi completările ulterioare, potrivit cărora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 </w:t>
      </w:r>
    </w:p>
    <w:p>
      <w:pPr>
        <w:ind w:right="-210" w:firstLine="119"/>
        <w:jc w:val="both"/>
        <w:rPr>
          <w:rFonts w:ascii="Times New Roman" w:hAnsi="Times New Roman"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Data completarii :[ZZ.LLLL.AAAA]</w:t>
      </w:r>
    </w:p>
    <w:p>
      <w:pPr>
        <w:rPr>
          <w:rFonts w:ascii="Times New Roman" w:hAnsi="Times New Roman" w:eastAsia="MS Mincho"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Cu stimă,</w:t>
      </w:r>
    </w:p>
    <w:p>
      <w:pPr>
        <w:rPr>
          <w:rFonts w:ascii="Times New Roman" w:hAnsi="Times New Roman" w:eastAsia="MS Mincho"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[Nume ofertant],</w:t>
      </w:r>
    </w:p>
    <w:p>
      <w:pPr>
        <w:rPr>
          <w:rFonts w:ascii="Times New Roman" w:hAnsi="Times New Roman" w:eastAsia="MS Mincho" w:cs="Times New Roman"/>
          <w:lang w:val="ro-RO"/>
        </w:rPr>
      </w:pPr>
      <w:r>
        <w:rPr>
          <w:rFonts w:ascii="Times New Roman" w:hAnsi="Times New Roman" w:eastAsia="MS Mincho" w:cs="Times New Roman"/>
          <w:lang w:val="ro-RO"/>
        </w:rPr>
        <w:t>……...........................</w:t>
      </w:r>
    </w:p>
    <w:p>
      <w:pPr>
        <w:rPr>
          <w:rFonts w:ascii="Times New Roman" w:hAnsi="Times New Roman" w:eastAsia="MS Mincho" w:cs="Times New Roman"/>
          <w:lang w:val="ro-RO"/>
        </w:rPr>
      </w:pPr>
      <w:r>
        <w:rPr>
          <w:rFonts w:ascii="Times New Roman" w:hAnsi="Times New Roman" w:eastAsia="MS Mincho" w:cs="Times New Roman"/>
          <w:lang w:val="ro-RO"/>
        </w:rPr>
        <w:t>(semnatura autorizata şi ştampilă)</w:t>
      </w: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eastAsia="MS Mincho" w:cs="Times New Roman"/>
          <w:lang w:val="ro-RO"/>
        </w:rPr>
      </w:pPr>
      <w:r>
        <w:rPr>
          <w:rFonts w:ascii="Times New Roman" w:hAnsi="Times New Roman" w:cs="Times New Roman"/>
          <w:lang w:val="ro-RO"/>
        </w:rPr>
        <w:t xml:space="preserve">OFERTANTUL </w:t>
      </w:r>
      <w:r>
        <w:rPr>
          <w:rFonts w:ascii="Times New Roman" w:hAnsi="Times New Roman" w:eastAsia="MS Mincho" w:cs="Times New Roman"/>
          <w:lang w:val="ro-RO"/>
        </w:rPr>
        <w:t>…….................……......... (denumirea/numele)</w:t>
      </w:r>
    </w:p>
    <w:p>
      <w:pPr>
        <w:rPr>
          <w:rFonts w:ascii="Times New Roman" w:hAnsi="Times New Roman" w:eastAsia="MS Mincho" w:cs="Times New Roman"/>
          <w:lang w:val="ro-RO"/>
        </w:rPr>
      </w:pPr>
    </w:p>
    <w:p>
      <w:pPr>
        <w:rPr>
          <w:rFonts w:ascii="Times New Roman" w:hAnsi="Times New Roman" w:eastAsia="MS Mincho" w:cs="Times New Roman"/>
          <w:lang w:val="ro-RO"/>
        </w:rPr>
      </w:pPr>
    </w:p>
    <w:p>
      <w:pPr>
        <w:pStyle w:val="301"/>
        <w:rPr>
          <w:rFonts w:ascii="Times New Roman" w:hAnsi="Times New Roman"/>
          <w:szCs w:val="24"/>
        </w:rPr>
      </w:pPr>
    </w:p>
    <w:p>
      <w:pPr>
        <w:pStyle w:val="301"/>
        <w:rPr>
          <w:rFonts w:ascii="Times New Roman" w:hAnsi="Times New Roman"/>
          <w:szCs w:val="24"/>
        </w:rPr>
      </w:pPr>
      <w:r>
        <w:rPr>
          <w:rFonts w:ascii="Times New Roman" w:hAnsi="Times New Roman"/>
          <w:szCs w:val="24"/>
        </w:rPr>
        <w:t>FORMULARUL NR. 12: FORMULAR DE OFERTĂ</w:t>
      </w:r>
    </w:p>
    <w:p>
      <w:pPr>
        <w:rPr>
          <w:rFonts w:ascii="Times New Roman" w:hAnsi="Times New Roman" w:cs="Times New Roman"/>
          <w:b/>
          <w:lang w:val="ro-RO"/>
        </w:rPr>
      </w:pPr>
    </w:p>
    <w:p>
      <w:pPr>
        <w:rPr>
          <w:rFonts w:ascii="Times New Roman" w:hAnsi="Times New Roman" w:eastAsia="MS Mincho" w:cs="Times New Roman"/>
          <w:b/>
          <w:lang w:val="ro-RO"/>
        </w:rPr>
      </w:pPr>
      <w:r>
        <w:rPr>
          <w:rFonts w:ascii="Times New Roman" w:hAnsi="Times New Roman" w:eastAsia="MS Mincho" w:cs="Times New Roman"/>
          <w:lang w:val="ro-RO"/>
        </w:rPr>
        <w:t xml:space="preserve">Catre:  </w:t>
      </w:r>
    </w:p>
    <w:p>
      <w:pPr>
        <w:pStyle w:val="68"/>
        <w:rPr>
          <w:rFonts w:eastAsia="MS Mincho"/>
          <w:lang w:val="ro-RO"/>
        </w:rPr>
      </w:pPr>
      <w:r>
        <w:rPr>
          <w:rFonts w:eastAsia="MS Mincho"/>
          <w:lang w:val="ro-RO"/>
        </w:rPr>
        <w:t xml:space="preserve">Adresa:  </w:t>
      </w:r>
    </w:p>
    <w:p>
      <w:pPr>
        <w:rPr>
          <w:rFonts w:ascii="Times New Roman" w:hAnsi="Times New Roman" w:eastAsia="MS Mincho" w:cs="Times New Roman"/>
          <w:lang w:val="ro-RO"/>
        </w:rPr>
      </w:pPr>
      <w:r>
        <w:rPr>
          <w:rFonts w:ascii="Times New Roman" w:hAnsi="Times New Roman" w:eastAsia="MS Mincho" w:cs="Times New Roman"/>
          <w:lang w:val="ro-RO"/>
        </w:rPr>
        <w:t xml:space="preserve">Telefon:  </w:t>
      </w:r>
    </w:p>
    <w:p>
      <w:pPr>
        <w:rPr>
          <w:rFonts w:ascii="Times New Roman" w:hAnsi="Times New Roman" w:eastAsia="MS Mincho" w:cs="Times New Roman"/>
          <w:lang w:val="ro-RO"/>
        </w:rPr>
      </w:pPr>
      <w:r>
        <w:rPr>
          <w:rFonts w:ascii="Times New Roman" w:hAnsi="Times New Roman" w:eastAsia="MS Mincho" w:cs="Times New Roman"/>
          <w:lang w:val="ro-RO"/>
        </w:rPr>
        <w:t xml:space="preserve">Fax: </w:t>
      </w:r>
    </w:p>
    <w:p>
      <w:pPr>
        <w:rPr>
          <w:rFonts w:ascii="Times New Roman" w:hAnsi="Times New Roman" w:cs="Times New Roman"/>
          <w:lang w:val="ro-RO"/>
        </w:rPr>
      </w:pPr>
    </w:p>
    <w:p>
      <w:pPr>
        <w:jc w:val="both"/>
        <w:rPr>
          <w:rFonts w:ascii="Times New Roman" w:hAnsi="Times New Roman" w:cs="Times New Roman"/>
          <w:lang w:val="ro-RO"/>
        </w:rPr>
      </w:pPr>
      <w:r>
        <w:rPr>
          <w:rFonts w:ascii="Times New Roman" w:hAnsi="Times New Roman" w:cs="Times New Roman"/>
          <w:lang w:val="ro-RO"/>
        </w:rPr>
        <w:t xml:space="preserve">  Doamnelor/Domnilor,</w:t>
      </w:r>
    </w:p>
    <w:p>
      <w:pPr>
        <w:jc w:val="both"/>
        <w:rPr>
          <w:rFonts w:ascii="Times New Roman" w:hAnsi="Times New Roman" w:cs="Times New Roman"/>
          <w:lang w:val="ro-RO"/>
        </w:rPr>
      </w:pPr>
    </w:p>
    <w:p>
      <w:pPr>
        <w:spacing w:line="360" w:lineRule="auto"/>
        <w:jc w:val="both"/>
        <w:rPr>
          <w:rFonts w:ascii="Times New Roman" w:hAnsi="Times New Roman" w:cs="Times New Roman"/>
          <w:lang w:val="ro-RO"/>
        </w:rPr>
      </w:pPr>
      <w:r>
        <w:rPr>
          <w:rFonts w:ascii="Times New Roman" w:hAnsi="Times New Roman" w:cs="Times New Roman"/>
          <w:b/>
          <w:lang w:val="ro-RO"/>
        </w:rPr>
        <w:t xml:space="preserve">    1.</w:t>
      </w:r>
      <w:r>
        <w:rPr>
          <w:rFonts w:ascii="Times New Roman" w:hAnsi="Times New Roman" w:cs="Times New Roman"/>
          <w:lang w:val="ro-RO"/>
        </w:rPr>
        <w:t xml:space="preserve"> Examinând documentaţia de atribuire, subsemnaţii, reprezentanţi ai ofertantului _________________________________________________ (denumirea/numele ofertantului), ne oferim ca, în conformitate cu prevederile şi cerinţele cuprinse în documentaţia mai sus menţionată, să realizăm _______________________________________________________ (denumirea serviciilor), pentru suma de ______________________________________________lei  (suma în litere şi în cifre, precum şi moneda ofertei), plătibilă după recepţia serviciilor, a care se adaugă taxa pe valoarea adăugată în valoare de ________________________________lei  (suma în litere şi în cifre.)</w:t>
      </w:r>
    </w:p>
    <w:p>
      <w:pPr>
        <w:spacing w:line="360" w:lineRule="auto"/>
        <w:jc w:val="both"/>
        <w:rPr>
          <w:rFonts w:ascii="Times New Roman" w:hAnsi="Times New Roman" w:cs="Times New Roman"/>
          <w:lang w:val="ro-RO"/>
        </w:rPr>
      </w:pPr>
      <w:r>
        <w:rPr>
          <w:rFonts w:ascii="Times New Roman" w:hAnsi="Times New Roman" w:cs="Times New Roman"/>
          <w:b/>
          <w:lang w:val="ro-RO"/>
        </w:rPr>
        <w:t xml:space="preserve">    2.</w:t>
      </w:r>
      <w:r>
        <w:rPr>
          <w:rFonts w:ascii="Times New Roman" w:hAnsi="Times New Roman" w:cs="Times New Roman"/>
          <w:lang w:val="ro-RO"/>
        </w:rPr>
        <w:t xml:space="preserve"> Ne angajăm ca, în cazul în care oferta noastră este stabilită câştigătoare, să realizăm servicile în graficul de timp anexat.</w:t>
      </w:r>
    </w:p>
    <w:p>
      <w:pPr>
        <w:spacing w:line="360" w:lineRule="auto"/>
        <w:jc w:val="both"/>
        <w:rPr>
          <w:rFonts w:ascii="Times New Roman" w:hAnsi="Times New Roman" w:cs="Times New Roman"/>
          <w:lang w:val="ro-RO"/>
        </w:rPr>
      </w:pPr>
      <w:r>
        <w:rPr>
          <w:rFonts w:ascii="Times New Roman" w:hAnsi="Times New Roman" w:cs="Times New Roman"/>
          <w:b/>
          <w:lang w:val="ro-RO"/>
        </w:rPr>
        <w:t xml:space="preserve">    3.</w:t>
      </w:r>
      <w:r>
        <w:rPr>
          <w:rFonts w:ascii="Times New Roman" w:hAnsi="Times New Roman" w:cs="Times New Roman"/>
          <w:lang w:val="ro-RO"/>
        </w:rPr>
        <w:t xml:space="preserve"> Ne angajăm să menţinem această ofertă valabilă pentru o durată de </w:t>
      </w:r>
      <w:r>
        <w:rPr>
          <w:rFonts w:ascii="Times New Roman" w:hAnsi="Times New Roman" w:cs="Times New Roman"/>
          <w:b/>
          <w:lang w:val="ro-RO"/>
        </w:rPr>
        <w:t>.................</w:t>
      </w:r>
      <w:r>
        <w:rPr>
          <w:rFonts w:ascii="Times New Roman" w:hAnsi="Times New Roman" w:cs="Times New Roman"/>
          <w:lang w:val="ro-RO"/>
        </w:rPr>
        <w:t xml:space="preserve"> zile, respectiv până la data de ____________________ (ziua/luna/anul), şi ea va rămâne obligatorie pentru noi şi poate fi acceptată oricând înainte de expirarea perioadei de valabilitate.</w:t>
      </w:r>
    </w:p>
    <w:p>
      <w:pPr>
        <w:spacing w:line="360" w:lineRule="auto"/>
        <w:jc w:val="both"/>
        <w:rPr>
          <w:rFonts w:ascii="Times New Roman" w:hAnsi="Times New Roman" w:cs="Times New Roman"/>
          <w:lang w:val="ro-RO"/>
        </w:rPr>
      </w:pPr>
      <w:r>
        <w:rPr>
          <w:rFonts w:ascii="Times New Roman" w:hAnsi="Times New Roman" w:cs="Times New Roman"/>
          <w:b/>
          <w:lang w:val="ro-RO"/>
        </w:rPr>
        <w:t xml:space="preserve">    4.</w:t>
      </w:r>
      <w:r>
        <w:rPr>
          <w:rFonts w:ascii="Times New Roman" w:hAnsi="Times New Roman" w:cs="Times New Roman"/>
          <w:lang w:val="ro-RO"/>
        </w:rPr>
        <w:t xml:space="preserve"> Până la încheierea şi semnarea contractului această ofertă, împreună cu comunicarea transmisă de dumneavoastră, prin care oferta noastră este stabilită câştigătoare, vor constitui un contract angajant între noi.</w:t>
      </w:r>
    </w:p>
    <w:p>
      <w:pPr>
        <w:rPr>
          <w:rFonts w:ascii="Times New Roman" w:hAnsi="Times New Roman" w:cs="Times New Roman"/>
          <w:b/>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eastAsia="MS Mincho" w:cs="Times New Roman"/>
          <w:lang w:val="ro-RO"/>
        </w:rPr>
      </w:pPr>
      <w:r>
        <w:rPr>
          <w:rFonts w:ascii="Times New Roman" w:hAnsi="Times New Roman" w:cs="Times New Roman"/>
          <w:lang w:val="ro-RO"/>
        </w:rPr>
        <w:t xml:space="preserve">Data </w:t>
      </w:r>
      <w:r>
        <w:rPr>
          <w:rFonts w:ascii="Times New Roman" w:hAnsi="Times New Roman" w:eastAsia="MS Mincho" w:cs="Times New Roman"/>
          <w:lang w:val="ro-RO"/>
        </w:rPr>
        <w:t>:[ZZ.LLLL.AAAA]</w:t>
      </w:r>
    </w:p>
    <w:p>
      <w:pPr>
        <w:rPr>
          <w:rFonts w:ascii="Times New Roman" w:hAnsi="Times New Roman" w:cs="Times New Roman"/>
          <w:lang w:val="ro-RO"/>
        </w:rPr>
      </w:pPr>
      <w:r>
        <w:rPr>
          <w:rFonts w:ascii="Times New Roman" w:hAnsi="Times New Roman" w:cs="Times New Roman"/>
          <w:lang w:val="ro-RO"/>
        </w:rPr>
        <w:t>(numele şi prenume)____________________,</w:t>
      </w:r>
      <w:r>
        <w:rPr>
          <w:rFonts w:ascii="Times New Roman" w:hAnsi="Times New Roman" w:cs="Times New Roman"/>
          <w:i/>
          <w:lang w:val="ro-RO"/>
        </w:rPr>
        <w:t xml:space="preserve"> (semnatura şi ştampliă)</w:t>
      </w:r>
      <w:r>
        <w:rPr>
          <w:rFonts w:ascii="Times New Roman" w:hAnsi="Times New Roman" w:cs="Times New Roman"/>
          <w:lang w:val="ro-RO"/>
        </w:rPr>
        <w:t>, in calitate de __________________, legal autorizat sa semnez oferta pentru si in numele ____________________________________.</w:t>
      </w:r>
    </w:p>
    <w:p>
      <w:pPr>
        <w:rPr>
          <w:rFonts w:ascii="Times New Roman" w:hAnsi="Times New Roman" w:cs="Times New Roman"/>
          <w:i/>
          <w:lang w:val="ro-RO"/>
        </w:rPr>
      </w:pPr>
      <w:r>
        <w:rPr>
          <w:rFonts w:ascii="Times New Roman" w:hAnsi="Times New Roman" w:cs="Times New Roman"/>
          <w:lang w:val="ro-RO"/>
        </w:rPr>
        <w:t xml:space="preserve">                                                       </w:t>
      </w:r>
      <w:r>
        <w:rPr>
          <w:rFonts w:ascii="Times New Roman" w:hAnsi="Times New Roman" w:cs="Times New Roman"/>
          <w:i/>
          <w:lang w:val="ro-RO"/>
        </w:rPr>
        <w:t>(denumire/nume operator economic)</w:t>
      </w:r>
    </w:p>
    <w:p>
      <w:pPr>
        <w:rPr>
          <w:rFonts w:ascii="Times New Roman" w:hAnsi="Times New Roman" w:cs="Times New Roman"/>
          <w:i/>
          <w:lang w:val="ro-RO"/>
        </w:rPr>
      </w:pPr>
    </w:p>
    <w:p>
      <w:pPr>
        <w:rPr>
          <w:rFonts w:ascii="Times New Roman" w:hAnsi="Times New Roman" w:cs="Times New Roman"/>
          <w:i/>
          <w:lang w:val="ro-RO"/>
        </w:rPr>
      </w:pPr>
    </w:p>
    <w:p>
      <w:pPr>
        <w:rPr>
          <w:rFonts w:ascii="Times New Roman" w:hAnsi="Times New Roman" w:cs="Times New Roman"/>
          <w:i/>
          <w:lang w:val="ro-RO"/>
        </w:rPr>
      </w:pPr>
    </w:p>
    <w:p>
      <w:pPr>
        <w:rPr>
          <w:rFonts w:ascii="Times New Roman" w:hAnsi="Times New Roman" w:cs="Times New Roman"/>
          <w:i/>
          <w:lang w:val="ro-RO"/>
        </w:rPr>
      </w:pPr>
    </w:p>
    <w:p>
      <w:pPr>
        <w:rPr>
          <w:rFonts w:ascii="Times New Roman" w:hAnsi="Times New Roman" w:cs="Times New Roman"/>
          <w:i/>
          <w:lang w:val="ro-RO"/>
        </w:rPr>
      </w:pPr>
    </w:p>
    <w:p>
      <w:pPr>
        <w:rPr>
          <w:rFonts w:ascii="Times New Roman" w:hAnsi="Times New Roman" w:cs="Times New Roman"/>
          <w:i/>
          <w:lang w:val="ro-RO"/>
        </w:rPr>
      </w:pPr>
    </w:p>
    <w:p>
      <w:pPr>
        <w:rPr>
          <w:rFonts w:ascii="Times New Roman" w:hAnsi="Times New Roman" w:cs="Times New Roman"/>
          <w:i/>
          <w:lang w:val="ro-RO"/>
        </w:rPr>
      </w:pPr>
    </w:p>
    <w:p>
      <w:pPr>
        <w:rPr>
          <w:rFonts w:ascii="Times New Roman" w:hAnsi="Times New Roman" w:cs="Times New Roman"/>
          <w:i/>
          <w:lang w:val="ro-RO"/>
        </w:rPr>
      </w:pPr>
    </w:p>
    <w:p>
      <w:pPr>
        <w:jc w:val="right"/>
        <w:rPr>
          <w:rFonts w:ascii="Times New Roman" w:hAnsi="Times New Roman" w:cs="Times New Roman"/>
          <w:lang w:val="ro-RO"/>
        </w:rPr>
      </w:pPr>
      <w:r>
        <w:rPr>
          <w:rFonts w:ascii="Times New Roman" w:hAnsi="Times New Roman" w:cs="Times New Roman"/>
          <w:b/>
          <w:bCs/>
          <w:lang w:val="ro-RO"/>
        </w:rPr>
        <w:t>ANEXA LA FORMULARUL NR. 12</w:t>
      </w:r>
    </w:p>
    <w:p>
      <w:pPr>
        <w:jc w:val="both"/>
        <w:rPr>
          <w:rFonts w:ascii="Times New Roman" w:hAnsi="Times New Roman" w:cs="Times New Roman"/>
          <w:lang w:val="ro-RO"/>
        </w:rPr>
      </w:pPr>
      <w:bookmarkStart w:id="5" w:name="_Hlk24461843"/>
    </w:p>
    <w:p>
      <w:pPr>
        <w:jc w:val="both"/>
        <w:rPr>
          <w:rFonts w:ascii="Times New Roman" w:hAnsi="Times New Roman" w:cs="Times New Roman"/>
          <w:lang w:val="ro-RO"/>
        </w:rPr>
      </w:pPr>
    </w:p>
    <w:p>
      <w:pPr>
        <w:jc w:val="both"/>
        <w:rPr>
          <w:rFonts w:ascii="Times New Roman" w:hAnsi="Times New Roman" w:cs="Times New Roman"/>
          <w:lang w:val="ro-RO"/>
        </w:rPr>
      </w:pPr>
    </w:p>
    <w:p>
      <w:pPr>
        <w:jc w:val="both"/>
        <w:rPr>
          <w:rFonts w:ascii="Times New Roman" w:hAnsi="Times New Roman" w:cs="Times New Roman"/>
          <w:lang w:val="ro-RO"/>
        </w:rPr>
      </w:pPr>
      <w:r>
        <w:rPr>
          <w:rFonts w:ascii="Times New Roman" w:hAnsi="Times New Roman" w:cs="Times New Roman"/>
          <w:lang w:val="ro-RO"/>
        </w:rPr>
        <w:t>OPERATORUL ECONOMIC</w:t>
      </w:r>
    </w:p>
    <w:p>
      <w:pPr>
        <w:jc w:val="both"/>
        <w:rPr>
          <w:rFonts w:ascii="Times New Roman" w:hAnsi="Times New Roman" w:cs="Times New Roman"/>
          <w:lang w:val="ro-RO"/>
        </w:rPr>
      </w:pPr>
      <w:r>
        <w:rPr>
          <w:rFonts w:ascii="Times New Roman" w:hAnsi="Times New Roman" w:cs="Times New Roman"/>
          <w:lang w:val="ro-RO"/>
        </w:rPr>
        <w:t xml:space="preserve">        …………………</w:t>
      </w:r>
    </w:p>
    <w:p>
      <w:pPr>
        <w:jc w:val="both"/>
        <w:rPr>
          <w:rFonts w:ascii="Times New Roman" w:hAnsi="Times New Roman" w:cs="Times New Roman"/>
          <w:iCs/>
          <w:lang w:val="ro-RO"/>
        </w:rPr>
      </w:pPr>
      <w:r>
        <w:rPr>
          <w:rFonts w:ascii="Times New Roman" w:hAnsi="Times New Roman" w:cs="Times New Roman"/>
          <w:iCs/>
          <w:lang w:val="ro-RO"/>
        </w:rPr>
        <w:t xml:space="preserve">        (denumirea)</w:t>
      </w:r>
    </w:p>
    <w:p>
      <w:pPr>
        <w:jc w:val="both"/>
        <w:rPr>
          <w:rFonts w:ascii="Times New Roman" w:hAnsi="Times New Roman" w:cs="Times New Roman"/>
          <w:iCs/>
          <w:lang w:val="ro-RO"/>
        </w:rPr>
      </w:pPr>
    </w:p>
    <w:p>
      <w:pPr>
        <w:jc w:val="both"/>
        <w:rPr>
          <w:rFonts w:ascii="Times New Roman" w:hAnsi="Times New Roman" w:cs="Times New Roman"/>
          <w:iCs/>
          <w:lang w:val="ro-RO"/>
        </w:rPr>
      </w:pPr>
    </w:p>
    <w:bookmarkEnd w:id="5"/>
    <w:p>
      <w:pPr>
        <w:jc w:val="center"/>
        <w:rPr>
          <w:rFonts w:ascii="Times New Roman" w:hAnsi="Times New Roman" w:cs="Times New Roman"/>
          <w:lang w:val="ro-RO"/>
        </w:rPr>
      </w:pPr>
      <w:r>
        <w:rPr>
          <w:rFonts w:ascii="Times New Roman" w:hAnsi="Times New Roman" w:cs="Times New Roman"/>
          <w:lang w:val="ro-RO"/>
        </w:rPr>
        <w:t>CENTRALIZATOR DE PREȚURI PENTRU PRESTAREA SERVICIILOR</w:t>
      </w:r>
    </w:p>
    <w:p>
      <w:pPr>
        <w:jc w:val="center"/>
        <w:rPr>
          <w:rFonts w:ascii="Times New Roman" w:hAnsi="Times New Roman" w:cs="Times New Roman"/>
          <w:lang w:val="ro-RO"/>
        </w:rPr>
      </w:pPr>
    </w:p>
    <w:p>
      <w:pPr>
        <w:jc w:val="center"/>
        <w:rPr>
          <w:rFonts w:ascii="Times New Roman" w:hAnsi="Times New Roman" w:cs="Times New Roman"/>
          <w:lang w:val="ro-RO"/>
        </w:rPr>
      </w:pPr>
      <w:r>
        <w:rPr>
          <w:rFonts w:ascii="Times New Roman" w:hAnsi="Times New Roman" w:cs="Times New Roman"/>
          <w:lang w:val="ro-RO"/>
        </w:rPr>
        <w:t>(Informaţii minime - model orientativ)</w:t>
      </w:r>
    </w:p>
    <w:p>
      <w:pPr>
        <w:jc w:val="center"/>
        <w:rPr>
          <w:rFonts w:ascii="Times New Roman" w:hAnsi="Times New Roman" w:cs="Times New Roman"/>
          <w:lang w:val="ro-RO"/>
        </w:rPr>
      </w:pPr>
    </w:p>
    <w:p>
      <w:pPr>
        <w:jc w:val="both"/>
        <w:rPr>
          <w:rFonts w:ascii="Times New Roman" w:hAnsi="Times New Roman" w:cs="Times New Roman"/>
          <w:lang w:val="ro-RO"/>
        </w:rPr>
      </w:pPr>
    </w:p>
    <w:tbl>
      <w:tblPr>
        <w:tblStyle w:val="96"/>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3329"/>
        <w:gridCol w:w="1841"/>
        <w:gridCol w:w="184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4" w:type="dxa"/>
          </w:tcPr>
          <w:p>
            <w:pPr>
              <w:jc w:val="center"/>
              <w:rPr>
                <w:rFonts w:ascii="Times New Roman" w:hAnsi="Times New Roman" w:cs="Times New Roman"/>
                <w:lang w:val="ro-RO"/>
              </w:rPr>
            </w:pPr>
            <w:r>
              <w:rPr>
                <w:rFonts w:ascii="Times New Roman" w:hAnsi="Times New Roman" w:cs="Times New Roman"/>
                <w:bCs/>
                <w:lang w:val="ro-RO"/>
              </w:rPr>
              <w:t>Nr. crt.</w:t>
            </w:r>
          </w:p>
        </w:tc>
        <w:tc>
          <w:tcPr>
            <w:tcW w:w="3329" w:type="dxa"/>
          </w:tcPr>
          <w:p>
            <w:pPr>
              <w:pStyle w:val="114"/>
              <w:ind w:left="0"/>
              <w:jc w:val="center"/>
              <w:rPr>
                <w:rFonts w:ascii="Times New Roman" w:hAnsi="Times New Roman"/>
                <w:bCs/>
                <w:szCs w:val="24"/>
                <w:lang w:val="ro-RO"/>
              </w:rPr>
            </w:pPr>
            <w:r>
              <w:rPr>
                <w:rFonts w:ascii="Times New Roman" w:hAnsi="Times New Roman"/>
                <w:bCs/>
                <w:szCs w:val="24"/>
                <w:lang w:val="ro-RO"/>
              </w:rPr>
              <w:t>Activitate desfasurata/</w:t>
            </w:r>
          </w:p>
          <w:p>
            <w:pPr>
              <w:pStyle w:val="114"/>
              <w:ind w:left="0"/>
              <w:jc w:val="center"/>
              <w:rPr>
                <w:rFonts w:ascii="Times New Roman" w:hAnsi="Times New Roman"/>
                <w:bCs/>
                <w:szCs w:val="24"/>
                <w:lang w:val="ro-RO"/>
              </w:rPr>
            </w:pPr>
            <w:r>
              <w:rPr>
                <w:rFonts w:ascii="Times New Roman" w:hAnsi="Times New Roman"/>
                <w:bCs/>
                <w:szCs w:val="24"/>
                <w:lang w:val="ro-RO"/>
              </w:rPr>
              <w:t>Denumire serviciu</w:t>
            </w:r>
          </w:p>
          <w:p>
            <w:pPr>
              <w:jc w:val="center"/>
              <w:rPr>
                <w:rFonts w:ascii="Times New Roman" w:hAnsi="Times New Roman" w:cs="Times New Roman"/>
                <w:lang w:val="ro-RO"/>
              </w:rPr>
            </w:pPr>
            <w:r>
              <w:rPr>
                <w:rFonts w:ascii="Times New Roman" w:hAnsi="Times New Roman" w:cs="Times New Roman"/>
                <w:bCs/>
                <w:lang w:val="ro-RO"/>
              </w:rPr>
              <w:t xml:space="preserve">(conform art. 15 alin. (7), respectiv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respectiv conform Hotărârii Guvernului nr. 1156/ 2013, cu modificările şi completările ulterioare) </w:t>
            </w:r>
          </w:p>
        </w:tc>
        <w:tc>
          <w:tcPr>
            <w:tcW w:w="1841" w:type="dxa"/>
          </w:tcPr>
          <w:p>
            <w:pPr>
              <w:pStyle w:val="114"/>
              <w:ind w:left="0"/>
              <w:jc w:val="center"/>
              <w:rPr>
                <w:rFonts w:ascii="Times New Roman" w:hAnsi="Times New Roman"/>
                <w:bCs/>
                <w:szCs w:val="24"/>
                <w:lang w:val="ro-RO"/>
              </w:rPr>
            </w:pPr>
            <w:r>
              <w:rPr>
                <w:rFonts w:ascii="Times New Roman" w:hAnsi="Times New Roman"/>
                <w:bCs/>
                <w:szCs w:val="24"/>
                <w:lang w:val="ro-RO"/>
              </w:rPr>
              <w:t xml:space="preserve">Tarif </w:t>
            </w:r>
          </w:p>
          <w:p>
            <w:pPr>
              <w:pStyle w:val="114"/>
              <w:ind w:left="0"/>
              <w:jc w:val="center"/>
              <w:rPr>
                <w:rFonts w:ascii="Times New Roman" w:hAnsi="Times New Roman"/>
                <w:bCs/>
                <w:szCs w:val="24"/>
                <w:lang w:val="ro-RO"/>
              </w:rPr>
            </w:pPr>
            <w:r>
              <w:rPr>
                <w:rFonts w:ascii="Times New Roman" w:hAnsi="Times New Roman"/>
                <w:bCs/>
                <w:szCs w:val="24"/>
                <w:lang w:val="ro-RO"/>
              </w:rPr>
              <w:t>(lei)</w:t>
            </w:r>
          </w:p>
          <w:p>
            <w:pPr>
              <w:jc w:val="center"/>
              <w:rPr>
                <w:rFonts w:ascii="Times New Roman" w:hAnsi="Times New Roman" w:cs="Times New Roman"/>
                <w:lang w:val="ro-RO"/>
              </w:rPr>
            </w:pPr>
            <w:r>
              <w:rPr>
                <w:rFonts w:ascii="Times New Roman" w:hAnsi="Times New Roman" w:cs="Times New Roman"/>
                <w:bCs/>
                <w:lang w:val="ro-RO"/>
              </w:rPr>
              <w:t xml:space="preserve">(conform art. 15 alin. (7)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respectiv conform Hotărârii Guvernului nr. 1156/ 2013, cu modificările şi completările ulterioare)</w:t>
            </w:r>
          </w:p>
        </w:tc>
        <w:tc>
          <w:tcPr>
            <w:tcW w:w="1843" w:type="dxa"/>
          </w:tcPr>
          <w:p>
            <w:pPr>
              <w:pStyle w:val="114"/>
              <w:ind w:left="0"/>
              <w:jc w:val="center"/>
              <w:rPr>
                <w:rFonts w:ascii="Times New Roman" w:hAnsi="Times New Roman"/>
                <w:bCs/>
                <w:szCs w:val="24"/>
                <w:lang w:val="ro-RO"/>
              </w:rPr>
            </w:pPr>
            <w:r>
              <w:rPr>
                <w:rFonts w:ascii="Times New Roman" w:hAnsi="Times New Roman"/>
                <w:bCs/>
                <w:szCs w:val="24"/>
                <w:lang w:val="ro-RO"/>
              </w:rPr>
              <w:t>Cantitate maximă a acordului - cadru</w:t>
            </w:r>
          </w:p>
          <w:p>
            <w:pPr>
              <w:jc w:val="center"/>
              <w:rPr>
                <w:rFonts w:ascii="Times New Roman" w:hAnsi="Times New Roman" w:cs="Times New Roman"/>
                <w:lang w:val="ro-RO"/>
              </w:rPr>
            </w:pPr>
            <w:r>
              <w:rPr>
                <w:rFonts w:ascii="Times New Roman" w:hAnsi="Times New Roman" w:cs="Times New Roman"/>
                <w:bCs/>
                <w:lang w:val="ro-RO"/>
              </w:rPr>
              <w:t>(Activitate lunară/Număr maxim de acţiuni conform conform Hotărârii Guvernului nr. 1156/ 2013, cu modificările şi completările ulterioare)</w:t>
            </w:r>
          </w:p>
        </w:tc>
        <w:tc>
          <w:tcPr>
            <w:tcW w:w="1417" w:type="dxa"/>
          </w:tcPr>
          <w:p>
            <w:pPr>
              <w:pStyle w:val="114"/>
              <w:ind w:left="0"/>
              <w:jc w:val="center"/>
              <w:rPr>
                <w:rFonts w:ascii="Times New Roman" w:hAnsi="Times New Roman"/>
                <w:bCs/>
                <w:szCs w:val="24"/>
                <w:lang w:val="ro-RO"/>
              </w:rPr>
            </w:pPr>
            <w:r>
              <w:rPr>
                <w:rFonts w:ascii="Times New Roman" w:hAnsi="Times New Roman"/>
                <w:bCs/>
                <w:szCs w:val="24"/>
                <w:lang w:val="ro-RO"/>
              </w:rPr>
              <w:t>Valoare</w:t>
            </w:r>
          </w:p>
          <w:p>
            <w:pPr>
              <w:jc w:val="center"/>
              <w:rPr>
                <w:rFonts w:ascii="Times New Roman" w:hAnsi="Times New Roman" w:cs="Times New Roman"/>
                <w:lang w:val="ro-RO"/>
              </w:rPr>
            </w:pPr>
            <w:r>
              <w:rPr>
                <w:rFonts w:ascii="Times New Roman" w:hAnsi="Times New Roman" w:cs="Times New Roman"/>
                <w:bCs/>
                <w:lang w:val="ro-RO"/>
              </w:rPr>
              <w:t>(lei)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jc w:val="center"/>
              <w:rPr>
                <w:rFonts w:ascii="Times New Roman" w:hAnsi="Times New Roman" w:cs="Times New Roman"/>
                <w:lang w:val="ro-RO"/>
              </w:rPr>
            </w:pPr>
            <w:r>
              <w:rPr>
                <w:rFonts w:ascii="Times New Roman" w:hAnsi="Times New Roman" w:cs="Times New Roman"/>
                <w:lang w:val="ro-RO"/>
              </w:rPr>
              <w:t>1</w:t>
            </w:r>
          </w:p>
        </w:tc>
        <w:tc>
          <w:tcPr>
            <w:tcW w:w="3329" w:type="dxa"/>
            <w:vAlign w:val="center"/>
          </w:tcPr>
          <w:p>
            <w:pPr>
              <w:jc w:val="center"/>
              <w:rPr>
                <w:rFonts w:ascii="Times New Roman" w:hAnsi="Times New Roman" w:cs="Times New Roman"/>
                <w:lang w:val="ro-RO"/>
              </w:rPr>
            </w:pPr>
          </w:p>
        </w:tc>
        <w:tc>
          <w:tcPr>
            <w:tcW w:w="1841" w:type="dxa"/>
            <w:vAlign w:val="center"/>
          </w:tcPr>
          <w:p>
            <w:pPr>
              <w:jc w:val="center"/>
              <w:rPr>
                <w:rFonts w:ascii="Times New Roman" w:hAnsi="Times New Roman" w:cs="Times New Roman"/>
                <w:lang w:val="ro-RO"/>
              </w:rPr>
            </w:pPr>
          </w:p>
        </w:tc>
        <w:tc>
          <w:tcPr>
            <w:tcW w:w="1843" w:type="dxa"/>
            <w:vAlign w:val="center"/>
          </w:tcPr>
          <w:p>
            <w:pPr>
              <w:jc w:val="center"/>
              <w:rPr>
                <w:rFonts w:ascii="Times New Roman" w:hAnsi="Times New Roman" w:cs="Times New Roman"/>
                <w:lang w:val="ro-RO"/>
              </w:rPr>
            </w:pPr>
          </w:p>
        </w:tc>
        <w:tc>
          <w:tcPr>
            <w:tcW w:w="1417" w:type="dxa"/>
            <w:vAlign w:val="center"/>
          </w:tcPr>
          <w:p>
            <w:pPr>
              <w:jc w:val="center"/>
              <w:rPr>
                <w:rFonts w:ascii="Times New Roman" w:hAnsi="Times New Roman" w:cs="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jc w:val="center"/>
              <w:rPr>
                <w:rFonts w:ascii="Times New Roman" w:hAnsi="Times New Roman" w:cs="Times New Roman"/>
                <w:lang w:val="ro-RO"/>
              </w:rPr>
            </w:pPr>
            <w:r>
              <w:rPr>
                <w:rFonts w:ascii="Times New Roman" w:hAnsi="Times New Roman" w:cs="Times New Roman"/>
                <w:lang w:val="ro-RO"/>
              </w:rPr>
              <w:t>2</w:t>
            </w:r>
          </w:p>
        </w:tc>
        <w:tc>
          <w:tcPr>
            <w:tcW w:w="3329" w:type="dxa"/>
            <w:vAlign w:val="center"/>
          </w:tcPr>
          <w:p>
            <w:pPr>
              <w:jc w:val="center"/>
              <w:rPr>
                <w:rFonts w:ascii="Times New Roman" w:hAnsi="Times New Roman" w:cs="Times New Roman"/>
                <w:lang w:val="ro-RO"/>
              </w:rPr>
            </w:pPr>
          </w:p>
        </w:tc>
        <w:tc>
          <w:tcPr>
            <w:tcW w:w="1841" w:type="dxa"/>
            <w:vAlign w:val="center"/>
          </w:tcPr>
          <w:p>
            <w:pPr>
              <w:jc w:val="center"/>
              <w:rPr>
                <w:rFonts w:ascii="Times New Roman" w:hAnsi="Times New Roman" w:cs="Times New Roman"/>
                <w:lang w:val="ro-RO"/>
              </w:rPr>
            </w:pPr>
          </w:p>
        </w:tc>
        <w:tc>
          <w:tcPr>
            <w:tcW w:w="1843" w:type="dxa"/>
            <w:vAlign w:val="center"/>
          </w:tcPr>
          <w:p>
            <w:pPr>
              <w:jc w:val="center"/>
              <w:rPr>
                <w:rFonts w:ascii="Times New Roman" w:hAnsi="Times New Roman" w:cs="Times New Roman"/>
                <w:lang w:val="ro-RO"/>
              </w:rPr>
            </w:pPr>
          </w:p>
        </w:tc>
        <w:tc>
          <w:tcPr>
            <w:tcW w:w="1417" w:type="dxa"/>
            <w:vAlign w:val="center"/>
          </w:tcPr>
          <w:p>
            <w:pPr>
              <w:jc w:val="center"/>
              <w:rPr>
                <w:rFonts w:ascii="Times New Roman" w:hAnsi="Times New Roman" w:cs="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jc w:val="center"/>
              <w:rPr>
                <w:rFonts w:ascii="Times New Roman" w:hAnsi="Times New Roman" w:cs="Times New Roman"/>
                <w:lang w:val="ro-RO"/>
              </w:rPr>
            </w:pPr>
            <w:r>
              <w:rPr>
                <w:rFonts w:ascii="Times New Roman" w:hAnsi="Times New Roman" w:cs="Times New Roman"/>
                <w:lang w:val="ro-RO"/>
              </w:rPr>
              <w:t>3</w:t>
            </w:r>
          </w:p>
        </w:tc>
        <w:tc>
          <w:tcPr>
            <w:tcW w:w="3329" w:type="dxa"/>
            <w:vAlign w:val="center"/>
          </w:tcPr>
          <w:p>
            <w:pPr>
              <w:jc w:val="center"/>
              <w:rPr>
                <w:rFonts w:ascii="Times New Roman" w:hAnsi="Times New Roman" w:cs="Times New Roman"/>
                <w:lang w:val="ro-RO"/>
              </w:rPr>
            </w:pPr>
          </w:p>
        </w:tc>
        <w:tc>
          <w:tcPr>
            <w:tcW w:w="1841" w:type="dxa"/>
            <w:vAlign w:val="center"/>
          </w:tcPr>
          <w:p>
            <w:pPr>
              <w:jc w:val="center"/>
              <w:rPr>
                <w:rFonts w:ascii="Times New Roman" w:hAnsi="Times New Roman" w:cs="Times New Roman"/>
                <w:lang w:val="ro-RO"/>
              </w:rPr>
            </w:pPr>
          </w:p>
        </w:tc>
        <w:tc>
          <w:tcPr>
            <w:tcW w:w="1843" w:type="dxa"/>
            <w:vAlign w:val="center"/>
          </w:tcPr>
          <w:p>
            <w:pPr>
              <w:jc w:val="center"/>
              <w:rPr>
                <w:rFonts w:ascii="Times New Roman" w:hAnsi="Times New Roman" w:cs="Times New Roman"/>
                <w:lang w:val="ro-RO"/>
              </w:rPr>
            </w:pPr>
          </w:p>
        </w:tc>
        <w:tc>
          <w:tcPr>
            <w:tcW w:w="1417" w:type="dxa"/>
            <w:vAlign w:val="center"/>
          </w:tcPr>
          <w:p>
            <w:pPr>
              <w:jc w:val="center"/>
              <w:rPr>
                <w:rFonts w:ascii="Times New Roman" w:hAnsi="Times New Roman" w:cs="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4" w:type="dxa"/>
            <w:vAlign w:val="center"/>
          </w:tcPr>
          <w:p>
            <w:pPr>
              <w:jc w:val="center"/>
              <w:rPr>
                <w:rFonts w:ascii="Times New Roman" w:hAnsi="Times New Roman" w:cs="Times New Roman"/>
                <w:lang w:val="ro-RO"/>
              </w:rPr>
            </w:pPr>
            <w:r>
              <w:rPr>
                <w:rFonts w:ascii="Times New Roman" w:hAnsi="Times New Roman" w:cs="Times New Roman"/>
                <w:lang w:val="ro-RO"/>
              </w:rPr>
              <w:t>4</w:t>
            </w:r>
          </w:p>
        </w:tc>
        <w:tc>
          <w:tcPr>
            <w:tcW w:w="3329" w:type="dxa"/>
            <w:vAlign w:val="center"/>
          </w:tcPr>
          <w:p>
            <w:pPr>
              <w:jc w:val="center"/>
              <w:rPr>
                <w:rFonts w:ascii="Times New Roman" w:hAnsi="Times New Roman" w:cs="Times New Roman"/>
                <w:lang w:val="ro-RO"/>
              </w:rPr>
            </w:pPr>
          </w:p>
        </w:tc>
        <w:tc>
          <w:tcPr>
            <w:tcW w:w="1841" w:type="dxa"/>
            <w:vAlign w:val="center"/>
          </w:tcPr>
          <w:p>
            <w:pPr>
              <w:jc w:val="center"/>
              <w:rPr>
                <w:rFonts w:ascii="Times New Roman" w:hAnsi="Times New Roman" w:cs="Times New Roman"/>
                <w:lang w:val="ro-RO"/>
              </w:rPr>
            </w:pPr>
          </w:p>
        </w:tc>
        <w:tc>
          <w:tcPr>
            <w:tcW w:w="1843" w:type="dxa"/>
            <w:vAlign w:val="center"/>
          </w:tcPr>
          <w:p>
            <w:pPr>
              <w:jc w:val="center"/>
              <w:rPr>
                <w:rFonts w:ascii="Times New Roman" w:hAnsi="Times New Roman" w:cs="Times New Roman"/>
                <w:lang w:val="ro-RO"/>
              </w:rPr>
            </w:pPr>
          </w:p>
        </w:tc>
        <w:tc>
          <w:tcPr>
            <w:tcW w:w="1417" w:type="dxa"/>
            <w:vAlign w:val="center"/>
          </w:tcPr>
          <w:p>
            <w:pPr>
              <w:jc w:val="center"/>
              <w:rPr>
                <w:rFonts w:ascii="Times New Roman" w:hAnsi="Times New Roman" w:cs="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97" w:type="dxa"/>
            <w:gridSpan w:val="4"/>
            <w:vAlign w:val="center"/>
          </w:tcPr>
          <w:p>
            <w:pPr>
              <w:jc w:val="center"/>
              <w:rPr>
                <w:rFonts w:ascii="Times New Roman" w:hAnsi="Times New Roman" w:cs="Times New Roman"/>
                <w:lang w:val="ro-RO"/>
              </w:rPr>
            </w:pPr>
            <w:r>
              <w:rPr>
                <w:rFonts w:ascii="Times New Roman" w:hAnsi="Times New Roman" w:cs="Times New Roman"/>
                <w:lang w:val="ro-RO"/>
              </w:rPr>
              <w:t>TOTAL 1 an,</w:t>
            </w:r>
          </w:p>
        </w:tc>
        <w:tc>
          <w:tcPr>
            <w:tcW w:w="1417" w:type="dxa"/>
            <w:vAlign w:val="center"/>
          </w:tcPr>
          <w:p>
            <w:pPr>
              <w:jc w:val="center"/>
              <w:rPr>
                <w:rFonts w:ascii="Times New Roman" w:hAnsi="Times New Roman" w:cs="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97" w:type="dxa"/>
            <w:gridSpan w:val="4"/>
            <w:vAlign w:val="center"/>
          </w:tcPr>
          <w:p>
            <w:pPr>
              <w:jc w:val="center"/>
              <w:rPr>
                <w:rFonts w:ascii="Times New Roman" w:hAnsi="Times New Roman" w:cs="Times New Roman"/>
                <w:lang w:val="ro-RO"/>
              </w:rPr>
            </w:pPr>
            <w:r>
              <w:rPr>
                <w:rFonts w:ascii="Times New Roman" w:hAnsi="Times New Roman" w:cs="Times New Roman"/>
                <w:lang w:val="ro-RO"/>
              </w:rPr>
              <w:t>TVA 1 an</w:t>
            </w:r>
          </w:p>
        </w:tc>
        <w:tc>
          <w:tcPr>
            <w:tcW w:w="1417" w:type="dxa"/>
            <w:vAlign w:val="center"/>
          </w:tcPr>
          <w:p>
            <w:pPr>
              <w:jc w:val="center"/>
              <w:rPr>
                <w:rFonts w:ascii="Times New Roman" w:hAnsi="Times New Roman" w:cs="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97" w:type="dxa"/>
            <w:gridSpan w:val="4"/>
            <w:vAlign w:val="center"/>
          </w:tcPr>
          <w:p>
            <w:pPr>
              <w:ind w:hanging="720"/>
              <w:jc w:val="center"/>
              <w:rPr>
                <w:rFonts w:ascii="Times New Roman" w:hAnsi="Times New Roman" w:cs="Times New Roman"/>
                <w:lang w:val="ro-RO"/>
              </w:rPr>
            </w:pPr>
            <w:r>
              <w:rPr>
                <w:rFonts w:ascii="Times New Roman" w:hAnsi="Times New Roman" w:cs="Times New Roman"/>
                <w:lang w:val="ro-RO"/>
              </w:rPr>
              <w:t>TOTAL cu TVA – 1 an</w:t>
            </w:r>
          </w:p>
        </w:tc>
        <w:tc>
          <w:tcPr>
            <w:tcW w:w="1417" w:type="dxa"/>
            <w:vAlign w:val="center"/>
          </w:tcPr>
          <w:p>
            <w:pPr>
              <w:jc w:val="center"/>
              <w:rPr>
                <w:rFonts w:ascii="Times New Roman" w:hAnsi="Times New Roman" w:cs="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97" w:type="dxa"/>
            <w:gridSpan w:val="4"/>
            <w:vAlign w:val="center"/>
          </w:tcPr>
          <w:p>
            <w:pPr>
              <w:ind w:hanging="720"/>
              <w:jc w:val="center"/>
              <w:rPr>
                <w:rFonts w:ascii="Times New Roman" w:hAnsi="Times New Roman" w:cs="Times New Roman"/>
                <w:lang w:val="ro-RO"/>
              </w:rPr>
            </w:pPr>
            <w:r>
              <w:rPr>
                <w:rFonts w:ascii="Times New Roman" w:hAnsi="Times New Roman" w:cs="Times New Roman"/>
                <w:lang w:val="ro-RO"/>
              </w:rPr>
              <w:t>TOTAL 4 ani</w:t>
            </w:r>
          </w:p>
        </w:tc>
        <w:tc>
          <w:tcPr>
            <w:tcW w:w="1417" w:type="dxa"/>
            <w:vAlign w:val="center"/>
          </w:tcPr>
          <w:p>
            <w:pPr>
              <w:jc w:val="center"/>
              <w:rPr>
                <w:rFonts w:ascii="Times New Roman" w:hAnsi="Times New Roman" w:cs="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97" w:type="dxa"/>
            <w:gridSpan w:val="4"/>
            <w:vAlign w:val="center"/>
          </w:tcPr>
          <w:p>
            <w:pPr>
              <w:ind w:hanging="720"/>
              <w:jc w:val="center"/>
              <w:rPr>
                <w:rFonts w:ascii="Times New Roman" w:hAnsi="Times New Roman" w:cs="Times New Roman"/>
                <w:lang w:val="ro-RO"/>
              </w:rPr>
            </w:pPr>
            <w:r>
              <w:rPr>
                <w:rFonts w:ascii="Times New Roman" w:hAnsi="Times New Roman" w:cs="Times New Roman"/>
                <w:lang w:val="ro-RO"/>
              </w:rPr>
              <w:t>TOTAL cu TVA – 4 ani</w:t>
            </w:r>
          </w:p>
        </w:tc>
        <w:tc>
          <w:tcPr>
            <w:tcW w:w="1417" w:type="dxa"/>
            <w:vAlign w:val="center"/>
          </w:tcPr>
          <w:p>
            <w:pPr>
              <w:jc w:val="center"/>
              <w:rPr>
                <w:rFonts w:ascii="Times New Roman" w:hAnsi="Times New Roman" w:cs="Times New Roman"/>
                <w:lang w:val="ro-RO"/>
              </w:rPr>
            </w:pPr>
          </w:p>
        </w:tc>
      </w:tr>
    </w:tbl>
    <w:p>
      <w:pPr>
        <w:jc w:val="both"/>
        <w:rPr>
          <w:rFonts w:ascii="Times New Roman" w:hAnsi="Times New Roman" w:cs="Times New Roman"/>
          <w:lang w:val="ro-RO"/>
        </w:rPr>
      </w:pPr>
    </w:p>
    <w:p>
      <w:pPr>
        <w:jc w:val="both"/>
        <w:rPr>
          <w:rFonts w:ascii="Times New Roman" w:hAnsi="Times New Roman" w:cs="Times New Roman"/>
          <w:lang w:val="ro-RO"/>
        </w:rPr>
      </w:pPr>
    </w:p>
    <w:p>
      <w:pPr>
        <w:jc w:val="both"/>
        <w:rPr>
          <w:rFonts w:ascii="Times New Roman" w:hAnsi="Times New Roman" w:cs="Times New Roman"/>
          <w:lang w:val="ro-RO"/>
        </w:rPr>
      </w:pPr>
    </w:p>
    <w:p>
      <w:pPr>
        <w:jc w:val="both"/>
        <w:rPr>
          <w:rFonts w:ascii="Times New Roman" w:hAnsi="Times New Roman" w:cs="Times New Roman"/>
          <w:lang w:val="ro-RO"/>
        </w:rPr>
      </w:pPr>
    </w:p>
    <w:p>
      <w:pPr>
        <w:jc w:val="both"/>
        <w:rPr>
          <w:rFonts w:ascii="Times New Roman" w:hAnsi="Times New Roman" w:cs="Times New Roman"/>
          <w:lang w:val="ro-RO"/>
        </w:rPr>
      </w:pPr>
    </w:p>
    <w:p>
      <w:pPr>
        <w:jc w:val="both"/>
        <w:rPr>
          <w:rFonts w:ascii="Times New Roman" w:hAnsi="Times New Roman" w:cs="Times New Roman"/>
          <w:lang w:val="ro-RO"/>
        </w:rPr>
      </w:pPr>
    </w:p>
    <w:p>
      <w:pPr>
        <w:spacing w:line="276" w:lineRule="auto"/>
        <w:jc w:val="center"/>
        <w:rPr>
          <w:rFonts w:ascii="Times New Roman" w:hAnsi="Times New Roman" w:cs="Times New Roman"/>
          <w:b/>
          <w:bCs/>
          <w:snapToGrid w:val="0"/>
          <w:lang w:val="ro-RO"/>
        </w:rPr>
      </w:pPr>
      <w:r>
        <w:rPr>
          <w:rFonts w:hint="default" w:ascii="Times New Roman" w:hAnsi="Times New Roman" w:cs="Times New Roman"/>
          <w:b/>
          <w:bCs/>
          <w:snapToGrid w:val="0"/>
          <w:lang w:val="en-US"/>
        </w:rPr>
        <w:t xml:space="preserve">                                                                                   </w:t>
      </w:r>
      <w:r>
        <w:rPr>
          <w:rFonts w:ascii="Times New Roman" w:hAnsi="Times New Roman" w:cs="Times New Roman"/>
          <w:b/>
          <w:bCs/>
          <w:snapToGrid w:val="0"/>
          <w:lang w:val="ro-RO"/>
        </w:rPr>
        <w:t>FORMULARUL NR.  13</w:t>
      </w:r>
    </w:p>
    <w:p>
      <w:pPr>
        <w:jc w:val="center"/>
        <w:rPr>
          <w:rFonts w:ascii="Times New Roman" w:hAnsi="Times New Roman" w:cs="Times New Roman"/>
          <w:lang w:val="ro-RO"/>
        </w:rPr>
      </w:pPr>
    </w:p>
    <w:p>
      <w:pPr>
        <w:rPr>
          <w:rFonts w:ascii="Times New Roman" w:hAnsi="Times New Roman" w:cs="Times New Roman"/>
          <w:lang w:val="ro-RO"/>
        </w:rPr>
      </w:pPr>
      <w:r>
        <w:rPr>
          <w:rFonts w:ascii="Times New Roman" w:hAnsi="Times New Roman" w:cs="Times New Roman"/>
          <w:lang w:val="ro-RO"/>
        </w:rPr>
        <w:t xml:space="preserve"> OPERATORUL ECONOMIC</w:t>
      </w:r>
    </w:p>
    <w:p>
      <w:pPr>
        <w:rPr>
          <w:rFonts w:ascii="Times New Roman" w:hAnsi="Times New Roman" w:cs="Times New Roman"/>
          <w:lang w:val="ro-RO"/>
        </w:rPr>
      </w:pPr>
      <w:r>
        <w:rPr>
          <w:rFonts w:ascii="Times New Roman" w:hAnsi="Times New Roman" w:cs="Times New Roman"/>
          <w:lang w:val="ro-RO"/>
        </w:rPr>
        <w:t xml:space="preserve">            …………………</w:t>
      </w:r>
    </w:p>
    <w:p>
      <w:pPr>
        <w:rPr>
          <w:rFonts w:ascii="Times New Roman" w:hAnsi="Times New Roman" w:cs="Times New Roman"/>
          <w:iCs/>
          <w:lang w:val="ro-RO"/>
        </w:rPr>
      </w:pPr>
      <w:r>
        <w:rPr>
          <w:rFonts w:ascii="Times New Roman" w:hAnsi="Times New Roman" w:cs="Times New Roman"/>
          <w:iCs/>
          <w:lang w:val="ro-RO"/>
        </w:rPr>
        <w:t xml:space="preserve">            (denumirea)</w:t>
      </w:r>
    </w:p>
    <w:p>
      <w:pPr>
        <w:rPr>
          <w:rFonts w:ascii="Times New Roman" w:hAnsi="Times New Roman" w:cs="Times New Roman"/>
          <w:iCs/>
          <w:lang w:val="ro-RO"/>
        </w:rPr>
      </w:pPr>
    </w:p>
    <w:p>
      <w:pPr>
        <w:rPr>
          <w:rFonts w:ascii="Times New Roman" w:hAnsi="Times New Roman" w:cs="Times New Roman"/>
          <w:iCs/>
          <w:lang w:val="ro-RO"/>
        </w:rPr>
      </w:pPr>
    </w:p>
    <w:p>
      <w:pPr>
        <w:pStyle w:val="307"/>
        <w:jc w:val="center"/>
        <w:rPr>
          <w:bCs/>
          <w:sz w:val="24"/>
          <w:szCs w:val="24"/>
        </w:rPr>
      </w:pPr>
      <w:r>
        <w:rPr>
          <w:bCs/>
          <w:sz w:val="24"/>
          <w:szCs w:val="24"/>
        </w:rPr>
        <w:t>DECLARAŢIE</w:t>
      </w:r>
    </w:p>
    <w:p>
      <w:pPr>
        <w:pStyle w:val="307"/>
        <w:jc w:val="center"/>
        <w:rPr>
          <w:sz w:val="24"/>
          <w:szCs w:val="24"/>
        </w:rPr>
      </w:pPr>
      <w:r>
        <w:rPr>
          <w:sz w:val="24"/>
          <w:szCs w:val="24"/>
        </w:rPr>
        <w:t xml:space="preserve">privind neîncadrarea în prevederile referitoare la conflictul de interese </w:t>
      </w: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jc w:val="both"/>
        <w:rPr>
          <w:rFonts w:ascii="Times New Roman" w:hAnsi="Times New Roman" w:cs="Times New Roman"/>
          <w:lang w:val="ro-RO"/>
        </w:rPr>
      </w:pPr>
      <w:r>
        <w:rPr>
          <w:rFonts w:ascii="Times New Roman" w:hAnsi="Times New Roman" w:cs="Times New Roman"/>
          <w:lang w:val="ro-RO"/>
        </w:rPr>
        <w:t xml:space="preserve">     Subsemnatul ..........................................., reprezentantul legal/împuternicit al .................................... (denumirea operatorului economic), în calitate de ofertant al ofertantului, declar pe proprie răspundere sub sancţiunea excluderii din procedura şi sub sancţiunile aplicate faptei de fals în acte publice, că nu mă aflu în situaţii potenţial generatoare de conflict de interese ori în situaţii care ar putea duce la apariţia unui conflict de interese, respectiv:</w:t>
      </w:r>
    </w:p>
    <w:p>
      <w:pPr>
        <w:jc w:val="both"/>
        <w:rPr>
          <w:rFonts w:ascii="Times New Roman" w:hAnsi="Times New Roman" w:eastAsia="SimSun" w:cs="Times New Roman"/>
          <w:lang w:val="ro-RO" w:eastAsia="zh-CN"/>
        </w:rPr>
      </w:pPr>
      <w:bookmarkStart w:id="6" w:name="tree#411"/>
      <w:bookmarkEnd w:id="6"/>
      <w:r>
        <w:rPr>
          <w:rFonts w:ascii="Times New Roman" w:hAnsi="Times New Roman" w:eastAsia="SimSun" w:cs="Times New Roman"/>
          <w:bCs/>
          <w:lang w:val="ro-RO" w:eastAsia="zh-CN"/>
        </w:rPr>
        <w:t>   a)</w:t>
      </w:r>
      <w:r>
        <w:rPr>
          <w:rFonts w:ascii="Times New Roman" w:hAnsi="Times New Roman" w:eastAsia="SimSun" w:cs="Times New Roman"/>
          <w:lang w:val="ro-RO" w:eastAsia="zh-CN"/>
        </w:rPr>
        <w:t xml:space="preserve"> participarea în procesul de evaluare şi negociere a ofertelor a persoanelor care deţin părţi sociale, părţi de interes, acţiuni din capitalul subscris al ofertantului ori a persoanelor care fac parte din consiliul de administraţie/organul de conducere sau de supervizare a ofertantului; </w:t>
      </w:r>
    </w:p>
    <w:p>
      <w:pPr>
        <w:jc w:val="both"/>
        <w:rPr>
          <w:rFonts w:ascii="Times New Roman" w:hAnsi="Times New Roman" w:eastAsia="SimSun" w:cs="Times New Roman"/>
          <w:lang w:val="ro-RO" w:eastAsia="zh-CN"/>
        </w:rPr>
      </w:pPr>
      <w:bookmarkStart w:id="7" w:name="tree#412"/>
      <w:bookmarkEnd w:id="7"/>
      <w:r>
        <w:rPr>
          <w:rFonts w:ascii="Times New Roman" w:hAnsi="Times New Roman" w:eastAsia="SimSun" w:cs="Times New Roman"/>
          <w:bCs/>
          <w:lang w:val="ro-RO" w:eastAsia="zh-CN"/>
        </w:rPr>
        <w:t>   b)</w:t>
      </w:r>
      <w:r>
        <w:rPr>
          <w:rFonts w:ascii="Times New Roman" w:hAnsi="Times New Roman" w:eastAsia="SimSun" w:cs="Times New Roman"/>
          <w:lang w:val="ro-RO" w:eastAsia="zh-CN"/>
        </w:rPr>
        <w:t xml:space="preserve"> participarea în procesul de evaluare şi negociere a ofertelor a unei persoane care este soţ/soţie, rudă sau afin, până la gradul al doilea inclusiv, cu persoane care fac parte din consiliul de administraţie/organul de conducere sau de supervizare a ofertantului; </w:t>
      </w:r>
    </w:p>
    <w:p>
      <w:pPr>
        <w:jc w:val="both"/>
        <w:rPr>
          <w:rFonts w:ascii="Times New Roman" w:hAnsi="Times New Roman" w:eastAsia="SimSun" w:cs="Times New Roman"/>
          <w:lang w:val="ro-RO" w:eastAsia="zh-CN"/>
        </w:rPr>
      </w:pPr>
      <w:bookmarkStart w:id="8" w:name="tree#413"/>
      <w:bookmarkEnd w:id="8"/>
      <w:r>
        <w:rPr>
          <w:rFonts w:ascii="Times New Roman" w:hAnsi="Times New Roman" w:eastAsia="SimSun" w:cs="Times New Roman"/>
          <w:bCs/>
          <w:lang w:val="ro-RO" w:eastAsia="zh-CN"/>
        </w:rPr>
        <w:t>   c)</w:t>
      </w:r>
      <w:r>
        <w:rPr>
          <w:rFonts w:ascii="Times New Roman" w:hAnsi="Times New Roman" w:eastAsia="SimSun" w:cs="Times New Roman"/>
          <w:lang w:val="ro-RO" w:eastAsia="zh-CN"/>
        </w:rPr>
        <w:t xml:space="preserve"> participarea în procesul de evaluare şi negociere a 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şi negociere; </w:t>
      </w:r>
    </w:p>
    <w:p>
      <w:pPr>
        <w:jc w:val="both"/>
        <w:rPr>
          <w:rFonts w:ascii="Times New Roman" w:hAnsi="Times New Roman" w:eastAsia="SimSun" w:cs="Times New Roman"/>
          <w:lang w:val="ro-RO" w:eastAsia="zh-CN"/>
        </w:rPr>
      </w:pPr>
      <w:bookmarkStart w:id="9" w:name="tree#414"/>
      <w:bookmarkEnd w:id="9"/>
      <w:r>
        <w:rPr>
          <w:rFonts w:ascii="Times New Roman" w:hAnsi="Times New Roman" w:eastAsia="SimSun" w:cs="Times New Roman"/>
          <w:bCs/>
          <w:lang w:val="ro-RO" w:eastAsia="zh-CN"/>
        </w:rPr>
        <w:t>   d)</w:t>
      </w:r>
      <w:r>
        <w:rPr>
          <w:rFonts w:ascii="Times New Roman" w:hAnsi="Times New Roman" w:eastAsia="SimSun" w:cs="Times New Roman"/>
          <w:lang w:val="ro-RO" w:eastAsia="zh-CN"/>
        </w:rPr>
        <w:t xml:space="preserve"> situaţia în care ofertantul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implicate în organizarea, derularea şi finalizarea procedurii de atribuire; </w:t>
      </w:r>
    </w:p>
    <w:p>
      <w:pPr>
        <w:jc w:val="both"/>
        <w:rPr>
          <w:rFonts w:ascii="Times New Roman" w:hAnsi="Times New Roman" w:eastAsia="SimSun" w:cs="Times New Roman"/>
          <w:lang w:val="ro-RO" w:eastAsia="zh-CN"/>
        </w:rPr>
      </w:pPr>
      <w:bookmarkStart w:id="10" w:name="ref#"/>
      <w:bookmarkEnd w:id="10"/>
      <w:bookmarkStart w:id="11" w:name="tree#415"/>
      <w:bookmarkEnd w:id="11"/>
      <w:r>
        <w:rPr>
          <w:rFonts w:ascii="Times New Roman" w:hAnsi="Times New Roman" w:eastAsia="SimSun" w:cs="Times New Roman"/>
          <w:bCs/>
          <w:lang w:val="ro-RO" w:eastAsia="zh-CN"/>
        </w:rPr>
        <w:t>   e)</w:t>
      </w:r>
      <w:r>
        <w:rPr>
          <w:rFonts w:ascii="Times New Roman" w:hAnsi="Times New Roman" w:eastAsia="SimSun" w:cs="Times New Roman"/>
          <w:lang w:val="ro-RO" w:eastAsia="zh-CN"/>
        </w:rPr>
        <w:t xml:space="preserve"> situaţia în care ofertantul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implicate în organizarea, derularea şi finalizarea procedurii de atribuire. </w:t>
      </w:r>
    </w:p>
    <w:p>
      <w:pPr>
        <w:autoSpaceDE w:val="0"/>
        <w:autoSpaceDN w:val="0"/>
        <w:adjustRightInd w:val="0"/>
        <w:jc w:val="both"/>
        <w:rPr>
          <w:rFonts w:ascii="Times New Roman" w:hAnsi="Times New Roman" w:cs="Times New Roman"/>
          <w:lang w:val="ro-RO" w:eastAsia="ro-RO"/>
        </w:rPr>
      </w:pP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Persoanele cu funcţii de decizie în cadrul autorităţii contractante implicate în organizarea, derularea şi finalizarea procedurii de atribuire, menţionate în Invitaţia de participare, sunt:</w:t>
      </w:r>
    </w:p>
    <w:p>
      <w:pPr>
        <w:numPr>
          <w:ilvl w:val="0"/>
          <w:numId w:val="28"/>
        </w:numPr>
        <w:tabs>
          <w:tab w:val="left" w:pos="1758"/>
        </w:tabs>
        <w:ind w:left="0" w:firstLine="720"/>
        <w:jc w:val="both"/>
        <w:rPr>
          <w:rFonts w:ascii="Times New Roman" w:hAnsi="Times New Roman" w:cs="Times New Roman"/>
          <w:lang w:val="it-IT"/>
        </w:rPr>
      </w:pPr>
      <w:r>
        <w:rPr>
          <w:rFonts w:ascii="Times New Roman" w:hAnsi="Times New Roman" w:cs="Times New Roman"/>
          <w:lang w:val="it-IT"/>
        </w:rPr>
        <w:t>...</w:t>
      </w:r>
    </w:p>
    <w:p>
      <w:pPr>
        <w:numPr>
          <w:ilvl w:val="0"/>
          <w:numId w:val="28"/>
        </w:numPr>
        <w:tabs>
          <w:tab w:val="left" w:pos="1758"/>
        </w:tabs>
        <w:ind w:left="0" w:firstLine="720"/>
        <w:jc w:val="both"/>
        <w:rPr>
          <w:rFonts w:ascii="Times New Roman" w:hAnsi="Times New Roman" w:cs="Times New Roman"/>
          <w:lang w:val="it-IT"/>
        </w:rPr>
      </w:pPr>
      <w:r>
        <w:rPr>
          <w:rFonts w:ascii="Times New Roman" w:hAnsi="Times New Roman" w:cs="Times New Roman"/>
          <w:lang w:val="it-IT"/>
        </w:rPr>
        <w:t>...</w:t>
      </w:r>
    </w:p>
    <w:p>
      <w:pPr>
        <w:tabs>
          <w:tab w:val="left" w:pos="1758"/>
        </w:tabs>
        <w:ind w:firstLine="720"/>
        <w:jc w:val="both"/>
        <w:rPr>
          <w:rFonts w:ascii="Times New Roman" w:hAnsi="Times New Roman" w:cs="Times New Roman"/>
          <w:lang w:val="it-IT"/>
        </w:rPr>
      </w:pPr>
    </w:p>
    <w:p>
      <w:pPr>
        <w:jc w:val="both"/>
        <w:rPr>
          <w:rFonts w:ascii="Times New Roman" w:hAnsi="Times New Roman" w:cs="Times New Roman"/>
          <w:lang w:val="ro-RO"/>
        </w:rPr>
      </w:pPr>
      <w:r>
        <w:rPr>
          <w:rFonts w:ascii="Times New Roman" w:hAnsi="Times New Roman" w:cs="Times New Roman"/>
          <w:lang w:val="ro-RO"/>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w:t>
      </w:r>
    </w:p>
    <w:p>
      <w:pPr>
        <w:autoSpaceDE w:val="0"/>
        <w:jc w:val="both"/>
        <w:rPr>
          <w:rFonts w:ascii="Times New Roman" w:hAnsi="Times New Roman" w:cs="Times New Roman"/>
          <w:lang w:val="ro-RO"/>
        </w:rPr>
      </w:pPr>
      <w:r>
        <w:rPr>
          <w:rFonts w:ascii="Times New Roman" w:hAnsi="Times New Roman" w:cs="Times New Roman"/>
          <w:lang w:val="ro-RO"/>
        </w:rPr>
        <w:t xml:space="preserve">     Totodată, declar că am luat la cunoştinţă de prevederile art. 326 „Falsul în declaraţii” din Legea nr. 286/2009 privind Codul penal, cu modificările şi completările ulterioare, potrivit cărora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pPr>
        <w:autoSpaceDE w:val="0"/>
        <w:jc w:val="both"/>
        <w:rPr>
          <w:rFonts w:ascii="Times New Roman" w:hAnsi="Times New Roman" w:cs="Times New Roman"/>
          <w:lang w:val="ro-RO"/>
        </w:rPr>
      </w:pPr>
    </w:p>
    <w:p>
      <w:pPr>
        <w:autoSpaceDE w:val="0"/>
        <w:jc w:val="both"/>
        <w:rPr>
          <w:rFonts w:ascii="Times New Roman" w:hAnsi="Times New Roman" w:cs="Times New Roman"/>
          <w:lang w:val="ro-RO"/>
        </w:rPr>
      </w:pPr>
    </w:p>
    <w:p>
      <w:pPr>
        <w:autoSpaceDE w:val="0"/>
        <w:jc w:val="both"/>
        <w:rPr>
          <w:rFonts w:ascii="Times New Roman" w:hAnsi="Times New Roman"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Data completarii :[ZZ.LLLL.AAAA]</w:t>
      </w:r>
    </w:p>
    <w:p>
      <w:pPr>
        <w:rPr>
          <w:rFonts w:ascii="Times New Roman" w:hAnsi="Times New Roman" w:eastAsia="MS Mincho"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[Nume ofertant],  ……...........................</w:t>
      </w:r>
    </w:p>
    <w:p>
      <w:pPr>
        <w:rPr>
          <w:rFonts w:ascii="Times New Roman" w:hAnsi="Times New Roman" w:eastAsia="MS Mincho" w:cs="Times New Roman"/>
          <w:lang w:val="ro-RO"/>
        </w:rPr>
      </w:pPr>
      <w:r>
        <w:rPr>
          <w:rFonts w:ascii="Times New Roman" w:hAnsi="Times New Roman" w:eastAsia="MS Mincho" w:cs="Times New Roman"/>
          <w:lang w:val="ro-RO"/>
        </w:rPr>
        <w:t>(semnatura autorizata şi ştampilă)</w:t>
      </w: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center"/>
        <w:rPr>
          <w:rFonts w:ascii="Times New Roman" w:hAnsi="Times New Roman" w:cs="Times New Roman"/>
          <w:b/>
          <w:bCs/>
          <w:lang w:val="ro-RO"/>
        </w:rPr>
      </w:pPr>
      <w:r>
        <w:rPr>
          <w:rFonts w:ascii="Times New Roman" w:hAnsi="Times New Roman" w:cs="Times New Roman"/>
          <w:b/>
          <w:bCs/>
          <w:lang w:val="ro-RO"/>
        </w:rPr>
        <w:t>FORMULARUL NR. 14</w:t>
      </w:r>
    </w:p>
    <w:p>
      <w:pPr>
        <w:jc w:val="center"/>
        <w:rPr>
          <w:rFonts w:ascii="Times New Roman" w:hAnsi="Times New Roman" w:cs="Times New Roman"/>
          <w:lang w:val="ro-RO"/>
        </w:rPr>
      </w:pPr>
    </w:p>
    <w:p>
      <w:pPr>
        <w:jc w:val="both"/>
        <w:rPr>
          <w:rFonts w:ascii="Times New Roman" w:hAnsi="Times New Roman" w:cs="Times New Roman"/>
          <w:lang w:val="ro-RO"/>
        </w:rPr>
      </w:pPr>
    </w:p>
    <w:p>
      <w:pPr>
        <w:pStyle w:val="307"/>
        <w:jc w:val="center"/>
        <w:rPr>
          <w:bCs/>
          <w:sz w:val="24"/>
          <w:szCs w:val="24"/>
        </w:rPr>
      </w:pPr>
      <w:r>
        <w:rPr>
          <w:bCs/>
          <w:sz w:val="24"/>
          <w:szCs w:val="24"/>
        </w:rPr>
        <w:t>DECLARAŢIE</w:t>
      </w:r>
    </w:p>
    <w:p>
      <w:pPr>
        <w:pStyle w:val="307"/>
        <w:jc w:val="center"/>
        <w:rPr>
          <w:sz w:val="24"/>
          <w:szCs w:val="24"/>
        </w:rPr>
      </w:pPr>
      <w:r>
        <w:rPr>
          <w:sz w:val="24"/>
          <w:szCs w:val="24"/>
        </w:rPr>
        <w:t>privind încadrarea în prevederile art. 15 alin (9) din Ordonanţa Guvernului nr. 42/2004 privind organizarea activităţii sanitar-veterinare şi pentru siguranţa alimentelor, cu modificările şi completările ulterioare</w:t>
      </w:r>
    </w:p>
    <w:p>
      <w:pPr>
        <w:pStyle w:val="307"/>
        <w:jc w:val="center"/>
        <w:rPr>
          <w:sz w:val="24"/>
          <w:szCs w:val="24"/>
        </w:rPr>
      </w:pPr>
    </w:p>
    <w:p>
      <w:pPr>
        <w:rPr>
          <w:rFonts w:ascii="Times New Roman" w:hAnsi="Times New Roman" w:cs="Times New Roman"/>
          <w:lang w:val="ro-RO"/>
        </w:rPr>
      </w:pPr>
    </w:p>
    <w:p>
      <w:pPr>
        <w:jc w:val="both"/>
        <w:rPr>
          <w:rFonts w:ascii="Times New Roman" w:hAnsi="Times New Roman" w:cs="Times New Roman"/>
          <w:lang w:val="ro-RO"/>
        </w:rPr>
      </w:pPr>
      <w:r>
        <w:rPr>
          <w:rFonts w:ascii="Times New Roman" w:hAnsi="Times New Roman" w:cs="Times New Roman"/>
          <w:lang w:val="ro-RO"/>
        </w:rPr>
        <w:t xml:space="preserve">     Subsemnatul ..........................................., reprezentantul legal/împuternicit al .................................... (denumirea operatorului economic), în calitate de ofertant, declar pe proprie răspundere sub sancţiunea excluderii din procedura şi sub sancţiunile aplicate faptei de fals în acte publice, că la data prezentei acţionariatul majoritar este deţinut de către medicii veterinari şi urmează a fi menţinut pe toata durata de valabilitate a ofertei, respectiv pe toată perioada de derulare a contractului.         </w:t>
      </w:r>
    </w:p>
    <w:p>
      <w:pPr>
        <w:autoSpaceDE w:val="0"/>
        <w:autoSpaceDN w:val="0"/>
        <w:adjustRightInd w:val="0"/>
        <w:jc w:val="both"/>
        <w:rPr>
          <w:rFonts w:ascii="Times New Roman" w:hAnsi="Times New Roman" w:cs="Times New Roman"/>
          <w:lang w:val="ro-RO"/>
        </w:rPr>
      </w:pPr>
    </w:p>
    <w:p>
      <w:pPr>
        <w:jc w:val="both"/>
        <w:rPr>
          <w:rFonts w:ascii="Times New Roman" w:hAnsi="Times New Roman" w:cs="Times New Roman"/>
          <w:lang w:val="ro-RO"/>
        </w:rPr>
      </w:pPr>
      <w:r>
        <w:rPr>
          <w:rFonts w:ascii="Times New Roman" w:hAnsi="Times New Roman"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pPr>
        <w:jc w:val="both"/>
        <w:rPr>
          <w:rFonts w:ascii="Times New Roman" w:hAnsi="Times New Roman" w:cs="Times New Roman"/>
          <w:lang w:val="ro-RO"/>
        </w:rPr>
      </w:pPr>
    </w:p>
    <w:p>
      <w:pPr>
        <w:jc w:val="both"/>
        <w:rPr>
          <w:rFonts w:ascii="Times New Roman" w:hAnsi="Times New Roman" w:cs="Times New Roman"/>
          <w:lang w:val="ro-RO"/>
        </w:rPr>
      </w:pPr>
      <w:r>
        <w:rPr>
          <w:rFonts w:ascii="Times New Roman" w:hAnsi="Times New Roman" w:cs="Times New Roman"/>
          <w:lang w:val="ro-RO"/>
        </w:rPr>
        <w:t>Totodată, declar că am luat la cunoştinţă de prevederile art. 326 „Falsul în declaraţii” din Legea nr. 286/2009 privind Codul penal, cu modificările şi completările ulterioare, potrivit cărora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pPr>
        <w:ind w:right="-210" w:firstLine="119"/>
        <w:jc w:val="both"/>
        <w:rPr>
          <w:rFonts w:ascii="Times New Roman" w:hAnsi="Times New Roman"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Data completarii :[ZZ.LLLL.AAAA]</w:t>
      </w:r>
    </w:p>
    <w:p>
      <w:pPr>
        <w:rPr>
          <w:rFonts w:ascii="Times New Roman" w:hAnsi="Times New Roman" w:eastAsia="MS Mincho"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Cu stimă,</w:t>
      </w:r>
    </w:p>
    <w:p>
      <w:pPr>
        <w:rPr>
          <w:rFonts w:ascii="Times New Roman" w:hAnsi="Times New Roman" w:eastAsia="MS Mincho"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[Nume ofertant],</w:t>
      </w:r>
    </w:p>
    <w:p>
      <w:pPr>
        <w:rPr>
          <w:rFonts w:ascii="Times New Roman" w:hAnsi="Times New Roman" w:eastAsia="MS Mincho" w:cs="Times New Roman"/>
          <w:lang w:val="ro-RO"/>
        </w:rPr>
      </w:pPr>
      <w:r>
        <w:rPr>
          <w:rFonts w:ascii="Times New Roman" w:hAnsi="Times New Roman" w:eastAsia="MS Mincho" w:cs="Times New Roman"/>
          <w:lang w:val="ro-RO"/>
        </w:rPr>
        <w:t>……...........................</w:t>
      </w:r>
    </w:p>
    <w:p>
      <w:pPr>
        <w:rPr>
          <w:rFonts w:ascii="Times New Roman" w:hAnsi="Times New Roman" w:eastAsia="MS Mincho" w:cs="Times New Roman"/>
          <w:lang w:val="ro-RO"/>
        </w:rPr>
      </w:pPr>
      <w:r>
        <w:rPr>
          <w:rFonts w:ascii="Times New Roman" w:hAnsi="Times New Roman" w:eastAsia="MS Mincho" w:cs="Times New Roman"/>
          <w:lang w:val="ro-RO"/>
        </w:rPr>
        <w:t>(semnatura autorizata şi ştampilă)</w:t>
      </w: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b/>
          <w:bCs/>
          <w:lang w:val="ro-RO"/>
        </w:rPr>
        <w:sectPr>
          <w:footerReference r:id="rId3" w:type="default"/>
          <w:footerReference r:id="rId4" w:type="even"/>
          <w:pgSz w:w="12240" w:h="15840"/>
          <w:pgMar w:top="547" w:right="763" w:bottom="547" w:left="1331" w:header="706" w:footer="493" w:gutter="0"/>
          <w:pgBorders>
            <w:top w:val="none" w:sz="0" w:space="0"/>
            <w:left w:val="none" w:sz="0" w:space="0"/>
            <w:bottom w:val="none" w:sz="0" w:space="0"/>
            <w:right w:val="none" w:sz="0" w:space="0"/>
          </w:pgBorders>
          <w:cols w:space="708" w:num="1"/>
          <w:docGrid w:linePitch="360" w:charSpace="0"/>
        </w:sectPr>
      </w:pPr>
    </w:p>
    <w:p>
      <w:pPr>
        <w:jc w:val="center"/>
        <w:rPr>
          <w:rFonts w:ascii="Times New Roman" w:hAnsi="Times New Roman" w:cs="Times New Roman"/>
          <w:b/>
          <w:bCs/>
          <w:lang w:val="ro-RO"/>
        </w:rPr>
      </w:pPr>
      <w:r>
        <w:rPr>
          <w:rFonts w:ascii="Times New Roman" w:hAnsi="Times New Roman" w:cs="Times New Roman"/>
          <w:b/>
          <w:bCs/>
          <w:lang w:val="ro-RO"/>
        </w:rPr>
        <w:t>FORMULARUL NR. 15</w:t>
      </w:r>
    </w:p>
    <w:p>
      <w:pPr>
        <w:rPr>
          <w:rFonts w:ascii="Times New Roman" w:hAnsi="Times New Roman" w:cs="Times New Roman"/>
          <w:b/>
          <w:bCs/>
          <w:lang w:val="ro-RO"/>
        </w:rPr>
      </w:pPr>
      <w:r>
        <w:rPr>
          <w:rFonts w:ascii="Times New Roman" w:hAnsi="Times New Roman" w:cs="Times New Roman"/>
          <w:b/>
          <w:bCs/>
          <w:lang w:val="ro-RO"/>
        </w:rPr>
        <w:t>Ofertant/prestator .............................</w:t>
      </w:r>
      <w:r>
        <w:rPr>
          <w:rFonts w:ascii="Times New Roman" w:hAnsi="Times New Roman" w:cs="Times New Roman"/>
          <w:lang w:val="ro-RO"/>
        </w:rPr>
        <w:t>(denumirea)</w:t>
      </w:r>
    </w:p>
    <w:p>
      <w:pPr>
        <w:rPr>
          <w:rFonts w:ascii="Times New Roman" w:hAnsi="Times New Roman" w:cs="Times New Roman"/>
          <w:b/>
          <w:bCs/>
          <w:lang w:val="ro-RO"/>
        </w:rPr>
      </w:pPr>
      <w:r>
        <w:rPr>
          <w:rFonts w:ascii="Times New Roman" w:hAnsi="Times New Roman" w:cs="Times New Roman"/>
          <w:b/>
          <w:bCs/>
          <w:lang w:val="ro-RO"/>
        </w:rPr>
        <w:t xml:space="preserve">Unitatea medical veterinară de asistență ........................ </w:t>
      </w:r>
      <w:r>
        <w:rPr>
          <w:rFonts w:ascii="Times New Roman" w:hAnsi="Times New Roman" w:cs="Times New Roman"/>
          <w:lang w:val="ro-RO"/>
        </w:rPr>
        <w:t>(Cabinet medical - veterinar/Clinică medical - veterinară/Spital clinic veterinar)</w:t>
      </w:r>
    </w:p>
    <w:p>
      <w:pPr>
        <w:jc w:val="both"/>
        <w:rPr>
          <w:rFonts w:ascii="Times New Roman" w:hAnsi="Times New Roman" w:cs="Times New Roman"/>
          <w:lang w:val="ro-RO"/>
        </w:rPr>
      </w:pPr>
      <w:r>
        <w:rPr>
          <w:rFonts w:ascii="Times New Roman" w:hAnsi="Times New Roman" w:cs="Times New Roman"/>
          <w:b/>
          <w:bCs/>
          <w:lang w:val="ro-RO"/>
        </w:rPr>
        <w:t>1. Pentru care se deține a</w:t>
      </w:r>
      <w:r>
        <w:rPr>
          <w:rFonts w:ascii="Times New Roman" w:hAnsi="Times New Roman" w:cs="Times New Roman"/>
          <w:b/>
          <w:bCs/>
          <w:i/>
          <w:iCs/>
          <w:lang w:val="ro-RO"/>
        </w:rPr>
        <w:t xml:space="preserve"> </w:t>
      </w:r>
      <w:r>
        <w:rPr>
          <w:rFonts w:ascii="Times New Roman" w:hAnsi="Times New Roman" w:cs="Times New Roman"/>
          <w:b/>
          <w:bCs/>
          <w:lang w:val="ro-RO"/>
        </w:rPr>
        <w:t xml:space="preserve">certificatul de înregistrare în Registrul unic al cabinetelor medical - veterinare, cu sau fără personalitate juridică, eliberat în vederea funcționării ............................ </w:t>
      </w:r>
      <w:r>
        <w:rPr>
          <w:rFonts w:ascii="Times New Roman" w:hAnsi="Times New Roman" w:cs="Times New Roman"/>
          <w:lang w:val="ro-RO"/>
        </w:rPr>
        <w:t>(elementele de identificare a Certificatului de înregistrare)</w:t>
      </w:r>
    </w:p>
    <w:p>
      <w:pPr>
        <w:rPr>
          <w:rFonts w:ascii="Times New Roman" w:hAnsi="Times New Roman" w:cs="Times New Roman"/>
          <w:b/>
          <w:bCs/>
          <w:lang w:val="ro-RO"/>
        </w:rPr>
      </w:pPr>
      <w:r>
        <w:rPr>
          <w:rFonts w:ascii="Times New Roman" w:hAnsi="Times New Roman" w:cs="Times New Roman"/>
          <w:b/>
          <w:bCs/>
          <w:lang w:val="ro-RO"/>
        </w:rPr>
        <w:t>2. Amplasată in Orașul/Comuna .............., la ....... km de orașul sau comuna care constituie CSV ………………..........</w:t>
      </w:r>
    </w:p>
    <w:p>
      <w:pPr>
        <w:rPr>
          <w:rFonts w:ascii="Times New Roman" w:hAnsi="Times New Roman" w:cs="Times New Roman"/>
          <w:b/>
          <w:bCs/>
          <w:lang w:val="ro-RO"/>
        </w:rPr>
      </w:pPr>
      <w:r>
        <w:rPr>
          <w:rFonts w:ascii="Times New Roman" w:hAnsi="Times New Roman" w:cs="Times New Roman"/>
          <w:b/>
          <w:bCs/>
          <w:lang w:val="ro-RO"/>
        </w:rPr>
        <w:t>PARTEA A (față)</w:t>
      </w:r>
    </w:p>
    <w:tbl>
      <w:tblPr>
        <w:tblStyle w:val="96"/>
        <w:tblW w:w="15026"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86"/>
        <w:gridCol w:w="2156"/>
        <w:gridCol w:w="1980"/>
        <w:gridCol w:w="1438"/>
        <w:gridCol w:w="1854"/>
        <w:gridCol w:w="1701"/>
        <w:gridCol w:w="2027"/>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Pr>
          <w:p>
            <w:pPr>
              <w:rPr>
                <w:rFonts w:ascii="Times New Roman" w:hAnsi="Times New Roman" w:cs="Times New Roman"/>
                <w:lang w:val="ro-RO"/>
              </w:rPr>
            </w:pPr>
            <w:r>
              <w:rPr>
                <w:rFonts w:ascii="Times New Roman" w:hAnsi="Times New Roman" w:cs="Times New Roman"/>
                <w:lang w:val="ro-RO"/>
              </w:rPr>
              <w:t>Nr crt.</w:t>
            </w:r>
          </w:p>
        </w:tc>
        <w:tc>
          <w:tcPr>
            <w:tcW w:w="1786" w:type="dxa"/>
          </w:tcPr>
          <w:p>
            <w:pPr>
              <w:rPr>
                <w:rFonts w:ascii="Times New Roman" w:hAnsi="Times New Roman" w:cs="Times New Roman"/>
                <w:lang w:val="ro-RO"/>
              </w:rPr>
            </w:pPr>
            <w:r>
              <w:rPr>
                <w:rFonts w:ascii="Times New Roman" w:hAnsi="Times New Roman" w:cs="Times New Roman"/>
                <w:lang w:val="ro-RO"/>
              </w:rPr>
              <w:t>Nume/Prenume</w:t>
            </w:r>
          </w:p>
        </w:tc>
        <w:tc>
          <w:tcPr>
            <w:tcW w:w="2156" w:type="dxa"/>
          </w:tcPr>
          <w:p>
            <w:pPr>
              <w:rPr>
                <w:rFonts w:ascii="Times New Roman" w:hAnsi="Times New Roman" w:cs="Times New Roman"/>
                <w:lang w:val="ro-RO"/>
              </w:rPr>
            </w:pPr>
            <w:r>
              <w:rPr>
                <w:rFonts w:ascii="Times New Roman" w:hAnsi="Times New Roman" w:cs="Times New Roman"/>
                <w:lang w:val="ro-RO"/>
              </w:rPr>
              <w:t>Calificarea/</w:t>
            </w:r>
          </w:p>
          <w:p>
            <w:pPr>
              <w:rPr>
                <w:rFonts w:ascii="Times New Roman" w:hAnsi="Times New Roman" w:cs="Times New Roman"/>
                <w:lang w:val="ro-RO"/>
              </w:rPr>
            </w:pPr>
            <w:r>
              <w:rPr>
                <w:rFonts w:ascii="Times New Roman" w:hAnsi="Times New Roman" w:cs="Times New Roman"/>
                <w:lang w:val="ro-RO"/>
              </w:rPr>
              <w:t>Calitatea</w:t>
            </w:r>
          </w:p>
          <w:p>
            <w:pPr>
              <w:rPr>
                <w:rFonts w:ascii="Times New Roman" w:hAnsi="Times New Roman" w:cs="Times New Roman"/>
                <w:lang w:val="ro-RO"/>
              </w:rPr>
            </w:pPr>
          </w:p>
          <w:p>
            <w:pPr>
              <w:rPr>
                <w:rFonts w:ascii="Times New Roman" w:hAnsi="Times New Roman" w:cs="Times New Roman"/>
                <w:lang w:val="ro-RO"/>
              </w:rPr>
            </w:pPr>
            <w:r>
              <w:rPr>
                <w:rFonts w:ascii="Times New Roman" w:hAnsi="Times New Roman" w:cs="Times New Roman"/>
                <w:lang w:val="ro-RO"/>
              </w:rPr>
              <w:t>* Pentru medicul veterinar titular se va prezenta titlul/titlurile profesionale deținute și/sau cursurile postuniversitare absolvite</w:t>
            </w:r>
          </w:p>
        </w:tc>
        <w:tc>
          <w:tcPr>
            <w:tcW w:w="1980" w:type="dxa"/>
          </w:tcPr>
          <w:p>
            <w:pPr>
              <w:rPr>
                <w:rFonts w:ascii="Times New Roman" w:hAnsi="Times New Roman" w:cs="Times New Roman"/>
                <w:lang w:val="ro-RO"/>
              </w:rPr>
            </w:pPr>
            <w:r>
              <w:rPr>
                <w:rFonts w:ascii="Times New Roman" w:hAnsi="Times New Roman" w:cs="Times New Roman"/>
                <w:lang w:val="ro-RO"/>
              </w:rPr>
              <w:t>Documentul care atesta calificarea</w:t>
            </w:r>
          </w:p>
          <w:p>
            <w:pPr>
              <w:rPr>
                <w:rFonts w:ascii="Times New Roman" w:hAnsi="Times New Roman" w:cs="Times New Roman"/>
                <w:lang w:val="ro-RO"/>
              </w:rPr>
            </w:pPr>
            <w:r>
              <w:rPr>
                <w:rFonts w:ascii="Times New Roman" w:hAnsi="Times New Roman" w:cs="Times New Roman"/>
                <w:lang w:val="ro-RO"/>
              </w:rPr>
              <w:t xml:space="preserve">Nr. / data </w:t>
            </w:r>
          </w:p>
          <w:p>
            <w:pPr>
              <w:rPr>
                <w:rFonts w:ascii="Times New Roman" w:hAnsi="Times New Roman" w:cs="Times New Roman"/>
                <w:lang w:val="ro-RO"/>
              </w:rPr>
            </w:pPr>
          </w:p>
          <w:p>
            <w:pPr>
              <w:rPr>
                <w:rFonts w:ascii="Times New Roman" w:hAnsi="Times New Roman" w:cs="Times New Roman"/>
                <w:lang w:val="ro-RO"/>
              </w:rPr>
            </w:pPr>
            <w:r>
              <w:rPr>
                <w:rFonts w:ascii="Times New Roman" w:hAnsi="Times New Roman" w:cs="Times New Roman"/>
                <w:lang w:val="ro-RO"/>
              </w:rPr>
              <w:t>(diplomă/</w:t>
            </w:r>
          </w:p>
          <w:p>
            <w:pPr>
              <w:rPr>
                <w:rFonts w:ascii="Times New Roman" w:hAnsi="Times New Roman" w:cs="Times New Roman"/>
                <w:lang w:val="ro-RO"/>
              </w:rPr>
            </w:pPr>
            <w:r>
              <w:rPr>
                <w:rFonts w:ascii="Times New Roman" w:hAnsi="Times New Roman" w:cs="Times New Roman"/>
                <w:lang w:val="ro-RO"/>
              </w:rPr>
              <w:t>adeverință absolvire)</w:t>
            </w:r>
          </w:p>
        </w:tc>
        <w:tc>
          <w:tcPr>
            <w:tcW w:w="1438" w:type="dxa"/>
          </w:tcPr>
          <w:p>
            <w:pPr>
              <w:rPr>
                <w:rFonts w:ascii="Times New Roman" w:hAnsi="Times New Roman" w:cs="Times New Roman"/>
                <w:lang w:val="ro-RO"/>
              </w:rPr>
            </w:pPr>
            <w:r>
              <w:rPr>
                <w:rFonts w:ascii="Times New Roman" w:hAnsi="Times New Roman" w:cs="Times New Roman"/>
                <w:lang w:val="ro-RO"/>
              </w:rPr>
              <w:t xml:space="preserve">Nr. atestat de liberă practică </w:t>
            </w:r>
            <w:r>
              <w:rPr>
                <w:rFonts w:ascii="Times New Roman" w:hAnsi="Times New Roman" w:cs="Times New Roman"/>
                <w:u w:val="single"/>
                <w:lang w:val="ro-RO"/>
              </w:rPr>
              <w:t>valid</w:t>
            </w:r>
            <w:r>
              <w:rPr>
                <w:rFonts w:ascii="Times New Roman" w:hAnsi="Times New Roman" w:cs="Times New Roman"/>
                <w:lang w:val="ro-RO"/>
              </w:rPr>
              <w:t xml:space="preserve"> /codul de parafă</w:t>
            </w:r>
          </w:p>
          <w:p>
            <w:pPr>
              <w:rPr>
                <w:rFonts w:ascii="Times New Roman" w:hAnsi="Times New Roman" w:cs="Times New Roman"/>
                <w:lang w:val="ro-RO"/>
              </w:rPr>
            </w:pPr>
          </w:p>
          <w:p>
            <w:pPr>
              <w:rPr>
                <w:rFonts w:ascii="Times New Roman" w:hAnsi="Times New Roman" w:cs="Times New Roman"/>
                <w:lang w:val="ro-RO"/>
              </w:rPr>
            </w:pPr>
            <w:r>
              <w:rPr>
                <w:rFonts w:ascii="Times New Roman" w:hAnsi="Times New Roman" w:cs="Times New Roman"/>
                <w:lang w:val="ro-RO"/>
              </w:rPr>
              <w:t xml:space="preserve">(atestat </w:t>
            </w:r>
            <w:r>
              <w:rPr>
                <w:rFonts w:ascii="Times New Roman" w:hAnsi="Times New Roman" w:cs="Times New Roman"/>
                <w:u w:val="single"/>
                <w:lang w:val="ro-RO"/>
              </w:rPr>
              <w:t>valid</w:t>
            </w:r>
            <w:r>
              <w:rPr>
                <w:rFonts w:ascii="Times New Roman" w:hAnsi="Times New Roman" w:cs="Times New Roman"/>
                <w:lang w:val="ro-RO"/>
              </w:rPr>
              <w:t xml:space="preserve"> - care nu este suspendat sau anulat)</w:t>
            </w:r>
          </w:p>
        </w:tc>
        <w:tc>
          <w:tcPr>
            <w:tcW w:w="1854" w:type="dxa"/>
          </w:tcPr>
          <w:p>
            <w:pPr>
              <w:rPr>
                <w:rFonts w:ascii="Times New Roman" w:hAnsi="Times New Roman" w:cs="Times New Roman"/>
                <w:lang w:val="ro-RO"/>
              </w:rPr>
            </w:pPr>
            <w:r>
              <w:rPr>
                <w:rFonts w:ascii="Times New Roman" w:hAnsi="Times New Roman" w:cs="Times New Roman"/>
                <w:lang w:val="ro-RO"/>
              </w:rPr>
              <w:t>Nr /Data</w:t>
            </w:r>
          </w:p>
          <w:p>
            <w:pPr>
              <w:rPr>
                <w:rFonts w:ascii="Times New Roman" w:hAnsi="Times New Roman" w:cs="Times New Roman"/>
                <w:lang w:val="ro-RO"/>
              </w:rPr>
            </w:pPr>
            <w:r>
              <w:rPr>
                <w:rFonts w:ascii="Times New Roman" w:hAnsi="Times New Roman" w:cs="Times New Roman"/>
                <w:lang w:val="ro-RO"/>
              </w:rPr>
              <w:t>Contract de muncă</w:t>
            </w:r>
          </w:p>
          <w:p>
            <w:pPr>
              <w:rPr>
                <w:rFonts w:ascii="Times New Roman" w:hAnsi="Times New Roman" w:cs="Times New Roman"/>
                <w:lang w:val="ro-RO"/>
              </w:rPr>
            </w:pPr>
            <w:r>
              <w:rPr>
                <w:rFonts w:ascii="Times New Roman" w:hAnsi="Times New Roman" w:cs="Times New Roman"/>
                <w:lang w:val="ro-RO"/>
              </w:rPr>
              <w:t>Nr. REVISAL</w:t>
            </w:r>
          </w:p>
          <w:p>
            <w:pPr>
              <w:rPr>
                <w:rFonts w:ascii="Times New Roman" w:hAnsi="Times New Roman" w:cs="Times New Roman"/>
                <w:lang w:val="ro-RO"/>
              </w:rPr>
            </w:pPr>
          </w:p>
          <w:p>
            <w:pPr>
              <w:rPr>
                <w:rFonts w:ascii="Times New Roman" w:hAnsi="Times New Roman" w:cs="Times New Roman"/>
                <w:lang w:val="ro-RO"/>
              </w:rPr>
            </w:pPr>
            <w:r>
              <w:rPr>
                <w:rFonts w:ascii="Times New Roman" w:hAnsi="Times New Roman" w:cs="Times New Roman"/>
                <w:lang w:val="ro-RO"/>
              </w:rPr>
              <w:t>**dacă este aplicabil</w:t>
            </w:r>
          </w:p>
        </w:tc>
        <w:tc>
          <w:tcPr>
            <w:tcW w:w="1701" w:type="dxa"/>
          </w:tcPr>
          <w:p>
            <w:pPr>
              <w:rPr>
                <w:rFonts w:ascii="Times New Roman" w:hAnsi="Times New Roman" w:cs="Times New Roman"/>
                <w:lang w:val="ro-RO"/>
              </w:rPr>
            </w:pPr>
            <w:r>
              <w:rPr>
                <w:rFonts w:ascii="Times New Roman" w:hAnsi="Times New Roman" w:cs="Times New Roman"/>
                <w:lang w:val="ro-RO"/>
              </w:rPr>
              <w:t>Norma zilnică de lucru stabilită</w:t>
            </w:r>
          </w:p>
          <w:p>
            <w:pPr>
              <w:rPr>
                <w:rFonts w:ascii="Times New Roman" w:hAnsi="Times New Roman" w:cs="Times New Roman"/>
                <w:lang w:val="ro-RO"/>
              </w:rPr>
            </w:pPr>
            <w:r>
              <w:rPr>
                <w:rFonts w:ascii="Times New Roman" w:hAnsi="Times New Roman" w:cs="Times New Roman"/>
                <w:lang w:val="ro-RO"/>
              </w:rPr>
              <w:t>(cu excepția zilelor de sâmbătă și duminică și a sărbătorilor legale)</w:t>
            </w:r>
          </w:p>
        </w:tc>
        <w:tc>
          <w:tcPr>
            <w:tcW w:w="2027" w:type="dxa"/>
          </w:tcPr>
          <w:p>
            <w:pPr>
              <w:rPr>
                <w:rFonts w:ascii="Times New Roman" w:hAnsi="Times New Roman" w:cs="Times New Roman"/>
                <w:lang w:val="ro-RO"/>
              </w:rPr>
            </w:pPr>
            <w:r>
              <w:rPr>
                <w:rFonts w:ascii="Times New Roman" w:hAnsi="Times New Roman" w:cs="Times New Roman"/>
                <w:lang w:val="ro-RO"/>
              </w:rPr>
              <w:t>Punctajul privind pregătirea profesională continuă aferent anului calendaristic anterior</w:t>
            </w:r>
          </w:p>
          <w:p>
            <w:pPr>
              <w:rPr>
                <w:rFonts w:ascii="Times New Roman" w:hAnsi="Times New Roman" w:cs="Times New Roman"/>
                <w:lang w:val="ro-RO"/>
              </w:rPr>
            </w:pPr>
            <w:r>
              <w:rPr>
                <w:rFonts w:ascii="Times New Roman" w:hAnsi="Times New Roman" w:cs="Times New Roman"/>
                <w:lang w:val="ro-RO"/>
              </w:rPr>
              <w:t xml:space="preserve">- </w:t>
            </w:r>
            <w:r>
              <w:rPr>
                <w:rFonts w:ascii="Times New Roman" w:hAnsi="Times New Roman" w:cs="Times New Roman"/>
                <w:b/>
                <w:bCs/>
                <w:lang w:val="it-IT"/>
              </w:rPr>
              <w:t>N</w:t>
            </w:r>
            <w:r>
              <w:rPr>
                <w:rFonts w:ascii="Times New Roman" w:hAnsi="Times New Roman" w:cs="Times New Roman"/>
                <w:b/>
                <w:bCs/>
                <w:lang w:val="ro-RO"/>
              </w:rPr>
              <w:t>r. puncte</w:t>
            </w:r>
            <w:r>
              <w:rPr>
                <w:rFonts w:ascii="Times New Roman" w:hAnsi="Times New Roman" w:cs="Times New Roman"/>
                <w:lang w:val="ro-RO"/>
              </w:rPr>
              <w:t xml:space="preserve"> deținute -</w:t>
            </w:r>
          </w:p>
          <w:p>
            <w:pPr>
              <w:rPr>
                <w:rFonts w:ascii="Times New Roman" w:hAnsi="Times New Roman" w:cs="Times New Roman"/>
                <w:lang w:val="ro-RO"/>
              </w:rPr>
            </w:pPr>
            <w:r>
              <w:rPr>
                <w:rFonts w:ascii="Times New Roman" w:hAnsi="Times New Roman" w:cs="Times New Roman"/>
                <w:lang w:val="ro-RO"/>
              </w:rPr>
              <w:t>numai pentru medicii veterinari</w:t>
            </w:r>
          </w:p>
        </w:tc>
        <w:tc>
          <w:tcPr>
            <w:tcW w:w="1375" w:type="dxa"/>
          </w:tcPr>
          <w:p>
            <w:pPr>
              <w:rPr>
                <w:rFonts w:ascii="Times New Roman" w:hAnsi="Times New Roman" w:cs="Times New Roman"/>
                <w:lang w:val="it-IT"/>
              </w:rPr>
            </w:pPr>
            <w:r>
              <w:rPr>
                <w:rFonts w:ascii="Times New Roman" w:hAnsi="Times New Roman" w:cs="Times New Roman"/>
                <w:lang w:val="it-IT"/>
              </w:rPr>
              <w:t>Observații</w:t>
            </w:r>
          </w:p>
          <w:p>
            <w:pPr>
              <w:rPr>
                <w:rFonts w:ascii="Times New Roman" w:hAnsi="Times New Roman" w:cs="Times New Roman"/>
                <w:lang w:val="ro-RO"/>
              </w:rPr>
            </w:pPr>
            <w:r>
              <w:rPr>
                <w:rFonts w:ascii="Times New Roman" w:hAnsi="Times New Roman" w:cs="Times New Roman"/>
                <w:lang w:val="ro-R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Pr>
          <w:p>
            <w:pPr>
              <w:jc w:val="both"/>
              <w:rPr>
                <w:rFonts w:ascii="Times New Roman" w:hAnsi="Times New Roman" w:cs="Times New Roman"/>
                <w:lang w:val="ro-RO"/>
              </w:rPr>
            </w:pPr>
            <w:r>
              <w:rPr>
                <w:rFonts w:ascii="Times New Roman" w:hAnsi="Times New Roman" w:cs="Times New Roman"/>
                <w:lang w:val="ro-RO"/>
              </w:rPr>
              <w:t>A</w:t>
            </w:r>
          </w:p>
        </w:tc>
        <w:tc>
          <w:tcPr>
            <w:tcW w:w="14317" w:type="dxa"/>
            <w:gridSpan w:val="8"/>
          </w:tcPr>
          <w:p>
            <w:pPr>
              <w:jc w:val="both"/>
              <w:rPr>
                <w:rFonts w:ascii="Times New Roman" w:hAnsi="Times New Roman" w:cs="Times New Roman"/>
                <w:lang w:val="ro-RO"/>
              </w:rPr>
            </w:pPr>
            <w:r>
              <w:rPr>
                <w:rFonts w:ascii="Times New Roman" w:hAnsi="Times New Roman" w:cs="Times New Roman"/>
                <w:lang w:val="ro-RO"/>
              </w:rPr>
              <w:t xml:space="preserve">Medic veterinar titular al unității medical veterinare de asistență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Pr>
          <w:p>
            <w:pPr>
              <w:rPr>
                <w:rFonts w:ascii="Times New Roman" w:hAnsi="Times New Roman" w:cs="Times New Roman"/>
                <w:lang w:val="ro-RO"/>
              </w:rPr>
            </w:pPr>
            <w:r>
              <w:rPr>
                <w:rFonts w:ascii="Times New Roman" w:hAnsi="Times New Roman" w:cs="Times New Roman"/>
                <w:lang w:val="ro-RO"/>
              </w:rPr>
              <w:t>A - 1</w:t>
            </w:r>
          </w:p>
        </w:tc>
        <w:tc>
          <w:tcPr>
            <w:tcW w:w="1786" w:type="dxa"/>
          </w:tcPr>
          <w:p>
            <w:pPr>
              <w:rPr>
                <w:rFonts w:ascii="Times New Roman" w:hAnsi="Times New Roman" w:cs="Times New Roman"/>
              </w:rPr>
            </w:pPr>
          </w:p>
        </w:tc>
        <w:tc>
          <w:tcPr>
            <w:tcW w:w="2156" w:type="dxa"/>
          </w:tcPr>
          <w:p>
            <w:pPr>
              <w:rPr>
                <w:rFonts w:ascii="Times New Roman" w:hAnsi="Times New Roman" w:cs="Times New Roman"/>
              </w:rPr>
            </w:pPr>
            <w:r>
              <w:rPr>
                <w:rFonts w:ascii="Times New Roman" w:hAnsi="Times New Roman" w:cs="Times New Roman"/>
                <w:lang w:val="ro-RO"/>
              </w:rPr>
              <w:t>*</w:t>
            </w:r>
          </w:p>
        </w:tc>
        <w:tc>
          <w:tcPr>
            <w:tcW w:w="1980" w:type="dxa"/>
          </w:tcPr>
          <w:p>
            <w:pPr>
              <w:rPr>
                <w:rFonts w:ascii="Times New Roman" w:hAnsi="Times New Roman" w:cs="Times New Roman"/>
              </w:rPr>
            </w:pPr>
          </w:p>
        </w:tc>
        <w:tc>
          <w:tcPr>
            <w:tcW w:w="1438" w:type="dxa"/>
          </w:tcPr>
          <w:p>
            <w:pPr>
              <w:rPr>
                <w:rFonts w:ascii="Times New Roman" w:hAnsi="Times New Roman" w:cs="Times New Roman"/>
              </w:rPr>
            </w:pPr>
          </w:p>
        </w:tc>
        <w:tc>
          <w:tcPr>
            <w:tcW w:w="1854" w:type="dxa"/>
          </w:tcPr>
          <w:p>
            <w:pPr>
              <w:rPr>
                <w:rFonts w:ascii="Times New Roman" w:hAnsi="Times New Roman" w:cs="Times New Roman"/>
                <w:lang w:val="ro-RO"/>
              </w:rPr>
            </w:pPr>
            <w:r>
              <w:rPr>
                <w:rFonts w:ascii="Times New Roman" w:hAnsi="Times New Roman" w:cs="Times New Roman"/>
                <w:lang w:val="ro-RO"/>
              </w:rPr>
              <w:t>**</w:t>
            </w:r>
          </w:p>
        </w:tc>
        <w:tc>
          <w:tcPr>
            <w:tcW w:w="1701" w:type="dxa"/>
          </w:tcPr>
          <w:p>
            <w:pPr>
              <w:rPr>
                <w:rFonts w:ascii="Times New Roman" w:hAnsi="Times New Roman" w:cs="Times New Roman"/>
              </w:rPr>
            </w:pPr>
          </w:p>
        </w:tc>
        <w:tc>
          <w:tcPr>
            <w:tcW w:w="2027" w:type="dxa"/>
          </w:tcPr>
          <w:p>
            <w:pPr>
              <w:rPr>
                <w:rFonts w:ascii="Times New Roman" w:hAnsi="Times New Roman" w:cs="Times New Roman"/>
              </w:rPr>
            </w:pPr>
          </w:p>
        </w:tc>
        <w:tc>
          <w:tcPr>
            <w:tcW w:w="1375" w:type="dxa"/>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Pr>
          <w:p>
            <w:pPr>
              <w:rPr>
                <w:rFonts w:ascii="Times New Roman" w:hAnsi="Times New Roman" w:cs="Times New Roman"/>
                <w:lang w:val="ro-RO"/>
              </w:rPr>
            </w:pPr>
            <w:r>
              <w:rPr>
                <w:rFonts w:ascii="Times New Roman" w:hAnsi="Times New Roman" w:cs="Times New Roman"/>
                <w:lang w:val="ro-RO"/>
              </w:rPr>
              <w:t>B</w:t>
            </w:r>
          </w:p>
        </w:tc>
        <w:tc>
          <w:tcPr>
            <w:tcW w:w="14317" w:type="dxa"/>
            <w:gridSpan w:val="8"/>
          </w:tcPr>
          <w:p>
            <w:pPr>
              <w:rPr>
                <w:rFonts w:ascii="Times New Roman" w:hAnsi="Times New Roman" w:cs="Times New Roman"/>
                <w:lang w:val="it-IT"/>
              </w:rPr>
            </w:pPr>
            <w:r>
              <w:rPr>
                <w:rFonts w:ascii="Times New Roman" w:hAnsi="Times New Roman" w:cs="Times New Roman"/>
                <w:lang w:val="ro-RO"/>
              </w:rPr>
              <w:t>Medici veterinari asociați care vor presta activități în executarea contractului – (medici veterinari asociați ai CMVA)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Pr>
          <w:p>
            <w:pPr>
              <w:rPr>
                <w:rFonts w:ascii="Times New Roman" w:hAnsi="Times New Roman" w:cs="Times New Roman"/>
                <w:lang w:val="ro-RO"/>
              </w:rPr>
            </w:pPr>
            <w:r>
              <w:rPr>
                <w:rFonts w:ascii="Times New Roman" w:hAnsi="Times New Roman" w:cs="Times New Roman"/>
                <w:lang w:val="ro-RO"/>
              </w:rPr>
              <w:t>B - 1</w:t>
            </w:r>
          </w:p>
        </w:tc>
        <w:tc>
          <w:tcPr>
            <w:tcW w:w="1786" w:type="dxa"/>
          </w:tcPr>
          <w:p>
            <w:pPr>
              <w:rPr>
                <w:rFonts w:ascii="Times New Roman" w:hAnsi="Times New Roman" w:cs="Times New Roman"/>
              </w:rPr>
            </w:pPr>
          </w:p>
        </w:tc>
        <w:tc>
          <w:tcPr>
            <w:tcW w:w="2156" w:type="dxa"/>
          </w:tcPr>
          <w:p>
            <w:pPr>
              <w:rPr>
                <w:rFonts w:ascii="Times New Roman" w:hAnsi="Times New Roman" w:cs="Times New Roman"/>
              </w:rPr>
            </w:pPr>
          </w:p>
        </w:tc>
        <w:tc>
          <w:tcPr>
            <w:tcW w:w="1980" w:type="dxa"/>
          </w:tcPr>
          <w:p>
            <w:pPr>
              <w:rPr>
                <w:rFonts w:ascii="Times New Roman" w:hAnsi="Times New Roman" w:cs="Times New Roman"/>
              </w:rPr>
            </w:pPr>
          </w:p>
        </w:tc>
        <w:tc>
          <w:tcPr>
            <w:tcW w:w="1438" w:type="dxa"/>
          </w:tcPr>
          <w:p>
            <w:pPr>
              <w:rPr>
                <w:rFonts w:ascii="Times New Roman" w:hAnsi="Times New Roman" w:cs="Times New Roman"/>
              </w:rPr>
            </w:pPr>
          </w:p>
        </w:tc>
        <w:tc>
          <w:tcPr>
            <w:tcW w:w="1854" w:type="dxa"/>
          </w:tcPr>
          <w:p>
            <w:pPr>
              <w:rPr>
                <w:rFonts w:ascii="Times New Roman" w:hAnsi="Times New Roman" w:cs="Times New Roman"/>
                <w:lang w:val="ro-RO"/>
              </w:rPr>
            </w:pPr>
            <w:r>
              <w:rPr>
                <w:rFonts w:ascii="Times New Roman" w:hAnsi="Times New Roman" w:cs="Times New Roman"/>
                <w:lang w:val="ro-RO"/>
              </w:rPr>
              <w:t>**</w:t>
            </w:r>
          </w:p>
        </w:tc>
        <w:tc>
          <w:tcPr>
            <w:tcW w:w="1701" w:type="dxa"/>
          </w:tcPr>
          <w:p>
            <w:pPr>
              <w:rPr>
                <w:rFonts w:ascii="Times New Roman" w:hAnsi="Times New Roman" w:cs="Times New Roman"/>
              </w:rPr>
            </w:pPr>
          </w:p>
        </w:tc>
        <w:tc>
          <w:tcPr>
            <w:tcW w:w="2027" w:type="dxa"/>
          </w:tcPr>
          <w:p>
            <w:pPr>
              <w:rPr>
                <w:rFonts w:ascii="Times New Roman" w:hAnsi="Times New Roman" w:cs="Times New Roman"/>
              </w:rPr>
            </w:pPr>
          </w:p>
        </w:tc>
        <w:tc>
          <w:tcPr>
            <w:tcW w:w="1375" w:type="dxa"/>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Pr>
          <w:p>
            <w:pPr>
              <w:rPr>
                <w:rFonts w:ascii="Times New Roman" w:hAnsi="Times New Roman" w:cs="Times New Roman"/>
                <w:lang w:val="ro-RO"/>
              </w:rPr>
            </w:pPr>
            <w:r>
              <w:rPr>
                <w:rFonts w:ascii="Times New Roman" w:hAnsi="Times New Roman" w:cs="Times New Roman"/>
                <w:lang w:val="ro-RO"/>
              </w:rPr>
              <w:t>B - 2</w:t>
            </w:r>
          </w:p>
        </w:tc>
        <w:tc>
          <w:tcPr>
            <w:tcW w:w="1786" w:type="dxa"/>
          </w:tcPr>
          <w:p>
            <w:pPr>
              <w:rPr>
                <w:rFonts w:ascii="Times New Roman" w:hAnsi="Times New Roman" w:cs="Times New Roman"/>
              </w:rPr>
            </w:pPr>
          </w:p>
        </w:tc>
        <w:tc>
          <w:tcPr>
            <w:tcW w:w="2156" w:type="dxa"/>
          </w:tcPr>
          <w:p>
            <w:pPr>
              <w:rPr>
                <w:rFonts w:ascii="Times New Roman" w:hAnsi="Times New Roman" w:cs="Times New Roman"/>
              </w:rPr>
            </w:pPr>
          </w:p>
        </w:tc>
        <w:tc>
          <w:tcPr>
            <w:tcW w:w="1980" w:type="dxa"/>
          </w:tcPr>
          <w:p>
            <w:pPr>
              <w:rPr>
                <w:rFonts w:ascii="Times New Roman" w:hAnsi="Times New Roman" w:cs="Times New Roman"/>
              </w:rPr>
            </w:pPr>
          </w:p>
        </w:tc>
        <w:tc>
          <w:tcPr>
            <w:tcW w:w="1438" w:type="dxa"/>
          </w:tcPr>
          <w:p>
            <w:pPr>
              <w:rPr>
                <w:rFonts w:ascii="Times New Roman" w:hAnsi="Times New Roman" w:cs="Times New Roman"/>
              </w:rPr>
            </w:pPr>
          </w:p>
        </w:tc>
        <w:tc>
          <w:tcPr>
            <w:tcW w:w="1854" w:type="dxa"/>
          </w:tcPr>
          <w:p>
            <w:pPr>
              <w:rPr>
                <w:rFonts w:ascii="Times New Roman" w:hAnsi="Times New Roman" w:cs="Times New Roman"/>
                <w:lang w:val="ro-RO"/>
              </w:rPr>
            </w:pPr>
            <w:r>
              <w:rPr>
                <w:rFonts w:ascii="Times New Roman" w:hAnsi="Times New Roman" w:cs="Times New Roman"/>
                <w:lang w:val="ro-RO"/>
              </w:rPr>
              <w:t>**</w:t>
            </w:r>
          </w:p>
        </w:tc>
        <w:tc>
          <w:tcPr>
            <w:tcW w:w="1701" w:type="dxa"/>
          </w:tcPr>
          <w:p>
            <w:pPr>
              <w:rPr>
                <w:rFonts w:ascii="Times New Roman" w:hAnsi="Times New Roman" w:cs="Times New Roman"/>
              </w:rPr>
            </w:pPr>
          </w:p>
        </w:tc>
        <w:tc>
          <w:tcPr>
            <w:tcW w:w="2027" w:type="dxa"/>
          </w:tcPr>
          <w:p>
            <w:pPr>
              <w:rPr>
                <w:rFonts w:ascii="Times New Roman" w:hAnsi="Times New Roman" w:cs="Times New Roman"/>
              </w:rPr>
            </w:pPr>
          </w:p>
        </w:tc>
        <w:tc>
          <w:tcPr>
            <w:tcW w:w="1375" w:type="dxa"/>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Pr>
          <w:p>
            <w:pPr>
              <w:rPr>
                <w:rFonts w:ascii="Times New Roman" w:hAnsi="Times New Roman" w:cs="Times New Roman"/>
                <w:lang w:val="ro-RO"/>
              </w:rPr>
            </w:pPr>
            <w:r>
              <w:rPr>
                <w:rFonts w:ascii="Times New Roman" w:hAnsi="Times New Roman" w:cs="Times New Roman"/>
                <w:lang w:val="ro-RO"/>
              </w:rPr>
              <w:t>...</w:t>
            </w:r>
          </w:p>
        </w:tc>
        <w:tc>
          <w:tcPr>
            <w:tcW w:w="1786" w:type="dxa"/>
          </w:tcPr>
          <w:p>
            <w:pPr>
              <w:rPr>
                <w:rFonts w:ascii="Times New Roman" w:hAnsi="Times New Roman" w:cs="Times New Roman"/>
              </w:rPr>
            </w:pPr>
          </w:p>
        </w:tc>
        <w:tc>
          <w:tcPr>
            <w:tcW w:w="2156" w:type="dxa"/>
          </w:tcPr>
          <w:p>
            <w:pPr>
              <w:rPr>
                <w:rFonts w:ascii="Times New Roman" w:hAnsi="Times New Roman" w:cs="Times New Roman"/>
              </w:rPr>
            </w:pPr>
          </w:p>
        </w:tc>
        <w:tc>
          <w:tcPr>
            <w:tcW w:w="1980" w:type="dxa"/>
          </w:tcPr>
          <w:p>
            <w:pPr>
              <w:rPr>
                <w:rFonts w:ascii="Times New Roman" w:hAnsi="Times New Roman" w:cs="Times New Roman"/>
              </w:rPr>
            </w:pPr>
          </w:p>
        </w:tc>
        <w:tc>
          <w:tcPr>
            <w:tcW w:w="1438" w:type="dxa"/>
          </w:tcPr>
          <w:p>
            <w:pPr>
              <w:rPr>
                <w:rFonts w:ascii="Times New Roman" w:hAnsi="Times New Roman" w:cs="Times New Roman"/>
              </w:rPr>
            </w:pPr>
          </w:p>
        </w:tc>
        <w:tc>
          <w:tcPr>
            <w:tcW w:w="1854" w:type="dxa"/>
          </w:tcPr>
          <w:p>
            <w:pPr>
              <w:rPr>
                <w:rFonts w:ascii="Times New Roman" w:hAnsi="Times New Roman" w:cs="Times New Roman"/>
                <w:lang w:val="ro-RO"/>
              </w:rPr>
            </w:pPr>
            <w:r>
              <w:rPr>
                <w:rFonts w:ascii="Times New Roman" w:hAnsi="Times New Roman" w:cs="Times New Roman"/>
                <w:lang w:val="ro-RO"/>
              </w:rPr>
              <w:t>**</w:t>
            </w:r>
          </w:p>
        </w:tc>
        <w:tc>
          <w:tcPr>
            <w:tcW w:w="1701" w:type="dxa"/>
          </w:tcPr>
          <w:p>
            <w:pPr>
              <w:rPr>
                <w:rFonts w:ascii="Times New Roman" w:hAnsi="Times New Roman" w:cs="Times New Roman"/>
              </w:rPr>
            </w:pPr>
          </w:p>
        </w:tc>
        <w:tc>
          <w:tcPr>
            <w:tcW w:w="2027" w:type="dxa"/>
          </w:tcPr>
          <w:p>
            <w:pPr>
              <w:rPr>
                <w:rFonts w:ascii="Times New Roman" w:hAnsi="Times New Roman" w:cs="Times New Roman"/>
              </w:rPr>
            </w:pPr>
          </w:p>
        </w:tc>
        <w:tc>
          <w:tcPr>
            <w:tcW w:w="1375" w:type="dxa"/>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Pr>
          <w:p>
            <w:pPr>
              <w:rPr>
                <w:rFonts w:ascii="Times New Roman" w:hAnsi="Times New Roman" w:cs="Times New Roman"/>
                <w:lang w:val="ro-RO"/>
              </w:rPr>
            </w:pPr>
            <w:r>
              <w:rPr>
                <w:rFonts w:ascii="Times New Roman" w:hAnsi="Times New Roman" w:cs="Times New Roman"/>
                <w:lang w:val="ro-RO"/>
              </w:rPr>
              <w:t>C</w:t>
            </w:r>
          </w:p>
        </w:tc>
        <w:tc>
          <w:tcPr>
            <w:tcW w:w="14317" w:type="dxa"/>
            <w:gridSpan w:val="8"/>
          </w:tcPr>
          <w:p>
            <w:pPr>
              <w:rPr>
                <w:rFonts w:ascii="Times New Roman" w:hAnsi="Times New Roman" w:cs="Times New Roman"/>
                <w:lang w:val="ro-RO"/>
              </w:rPr>
            </w:pPr>
            <w:r>
              <w:rPr>
                <w:rFonts w:ascii="Times New Roman" w:hAnsi="Times New Roman" w:cs="Times New Roman"/>
                <w:lang w:val="ro-RO"/>
              </w:rPr>
              <w:t>Medici veterinari asociați care vor presta activități in executarea contractului – deținător de părți sociale (în cazul unităților cu personalitate juridică constituite ca societăți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ro-RO"/>
              </w:rPr>
              <w:t>nr. 31/1990</w:t>
            </w:r>
            <w:r>
              <w:rPr>
                <w:rFonts w:ascii="Times New Roman" w:hAnsi="Times New Roman" w:cs="Times New Roman"/>
                <w:lang w:val="ro-RO"/>
              </w:rPr>
              <w:fldChar w:fldCharType="end"/>
            </w:r>
            <w:r>
              <w:rPr>
                <w:rFonts w:ascii="Times New Roman" w:hAnsi="Times New Roman" w:cs="Times New Roman"/>
                <w:lang w:val="ro-RO"/>
              </w:rPr>
              <w:t>, republicată, cu modificările și completările ulterioare)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Pr>
          <w:p>
            <w:pPr>
              <w:rPr>
                <w:rFonts w:ascii="Times New Roman" w:hAnsi="Times New Roman" w:cs="Times New Roman"/>
              </w:rPr>
            </w:pPr>
            <w:r>
              <w:rPr>
                <w:rFonts w:ascii="Times New Roman" w:hAnsi="Times New Roman" w:cs="Times New Roman"/>
                <w:lang w:val="ro-RO"/>
              </w:rPr>
              <w:t>C - 1</w:t>
            </w:r>
          </w:p>
        </w:tc>
        <w:tc>
          <w:tcPr>
            <w:tcW w:w="1786" w:type="dxa"/>
          </w:tcPr>
          <w:p>
            <w:pPr>
              <w:rPr>
                <w:rFonts w:ascii="Times New Roman" w:hAnsi="Times New Roman" w:cs="Times New Roman"/>
              </w:rPr>
            </w:pPr>
          </w:p>
        </w:tc>
        <w:tc>
          <w:tcPr>
            <w:tcW w:w="2156" w:type="dxa"/>
          </w:tcPr>
          <w:p>
            <w:pPr>
              <w:rPr>
                <w:rFonts w:ascii="Times New Roman" w:hAnsi="Times New Roman" w:cs="Times New Roman"/>
              </w:rPr>
            </w:pPr>
          </w:p>
        </w:tc>
        <w:tc>
          <w:tcPr>
            <w:tcW w:w="1980" w:type="dxa"/>
          </w:tcPr>
          <w:p>
            <w:pPr>
              <w:rPr>
                <w:rFonts w:ascii="Times New Roman" w:hAnsi="Times New Roman" w:cs="Times New Roman"/>
              </w:rPr>
            </w:pPr>
          </w:p>
        </w:tc>
        <w:tc>
          <w:tcPr>
            <w:tcW w:w="1438" w:type="dxa"/>
          </w:tcPr>
          <w:p>
            <w:pPr>
              <w:rPr>
                <w:rFonts w:ascii="Times New Roman" w:hAnsi="Times New Roman" w:cs="Times New Roman"/>
              </w:rPr>
            </w:pPr>
          </w:p>
        </w:tc>
        <w:tc>
          <w:tcPr>
            <w:tcW w:w="1854" w:type="dxa"/>
          </w:tcPr>
          <w:p>
            <w:pPr>
              <w:rPr>
                <w:rFonts w:ascii="Times New Roman" w:hAnsi="Times New Roman" w:cs="Times New Roman"/>
                <w:lang w:val="ro-RO"/>
              </w:rPr>
            </w:pPr>
            <w:r>
              <w:rPr>
                <w:rFonts w:ascii="Times New Roman" w:hAnsi="Times New Roman" w:cs="Times New Roman"/>
                <w:lang w:val="ro-RO"/>
              </w:rPr>
              <w:t>**</w:t>
            </w:r>
          </w:p>
        </w:tc>
        <w:tc>
          <w:tcPr>
            <w:tcW w:w="1701" w:type="dxa"/>
          </w:tcPr>
          <w:p>
            <w:pPr>
              <w:rPr>
                <w:rFonts w:ascii="Times New Roman" w:hAnsi="Times New Roman" w:cs="Times New Roman"/>
              </w:rPr>
            </w:pPr>
          </w:p>
        </w:tc>
        <w:tc>
          <w:tcPr>
            <w:tcW w:w="2027" w:type="dxa"/>
          </w:tcPr>
          <w:p>
            <w:pPr>
              <w:rPr>
                <w:rFonts w:ascii="Times New Roman" w:hAnsi="Times New Roman" w:cs="Times New Roman"/>
              </w:rPr>
            </w:pPr>
          </w:p>
        </w:tc>
        <w:tc>
          <w:tcPr>
            <w:tcW w:w="1375" w:type="dxa"/>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Pr>
          <w:p>
            <w:pPr>
              <w:rPr>
                <w:rFonts w:ascii="Times New Roman" w:hAnsi="Times New Roman" w:cs="Times New Roman"/>
                <w:lang w:val="ro-RO"/>
              </w:rPr>
            </w:pPr>
            <w:r>
              <w:rPr>
                <w:rFonts w:ascii="Times New Roman" w:hAnsi="Times New Roman" w:cs="Times New Roman"/>
                <w:lang w:val="ro-RO"/>
              </w:rPr>
              <w:t>C - 2</w:t>
            </w:r>
          </w:p>
        </w:tc>
        <w:tc>
          <w:tcPr>
            <w:tcW w:w="1786" w:type="dxa"/>
          </w:tcPr>
          <w:p>
            <w:pPr>
              <w:rPr>
                <w:rFonts w:ascii="Times New Roman" w:hAnsi="Times New Roman" w:cs="Times New Roman"/>
                <w:lang w:val="ro-RO"/>
              </w:rPr>
            </w:pPr>
          </w:p>
        </w:tc>
        <w:tc>
          <w:tcPr>
            <w:tcW w:w="2156" w:type="dxa"/>
          </w:tcPr>
          <w:p>
            <w:pPr>
              <w:rPr>
                <w:rFonts w:ascii="Times New Roman" w:hAnsi="Times New Roman" w:cs="Times New Roman"/>
              </w:rPr>
            </w:pPr>
          </w:p>
        </w:tc>
        <w:tc>
          <w:tcPr>
            <w:tcW w:w="1980" w:type="dxa"/>
          </w:tcPr>
          <w:p>
            <w:pPr>
              <w:rPr>
                <w:rFonts w:ascii="Times New Roman" w:hAnsi="Times New Roman" w:cs="Times New Roman"/>
              </w:rPr>
            </w:pPr>
          </w:p>
        </w:tc>
        <w:tc>
          <w:tcPr>
            <w:tcW w:w="1438" w:type="dxa"/>
          </w:tcPr>
          <w:p>
            <w:pPr>
              <w:rPr>
                <w:rFonts w:ascii="Times New Roman" w:hAnsi="Times New Roman" w:cs="Times New Roman"/>
              </w:rPr>
            </w:pPr>
          </w:p>
        </w:tc>
        <w:tc>
          <w:tcPr>
            <w:tcW w:w="1854" w:type="dxa"/>
          </w:tcPr>
          <w:p>
            <w:pPr>
              <w:rPr>
                <w:rFonts w:ascii="Times New Roman" w:hAnsi="Times New Roman" w:cs="Times New Roman"/>
                <w:lang w:val="ro-RO"/>
              </w:rPr>
            </w:pPr>
            <w:r>
              <w:rPr>
                <w:rFonts w:ascii="Times New Roman" w:hAnsi="Times New Roman" w:cs="Times New Roman"/>
                <w:lang w:val="ro-RO"/>
              </w:rPr>
              <w:t>**</w:t>
            </w:r>
          </w:p>
        </w:tc>
        <w:tc>
          <w:tcPr>
            <w:tcW w:w="1701" w:type="dxa"/>
          </w:tcPr>
          <w:p>
            <w:pPr>
              <w:rPr>
                <w:rFonts w:ascii="Times New Roman" w:hAnsi="Times New Roman" w:cs="Times New Roman"/>
              </w:rPr>
            </w:pPr>
          </w:p>
        </w:tc>
        <w:tc>
          <w:tcPr>
            <w:tcW w:w="2027" w:type="dxa"/>
          </w:tcPr>
          <w:p>
            <w:pPr>
              <w:rPr>
                <w:rFonts w:ascii="Times New Roman" w:hAnsi="Times New Roman" w:cs="Times New Roman"/>
              </w:rPr>
            </w:pPr>
          </w:p>
        </w:tc>
        <w:tc>
          <w:tcPr>
            <w:tcW w:w="1375" w:type="dxa"/>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Pr>
          <w:p>
            <w:pPr>
              <w:rPr>
                <w:rFonts w:ascii="Times New Roman" w:hAnsi="Times New Roman" w:cs="Times New Roman"/>
                <w:lang w:val="ro-RO"/>
              </w:rPr>
            </w:pPr>
            <w:r>
              <w:rPr>
                <w:rFonts w:ascii="Times New Roman" w:hAnsi="Times New Roman" w:cs="Times New Roman"/>
                <w:lang w:val="ro-RO"/>
              </w:rPr>
              <w:t>...</w:t>
            </w:r>
          </w:p>
        </w:tc>
        <w:tc>
          <w:tcPr>
            <w:tcW w:w="1786" w:type="dxa"/>
          </w:tcPr>
          <w:p>
            <w:pPr>
              <w:rPr>
                <w:rFonts w:ascii="Times New Roman" w:hAnsi="Times New Roman" w:cs="Times New Roman"/>
                <w:lang w:val="ro-RO"/>
              </w:rPr>
            </w:pPr>
          </w:p>
        </w:tc>
        <w:tc>
          <w:tcPr>
            <w:tcW w:w="2156" w:type="dxa"/>
          </w:tcPr>
          <w:p>
            <w:pPr>
              <w:rPr>
                <w:rFonts w:ascii="Times New Roman" w:hAnsi="Times New Roman" w:cs="Times New Roman"/>
              </w:rPr>
            </w:pPr>
          </w:p>
        </w:tc>
        <w:tc>
          <w:tcPr>
            <w:tcW w:w="1980" w:type="dxa"/>
          </w:tcPr>
          <w:p>
            <w:pPr>
              <w:rPr>
                <w:rFonts w:ascii="Times New Roman" w:hAnsi="Times New Roman" w:cs="Times New Roman"/>
              </w:rPr>
            </w:pPr>
          </w:p>
        </w:tc>
        <w:tc>
          <w:tcPr>
            <w:tcW w:w="1438" w:type="dxa"/>
          </w:tcPr>
          <w:p>
            <w:pPr>
              <w:rPr>
                <w:rFonts w:ascii="Times New Roman" w:hAnsi="Times New Roman" w:cs="Times New Roman"/>
              </w:rPr>
            </w:pPr>
          </w:p>
        </w:tc>
        <w:tc>
          <w:tcPr>
            <w:tcW w:w="1854" w:type="dxa"/>
          </w:tcPr>
          <w:p>
            <w:pPr>
              <w:rPr>
                <w:rFonts w:ascii="Times New Roman" w:hAnsi="Times New Roman" w:cs="Times New Roman"/>
                <w:lang w:val="ro-RO"/>
              </w:rPr>
            </w:pPr>
            <w:r>
              <w:rPr>
                <w:rFonts w:ascii="Times New Roman" w:hAnsi="Times New Roman" w:cs="Times New Roman"/>
                <w:lang w:val="ro-RO"/>
              </w:rPr>
              <w:t>**</w:t>
            </w:r>
          </w:p>
        </w:tc>
        <w:tc>
          <w:tcPr>
            <w:tcW w:w="1701" w:type="dxa"/>
          </w:tcPr>
          <w:p>
            <w:pPr>
              <w:rPr>
                <w:rFonts w:ascii="Times New Roman" w:hAnsi="Times New Roman" w:cs="Times New Roman"/>
              </w:rPr>
            </w:pPr>
          </w:p>
        </w:tc>
        <w:tc>
          <w:tcPr>
            <w:tcW w:w="2027" w:type="dxa"/>
          </w:tcPr>
          <w:p>
            <w:pPr>
              <w:rPr>
                <w:rFonts w:ascii="Times New Roman" w:hAnsi="Times New Roman" w:cs="Times New Roman"/>
              </w:rPr>
            </w:pPr>
          </w:p>
        </w:tc>
        <w:tc>
          <w:tcPr>
            <w:tcW w:w="1375" w:type="dxa"/>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Pr>
          <w:p>
            <w:pPr>
              <w:rPr>
                <w:rFonts w:ascii="Times New Roman" w:hAnsi="Times New Roman" w:cs="Times New Roman"/>
                <w:lang w:val="ro-RO"/>
              </w:rPr>
            </w:pPr>
            <w:r>
              <w:rPr>
                <w:rFonts w:ascii="Times New Roman" w:hAnsi="Times New Roman" w:cs="Times New Roman"/>
                <w:lang w:val="ro-RO"/>
              </w:rPr>
              <w:t>D</w:t>
            </w:r>
          </w:p>
        </w:tc>
        <w:tc>
          <w:tcPr>
            <w:tcW w:w="14317" w:type="dxa"/>
            <w:gridSpan w:val="8"/>
          </w:tcPr>
          <w:p>
            <w:pPr>
              <w:rPr>
                <w:rFonts w:ascii="Times New Roman" w:hAnsi="Times New Roman" w:cs="Times New Roman"/>
                <w:lang w:val="ro-RO"/>
              </w:rPr>
            </w:pPr>
            <w:r>
              <w:rPr>
                <w:rFonts w:ascii="Times New Roman" w:hAnsi="Times New Roman" w:cs="Times New Roman"/>
                <w:lang w:val="ro-RO"/>
              </w:rPr>
              <w:t>Medici veterinari angajați care vor presta activități în executarea contractului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Pr>
          <w:p>
            <w:pPr>
              <w:rPr>
                <w:rFonts w:ascii="Times New Roman" w:hAnsi="Times New Roman" w:cs="Times New Roman"/>
              </w:rPr>
            </w:pPr>
            <w:r>
              <w:rPr>
                <w:rFonts w:ascii="Times New Roman" w:hAnsi="Times New Roman" w:cs="Times New Roman"/>
                <w:lang w:val="ro-RO"/>
              </w:rPr>
              <w:t>D - 1</w:t>
            </w:r>
          </w:p>
        </w:tc>
        <w:tc>
          <w:tcPr>
            <w:tcW w:w="1786" w:type="dxa"/>
          </w:tcPr>
          <w:p>
            <w:pPr>
              <w:rPr>
                <w:rFonts w:ascii="Times New Roman" w:hAnsi="Times New Roman" w:cs="Times New Roman"/>
              </w:rPr>
            </w:pPr>
          </w:p>
        </w:tc>
        <w:tc>
          <w:tcPr>
            <w:tcW w:w="2156" w:type="dxa"/>
          </w:tcPr>
          <w:p>
            <w:pPr>
              <w:rPr>
                <w:rFonts w:ascii="Times New Roman" w:hAnsi="Times New Roman" w:cs="Times New Roman"/>
              </w:rPr>
            </w:pPr>
          </w:p>
        </w:tc>
        <w:tc>
          <w:tcPr>
            <w:tcW w:w="1980" w:type="dxa"/>
          </w:tcPr>
          <w:p>
            <w:pPr>
              <w:rPr>
                <w:rFonts w:ascii="Times New Roman" w:hAnsi="Times New Roman" w:cs="Times New Roman"/>
              </w:rPr>
            </w:pPr>
          </w:p>
        </w:tc>
        <w:tc>
          <w:tcPr>
            <w:tcW w:w="1438" w:type="dxa"/>
          </w:tcPr>
          <w:p>
            <w:pPr>
              <w:rPr>
                <w:rFonts w:ascii="Times New Roman" w:hAnsi="Times New Roman" w:cs="Times New Roman"/>
              </w:rPr>
            </w:pPr>
          </w:p>
        </w:tc>
        <w:tc>
          <w:tcPr>
            <w:tcW w:w="1854" w:type="dxa"/>
          </w:tcPr>
          <w:p>
            <w:pPr>
              <w:rPr>
                <w:rFonts w:ascii="Times New Roman" w:hAnsi="Times New Roman" w:cs="Times New Roman"/>
              </w:rPr>
            </w:pPr>
          </w:p>
        </w:tc>
        <w:tc>
          <w:tcPr>
            <w:tcW w:w="1701" w:type="dxa"/>
          </w:tcPr>
          <w:p>
            <w:pPr>
              <w:rPr>
                <w:rFonts w:ascii="Times New Roman" w:hAnsi="Times New Roman" w:cs="Times New Roman"/>
              </w:rPr>
            </w:pPr>
          </w:p>
        </w:tc>
        <w:tc>
          <w:tcPr>
            <w:tcW w:w="2027" w:type="dxa"/>
          </w:tcPr>
          <w:p>
            <w:pPr>
              <w:rPr>
                <w:rFonts w:ascii="Times New Roman" w:hAnsi="Times New Roman" w:cs="Times New Roman"/>
              </w:rPr>
            </w:pPr>
          </w:p>
        </w:tc>
        <w:tc>
          <w:tcPr>
            <w:tcW w:w="1375" w:type="dxa"/>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Pr>
          <w:p>
            <w:pPr>
              <w:rPr>
                <w:rFonts w:ascii="Times New Roman" w:hAnsi="Times New Roman" w:cs="Times New Roman"/>
                <w:lang w:val="ro-RO"/>
              </w:rPr>
            </w:pPr>
            <w:r>
              <w:rPr>
                <w:rFonts w:ascii="Times New Roman" w:hAnsi="Times New Roman" w:cs="Times New Roman"/>
                <w:lang w:val="ro-RO"/>
              </w:rPr>
              <w:t>D – 2</w:t>
            </w:r>
          </w:p>
        </w:tc>
        <w:tc>
          <w:tcPr>
            <w:tcW w:w="1786" w:type="dxa"/>
          </w:tcPr>
          <w:p>
            <w:pPr>
              <w:rPr>
                <w:rFonts w:ascii="Times New Roman" w:hAnsi="Times New Roman" w:cs="Times New Roman"/>
                <w:lang w:val="ro-RO"/>
              </w:rPr>
            </w:pPr>
          </w:p>
        </w:tc>
        <w:tc>
          <w:tcPr>
            <w:tcW w:w="2156" w:type="dxa"/>
          </w:tcPr>
          <w:p>
            <w:pPr>
              <w:rPr>
                <w:rFonts w:ascii="Times New Roman" w:hAnsi="Times New Roman" w:cs="Times New Roman"/>
              </w:rPr>
            </w:pPr>
          </w:p>
        </w:tc>
        <w:tc>
          <w:tcPr>
            <w:tcW w:w="1980" w:type="dxa"/>
          </w:tcPr>
          <w:p>
            <w:pPr>
              <w:rPr>
                <w:rFonts w:ascii="Times New Roman" w:hAnsi="Times New Roman" w:cs="Times New Roman"/>
              </w:rPr>
            </w:pPr>
          </w:p>
        </w:tc>
        <w:tc>
          <w:tcPr>
            <w:tcW w:w="1438" w:type="dxa"/>
          </w:tcPr>
          <w:p>
            <w:pPr>
              <w:rPr>
                <w:rFonts w:ascii="Times New Roman" w:hAnsi="Times New Roman" w:cs="Times New Roman"/>
              </w:rPr>
            </w:pPr>
          </w:p>
        </w:tc>
        <w:tc>
          <w:tcPr>
            <w:tcW w:w="1854" w:type="dxa"/>
          </w:tcPr>
          <w:p>
            <w:pPr>
              <w:rPr>
                <w:rFonts w:ascii="Times New Roman" w:hAnsi="Times New Roman" w:cs="Times New Roman"/>
              </w:rPr>
            </w:pPr>
          </w:p>
        </w:tc>
        <w:tc>
          <w:tcPr>
            <w:tcW w:w="1701" w:type="dxa"/>
          </w:tcPr>
          <w:p>
            <w:pPr>
              <w:rPr>
                <w:rFonts w:ascii="Times New Roman" w:hAnsi="Times New Roman" w:cs="Times New Roman"/>
              </w:rPr>
            </w:pPr>
          </w:p>
        </w:tc>
        <w:tc>
          <w:tcPr>
            <w:tcW w:w="2027" w:type="dxa"/>
          </w:tcPr>
          <w:p>
            <w:pPr>
              <w:rPr>
                <w:rFonts w:ascii="Times New Roman" w:hAnsi="Times New Roman" w:cs="Times New Roman"/>
              </w:rPr>
            </w:pPr>
          </w:p>
        </w:tc>
        <w:tc>
          <w:tcPr>
            <w:tcW w:w="1375" w:type="dxa"/>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Pr>
          <w:p>
            <w:pPr>
              <w:rPr>
                <w:rFonts w:ascii="Times New Roman" w:hAnsi="Times New Roman" w:cs="Times New Roman"/>
                <w:lang w:val="ro-RO"/>
              </w:rPr>
            </w:pPr>
            <w:r>
              <w:rPr>
                <w:rFonts w:ascii="Times New Roman" w:hAnsi="Times New Roman" w:cs="Times New Roman"/>
                <w:lang w:val="ro-RO"/>
              </w:rPr>
              <w:t>...</w:t>
            </w:r>
          </w:p>
        </w:tc>
        <w:tc>
          <w:tcPr>
            <w:tcW w:w="1786" w:type="dxa"/>
          </w:tcPr>
          <w:p>
            <w:pPr>
              <w:rPr>
                <w:rFonts w:ascii="Times New Roman" w:hAnsi="Times New Roman" w:cs="Times New Roman"/>
                <w:lang w:val="ro-RO"/>
              </w:rPr>
            </w:pPr>
          </w:p>
        </w:tc>
        <w:tc>
          <w:tcPr>
            <w:tcW w:w="2156" w:type="dxa"/>
          </w:tcPr>
          <w:p>
            <w:pPr>
              <w:rPr>
                <w:rFonts w:ascii="Times New Roman" w:hAnsi="Times New Roman" w:cs="Times New Roman"/>
              </w:rPr>
            </w:pPr>
          </w:p>
        </w:tc>
        <w:tc>
          <w:tcPr>
            <w:tcW w:w="1980" w:type="dxa"/>
          </w:tcPr>
          <w:p>
            <w:pPr>
              <w:rPr>
                <w:rFonts w:ascii="Times New Roman" w:hAnsi="Times New Roman" w:cs="Times New Roman"/>
              </w:rPr>
            </w:pPr>
          </w:p>
        </w:tc>
        <w:tc>
          <w:tcPr>
            <w:tcW w:w="1438" w:type="dxa"/>
          </w:tcPr>
          <w:p>
            <w:pPr>
              <w:rPr>
                <w:rFonts w:ascii="Times New Roman" w:hAnsi="Times New Roman" w:cs="Times New Roman"/>
              </w:rPr>
            </w:pPr>
          </w:p>
        </w:tc>
        <w:tc>
          <w:tcPr>
            <w:tcW w:w="1854" w:type="dxa"/>
          </w:tcPr>
          <w:p>
            <w:pPr>
              <w:rPr>
                <w:rFonts w:ascii="Times New Roman" w:hAnsi="Times New Roman" w:cs="Times New Roman"/>
              </w:rPr>
            </w:pPr>
          </w:p>
        </w:tc>
        <w:tc>
          <w:tcPr>
            <w:tcW w:w="1701" w:type="dxa"/>
          </w:tcPr>
          <w:p>
            <w:pPr>
              <w:rPr>
                <w:rFonts w:ascii="Times New Roman" w:hAnsi="Times New Roman" w:cs="Times New Roman"/>
              </w:rPr>
            </w:pPr>
          </w:p>
        </w:tc>
        <w:tc>
          <w:tcPr>
            <w:tcW w:w="2027" w:type="dxa"/>
          </w:tcPr>
          <w:p>
            <w:pPr>
              <w:rPr>
                <w:rFonts w:ascii="Times New Roman" w:hAnsi="Times New Roman" w:cs="Times New Roman"/>
              </w:rPr>
            </w:pPr>
          </w:p>
        </w:tc>
        <w:tc>
          <w:tcPr>
            <w:tcW w:w="1375" w:type="dxa"/>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Pr>
          <w:p>
            <w:pPr>
              <w:rPr>
                <w:rFonts w:ascii="Times New Roman" w:hAnsi="Times New Roman" w:cs="Times New Roman"/>
                <w:lang w:val="ro-RO"/>
              </w:rPr>
            </w:pPr>
            <w:r>
              <w:rPr>
                <w:rFonts w:ascii="Times New Roman" w:hAnsi="Times New Roman" w:cs="Times New Roman"/>
                <w:lang w:val="ro-RO"/>
              </w:rPr>
              <w:t>E</w:t>
            </w:r>
          </w:p>
        </w:tc>
        <w:tc>
          <w:tcPr>
            <w:tcW w:w="14317" w:type="dxa"/>
            <w:gridSpan w:val="8"/>
          </w:tcPr>
          <w:p>
            <w:pPr>
              <w:rPr>
                <w:rFonts w:ascii="Times New Roman" w:hAnsi="Times New Roman" w:cs="Times New Roman"/>
                <w:lang w:val="ro-RO"/>
              </w:rPr>
            </w:pPr>
            <w:r>
              <w:rPr>
                <w:rFonts w:ascii="Times New Roman" w:hAnsi="Times New Roman" w:cs="Times New Roman"/>
                <w:lang w:val="ro-RO"/>
              </w:rPr>
              <w:t>A</w:t>
            </w:r>
            <w:r>
              <w:rPr>
                <w:rFonts w:ascii="Times New Roman" w:hAnsi="Times New Roman" w:cs="Times New Roman"/>
                <w:lang w:val="it-IT"/>
              </w:rPr>
              <w:t>sisten</w:t>
            </w:r>
            <w:r>
              <w:rPr>
                <w:rFonts w:ascii="Times New Roman" w:hAnsi="Times New Roman" w:cs="Times New Roman"/>
                <w:lang w:val="ro-RO"/>
              </w:rPr>
              <w:t>ți</w:t>
            </w:r>
            <w:r>
              <w:rPr>
                <w:rFonts w:ascii="Times New Roman" w:hAnsi="Times New Roman" w:cs="Times New Roman"/>
                <w:lang w:val="it-IT"/>
              </w:rPr>
              <w:t xml:space="preserve"> veterinar</w:t>
            </w:r>
            <w:r>
              <w:rPr>
                <w:rFonts w:ascii="Times New Roman" w:hAnsi="Times New Roman" w:cs="Times New Roman"/>
                <w:lang w:val="ro-RO"/>
              </w:rPr>
              <w:t>i</w:t>
            </w:r>
            <w:r>
              <w:rPr>
                <w:rFonts w:ascii="Times New Roman" w:hAnsi="Times New Roman" w:cs="Times New Roman"/>
                <w:lang w:val="it-IT"/>
              </w:rPr>
              <w:t>/tehnici</w:t>
            </w:r>
            <w:r>
              <w:rPr>
                <w:rFonts w:ascii="Times New Roman" w:hAnsi="Times New Roman" w:cs="Times New Roman"/>
                <w:lang w:val="ro-RO"/>
              </w:rPr>
              <w:t>eni</w:t>
            </w:r>
            <w:r>
              <w:rPr>
                <w:rFonts w:ascii="Times New Roman" w:hAnsi="Times New Roman" w:cs="Times New Roman"/>
                <w:lang w:val="it-IT"/>
              </w:rPr>
              <w:t xml:space="preserve"> veterinar</w:t>
            </w:r>
            <w:r>
              <w:rPr>
                <w:rFonts w:ascii="Times New Roman" w:hAnsi="Times New Roman" w:cs="Times New Roman"/>
                <w:lang w:val="ro-RO"/>
              </w:rPr>
              <w:t>i</w:t>
            </w:r>
            <w:r>
              <w:rPr>
                <w:rFonts w:ascii="Times New Roman" w:hAnsi="Times New Roman" w:cs="Times New Roman"/>
                <w:lang w:val="it-IT"/>
              </w:rPr>
              <w:t xml:space="preserve"> angaja</w:t>
            </w:r>
            <w:r>
              <w:rPr>
                <w:rFonts w:ascii="Times New Roman" w:hAnsi="Times New Roman" w:cs="Times New Roman"/>
                <w:lang w:val="ro-RO"/>
              </w:rPr>
              <w:t>ți care vor presta activități în executarea contractului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Times New Roman" w:hAnsi="Times New Roman" w:cs="Times New Roman"/>
                <w:lang w:val="ro-RO"/>
              </w:rPr>
            </w:pPr>
            <w:r>
              <w:rPr>
                <w:rFonts w:ascii="Times New Roman" w:hAnsi="Times New Roman" w:cs="Times New Roman"/>
                <w:lang w:val="ro-RO"/>
              </w:rPr>
              <w:t>E - 1</w:t>
            </w:r>
          </w:p>
        </w:tc>
        <w:tc>
          <w:tcPr>
            <w:tcW w:w="1786" w:type="dxa"/>
          </w:tcPr>
          <w:p>
            <w:pPr>
              <w:rPr>
                <w:rFonts w:ascii="Times New Roman" w:hAnsi="Times New Roman" w:cs="Times New Roman"/>
                <w:lang w:val="ro-RO"/>
              </w:rPr>
            </w:pPr>
          </w:p>
        </w:tc>
        <w:tc>
          <w:tcPr>
            <w:tcW w:w="2156" w:type="dxa"/>
          </w:tcPr>
          <w:p>
            <w:pPr>
              <w:rPr>
                <w:rFonts w:ascii="Times New Roman" w:hAnsi="Times New Roman" w:cs="Times New Roman"/>
              </w:rPr>
            </w:pPr>
          </w:p>
        </w:tc>
        <w:tc>
          <w:tcPr>
            <w:tcW w:w="1980" w:type="dxa"/>
          </w:tcPr>
          <w:p>
            <w:pPr>
              <w:rPr>
                <w:rFonts w:ascii="Times New Roman" w:hAnsi="Times New Roman" w:cs="Times New Roman"/>
              </w:rPr>
            </w:pPr>
          </w:p>
        </w:tc>
        <w:tc>
          <w:tcPr>
            <w:tcW w:w="1438" w:type="dxa"/>
          </w:tcPr>
          <w:p>
            <w:pPr>
              <w:rPr>
                <w:rFonts w:ascii="Times New Roman" w:hAnsi="Times New Roman" w:cs="Times New Roman"/>
              </w:rPr>
            </w:pPr>
          </w:p>
        </w:tc>
        <w:tc>
          <w:tcPr>
            <w:tcW w:w="1854" w:type="dxa"/>
          </w:tcPr>
          <w:p>
            <w:pPr>
              <w:rPr>
                <w:rFonts w:ascii="Times New Roman" w:hAnsi="Times New Roman" w:cs="Times New Roman"/>
              </w:rPr>
            </w:pPr>
          </w:p>
        </w:tc>
        <w:tc>
          <w:tcPr>
            <w:tcW w:w="1701" w:type="dxa"/>
          </w:tcPr>
          <w:p>
            <w:pPr>
              <w:rPr>
                <w:rFonts w:ascii="Times New Roman" w:hAnsi="Times New Roman" w:cs="Times New Roman"/>
              </w:rPr>
            </w:pPr>
          </w:p>
        </w:tc>
        <w:tc>
          <w:tcPr>
            <w:tcW w:w="2027" w:type="dxa"/>
          </w:tcPr>
          <w:p>
            <w:pPr>
              <w:jc w:val="center"/>
              <w:rPr>
                <w:rFonts w:ascii="Times New Roman" w:hAnsi="Times New Roman" w:cs="Times New Roman"/>
                <w:lang w:val="ro-RO"/>
              </w:rPr>
            </w:pPr>
            <w:r>
              <w:rPr>
                <w:rFonts w:ascii="Times New Roman" w:hAnsi="Times New Roman" w:cs="Times New Roman"/>
                <w:lang w:val="fr-FR"/>
              </w:rPr>
              <w:t xml:space="preserve">Neaplicabil </w:t>
            </w:r>
          </w:p>
        </w:tc>
        <w:tc>
          <w:tcPr>
            <w:tcW w:w="1375" w:type="dxa"/>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Times New Roman" w:hAnsi="Times New Roman" w:cs="Times New Roman"/>
                <w:lang w:val="ro-RO"/>
              </w:rPr>
            </w:pPr>
            <w:r>
              <w:rPr>
                <w:rFonts w:ascii="Times New Roman" w:hAnsi="Times New Roman" w:cs="Times New Roman"/>
                <w:lang w:val="ro-RO"/>
              </w:rPr>
              <w:t>E - 2</w:t>
            </w:r>
          </w:p>
        </w:tc>
        <w:tc>
          <w:tcPr>
            <w:tcW w:w="1786" w:type="dxa"/>
          </w:tcPr>
          <w:p>
            <w:pPr>
              <w:rPr>
                <w:rFonts w:ascii="Times New Roman" w:hAnsi="Times New Roman" w:cs="Times New Roman"/>
                <w:lang w:val="ro-RO"/>
              </w:rPr>
            </w:pPr>
          </w:p>
        </w:tc>
        <w:tc>
          <w:tcPr>
            <w:tcW w:w="2156" w:type="dxa"/>
          </w:tcPr>
          <w:p>
            <w:pPr>
              <w:rPr>
                <w:rFonts w:ascii="Times New Roman" w:hAnsi="Times New Roman" w:cs="Times New Roman"/>
              </w:rPr>
            </w:pPr>
          </w:p>
        </w:tc>
        <w:tc>
          <w:tcPr>
            <w:tcW w:w="1980" w:type="dxa"/>
          </w:tcPr>
          <w:p>
            <w:pPr>
              <w:rPr>
                <w:rFonts w:ascii="Times New Roman" w:hAnsi="Times New Roman" w:cs="Times New Roman"/>
              </w:rPr>
            </w:pPr>
          </w:p>
        </w:tc>
        <w:tc>
          <w:tcPr>
            <w:tcW w:w="1438" w:type="dxa"/>
          </w:tcPr>
          <w:p>
            <w:pPr>
              <w:rPr>
                <w:rFonts w:ascii="Times New Roman" w:hAnsi="Times New Roman" w:cs="Times New Roman"/>
              </w:rPr>
            </w:pPr>
          </w:p>
        </w:tc>
        <w:tc>
          <w:tcPr>
            <w:tcW w:w="1854" w:type="dxa"/>
          </w:tcPr>
          <w:p>
            <w:pPr>
              <w:rPr>
                <w:rFonts w:ascii="Times New Roman" w:hAnsi="Times New Roman" w:cs="Times New Roman"/>
              </w:rPr>
            </w:pPr>
          </w:p>
        </w:tc>
        <w:tc>
          <w:tcPr>
            <w:tcW w:w="1701" w:type="dxa"/>
          </w:tcPr>
          <w:p>
            <w:pPr>
              <w:rPr>
                <w:rFonts w:ascii="Times New Roman" w:hAnsi="Times New Roman" w:cs="Times New Roman"/>
              </w:rPr>
            </w:pPr>
          </w:p>
        </w:tc>
        <w:tc>
          <w:tcPr>
            <w:tcW w:w="2027" w:type="dxa"/>
          </w:tcPr>
          <w:p>
            <w:pPr>
              <w:jc w:val="center"/>
              <w:rPr>
                <w:rFonts w:ascii="Times New Roman" w:hAnsi="Times New Roman" w:cs="Times New Roman"/>
                <w:lang w:val="ro-RO"/>
              </w:rPr>
            </w:pPr>
            <w:r>
              <w:rPr>
                <w:rFonts w:ascii="Times New Roman" w:hAnsi="Times New Roman" w:cs="Times New Roman"/>
                <w:lang w:val="fr-FR"/>
              </w:rPr>
              <w:t xml:space="preserve">Neaplicabil </w:t>
            </w:r>
          </w:p>
        </w:tc>
        <w:tc>
          <w:tcPr>
            <w:tcW w:w="1375" w:type="dxa"/>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Times New Roman" w:hAnsi="Times New Roman" w:cs="Times New Roman"/>
                <w:lang w:val="ro-RO"/>
              </w:rPr>
            </w:pPr>
            <w:r>
              <w:rPr>
                <w:rFonts w:ascii="Times New Roman" w:hAnsi="Times New Roman" w:cs="Times New Roman"/>
                <w:lang w:val="ro-RO"/>
              </w:rPr>
              <w:t>...</w:t>
            </w:r>
          </w:p>
        </w:tc>
        <w:tc>
          <w:tcPr>
            <w:tcW w:w="1786" w:type="dxa"/>
          </w:tcPr>
          <w:p>
            <w:pPr>
              <w:rPr>
                <w:rFonts w:ascii="Times New Roman" w:hAnsi="Times New Roman" w:cs="Times New Roman"/>
                <w:lang w:val="ro-RO"/>
              </w:rPr>
            </w:pPr>
          </w:p>
        </w:tc>
        <w:tc>
          <w:tcPr>
            <w:tcW w:w="2156" w:type="dxa"/>
          </w:tcPr>
          <w:p>
            <w:pPr>
              <w:rPr>
                <w:rFonts w:ascii="Times New Roman" w:hAnsi="Times New Roman" w:cs="Times New Roman"/>
              </w:rPr>
            </w:pPr>
          </w:p>
        </w:tc>
        <w:tc>
          <w:tcPr>
            <w:tcW w:w="1980" w:type="dxa"/>
          </w:tcPr>
          <w:p>
            <w:pPr>
              <w:rPr>
                <w:rFonts w:ascii="Times New Roman" w:hAnsi="Times New Roman" w:cs="Times New Roman"/>
              </w:rPr>
            </w:pPr>
          </w:p>
        </w:tc>
        <w:tc>
          <w:tcPr>
            <w:tcW w:w="1438" w:type="dxa"/>
          </w:tcPr>
          <w:p>
            <w:pPr>
              <w:rPr>
                <w:rFonts w:ascii="Times New Roman" w:hAnsi="Times New Roman" w:cs="Times New Roman"/>
              </w:rPr>
            </w:pPr>
          </w:p>
        </w:tc>
        <w:tc>
          <w:tcPr>
            <w:tcW w:w="1854" w:type="dxa"/>
          </w:tcPr>
          <w:p>
            <w:pPr>
              <w:rPr>
                <w:rFonts w:ascii="Times New Roman" w:hAnsi="Times New Roman" w:cs="Times New Roman"/>
              </w:rPr>
            </w:pPr>
          </w:p>
        </w:tc>
        <w:tc>
          <w:tcPr>
            <w:tcW w:w="1701" w:type="dxa"/>
          </w:tcPr>
          <w:p>
            <w:pPr>
              <w:rPr>
                <w:rFonts w:ascii="Times New Roman" w:hAnsi="Times New Roman" w:cs="Times New Roman"/>
              </w:rPr>
            </w:pPr>
          </w:p>
        </w:tc>
        <w:tc>
          <w:tcPr>
            <w:tcW w:w="2027" w:type="dxa"/>
          </w:tcPr>
          <w:p>
            <w:pPr>
              <w:jc w:val="center"/>
              <w:rPr>
                <w:rFonts w:ascii="Times New Roman" w:hAnsi="Times New Roman" w:cs="Times New Roman"/>
                <w:lang w:val="ro-RO"/>
              </w:rPr>
            </w:pPr>
            <w:r>
              <w:rPr>
                <w:rFonts w:ascii="Times New Roman" w:hAnsi="Times New Roman" w:cs="Times New Roman"/>
                <w:lang w:val="fr-FR"/>
              </w:rPr>
              <w:t xml:space="preserve">Neaplicabil </w:t>
            </w:r>
          </w:p>
        </w:tc>
        <w:tc>
          <w:tcPr>
            <w:tcW w:w="1375" w:type="dxa"/>
          </w:tcPr>
          <w:p>
            <w:pPr>
              <w:rPr>
                <w:rFonts w:ascii="Times New Roman" w:hAnsi="Times New Roman" w:cs="Times New Roman"/>
              </w:rPr>
            </w:pPr>
          </w:p>
        </w:tc>
      </w:tr>
    </w:tbl>
    <w:p>
      <w:pPr>
        <w:rPr>
          <w:rFonts w:ascii="Times New Roman" w:hAnsi="Times New Roman" w:cs="Times New Roman"/>
        </w:rPr>
      </w:pPr>
      <w:r>
        <w:rPr>
          <w:rFonts w:ascii="Times New Roman" w:hAnsi="Times New Roman" w:cs="Times New Roman"/>
        </w:rPr>
        <w:t xml:space="preserve">***Se va bifa cu”X” </w:t>
      </w:r>
      <w:r>
        <w:rPr>
          <w:rFonts w:ascii="Times New Roman" w:hAnsi="Times New Roman" w:cs="Times New Roman"/>
          <w:lang w:val="ro-RO"/>
        </w:rPr>
        <w:t xml:space="preserve">în dreptul persoanelor care sunt considerate personal minimal obligatoriu </w:t>
      </w:r>
      <w:r>
        <w:rPr>
          <w:rFonts w:ascii="Times New Roman" w:hAnsi="Times New Roman" w:cs="Times New Roman"/>
        </w:rPr>
        <w:t>pentru CSV cu un num</w:t>
      </w:r>
      <w:r>
        <w:rPr>
          <w:rFonts w:ascii="Times New Roman" w:hAnsi="Times New Roman" w:cs="Times New Roman"/>
          <w:lang w:val="ro-RO"/>
        </w:rPr>
        <w:t>ă</w:t>
      </w:r>
      <w:r>
        <w:rPr>
          <w:rFonts w:ascii="Times New Roman" w:hAnsi="Times New Roman" w:cs="Times New Roman"/>
        </w:rPr>
        <w:t xml:space="preserve">r de UVM &gt;1000. </w:t>
      </w:r>
    </w:p>
    <w:p>
      <w:pPr>
        <w:rPr>
          <w:rFonts w:ascii="Times New Roman" w:hAnsi="Times New Roman" w:cs="Times New Roman"/>
          <w:lang w:val="ro-RO"/>
        </w:rPr>
      </w:pPr>
      <w:r>
        <w:rPr>
          <w:rFonts w:ascii="Times New Roman" w:hAnsi="Times New Roman" w:cs="Times New Roman"/>
        </w:rPr>
        <w:t>***Se va bifa cu ”XX” î</w:t>
      </w:r>
      <w:r>
        <w:rPr>
          <w:rFonts w:ascii="Times New Roman" w:hAnsi="Times New Roman" w:cs="Times New Roman"/>
          <w:lang w:val="ro-RO"/>
        </w:rPr>
        <w:t>n dreptul a maxim 4 persoane care sunt considerate personal suplimentar.</w:t>
      </w:r>
    </w:p>
    <w:p>
      <w:pPr>
        <w:rPr>
          <w:rFonts w:ascii="Times New Roman" w:hAnsi="Times New Roman" w:cs="Times New Roman"/>
          <w:lang w:val="ro-RO"/>
        </w:rPr>
      </w:pPr>
    </w:p>
    <w:p>
      <w:pPr>
        <w:rPr>
          <w:rFonts w:ascii="Times New Roman" w:hAnsi="Times New Roman" w:cs="Times New Roman"/>
          <w:b/>
          <w:bCs/>
          <w:lang w:val="ro-RO"/>
        </w:rPr>
      </w:pPr>
      <w:r>
        <w:rPr>
          <w:rFonts w:ascii="Times New Roman" w:hAnsi="Times New Roman" w:cs="Times New Roman"/>
          <w:b/>
          <w:bCs/>
          <w:lang w:val="ro-RO"/>
        </w:rPr>
        <w:t xml:space="preserve">Nr. ........ înregistrare/data </w:t>
      </w:r>
    </w:p>
    <w:p>
      <w:pPr>
        <w:jc w:val="both"/>
        <w:rPr>
          <w:rFonts w:ascii="Times New Roman" w:hAnsi="Times New Roman" w:cs="Times New Roman"/>
          <w:lang w:val="ro-RO"/>
        </w:rPr>
      </w:pPr>
      <w:r>
        <w:rPr>
          <w:rFonts w:ascii="Times New Roman" w:hAnsi="Times New Roman" w:cs="Times New Roman"/>
          <w:lang w:val="ro-RO" w:eastAsia="ro-RO"/>
        </w:rPr>
        <w:t>Consiliul</w:t>
      </w:r>
      <w:r>
        <w:rPr>
          <w:rFonts w:ascii="Times New Roman" w:hAnsi="Times New Roman" w:cs="Times New Roman"/>
          <w:lang w:val="ro-RO"/>
        </w:rPr>
        <w:t xml:space="preserve">...............(Județului/Mun. București) </w:t>
      </w:r>
      <w:r>
        <w:rPr>
          <w:rFonts w:ascii="Times New Roman" w:hAnsi="Times New Roman" w:cs="Times New Roman"/>
          <w:lang w:val="ro-RO" w:eastAsia="ro-RO"/>
        </w:rPr>
        <w:t>al Colegiului Medicilor Veterinari,</w:t>
      </w:r>
      <w:r>
        <w:rPr>
          <w:rFonts w:ascii="Times New Roman" w:hAnsi="Times New Roman" w:cs="Times New Roman"/>
          <w:lang w:val="ro-RO"/>
        </w:rPr>
        <w:t xml:space="preserve"> pe baza informaţiilor deţinute sau recepţionate de la CMV atestă faptul că unitatea medical - veterinară de asistență deține deține, în bună regulă,</w:t>
      </w:r>
      <w:r>
        <w:rPr>
          <w:rFonts w:ascii="Times New Roman" w:hAnsi="Times New Roman" w:cs="Times New Roman"/>
          <w:i/>
          <w:iCs/>
          <w:lang w:val="ro-RO"/>
        </w:rPr>
        <w:t xml:space="preserve"> </w:t>
      </w:r>
      <w:r>
        <w:rPr>
          <w:rFonts w:ascii="Times New Roman" w:hAnsi="Times New Roman" w:cs="Times New Roman"/>
          <w:lang w:val="ro-RO"/>
        </w:rPr>
        <w:t>certificatul de înregistrare în Registrul unic al cabinetelor medical - veterinare, cu sau fără personalitate juridică, eliberat în vederea funcționării, iar medicii veterinari nominalizați la pozițiile A, B, C și D au realizat pregătirea profesională continuă în anul anterior, pentru anul în curs, și dețin punctajul pentru pregătirea profesională la zi conform celor prezentate de prestator, respectiv dețin atestatul de libera practică valid, precum și codul de parafă prezentat.</w:t>
      </w:r>
    </w:p>
    <w:p>
      <w:pPr>
        <w:jc w:val="both"/>
        <w:rPr>
          <w:rFonts w:ascii="Times New Roman" w:hAnsi="Times New Roman" w:cs="Times New Roman"/>
          <w:lang w:val="ro-RO"/>
        </w:rPr>
      </w:pPr>
    </w:p>
    <w:p>
      <w:pPr>
        <w:rPr>
          <w:rFonts w:ascii="Times New Roman" w:hAnsi="Times New Roman" w:cs="Times New Roman"/>
          <w:lang w:val="ro-RO"/>
        </w:rPr>
      </w:pPr>
      <w:r>
        <w:rPr>
          <w:rFonts w:ascii="Times New Roman" w:hAnsi="Times New Roman" w:cs="Times New Roman"/>
          <w:lang w:val="ro-RO"/>
        </w:rPr>
        <w:t>Președinte filiala CMV................(numele și prenulele în clar) ..........(data) .............(semnătura)</w:t>
      </w:r>
    </w:p>
    <w:p>
      <w:pPr>
        <w:jc w:val="right"/>
        <w:rPr>
          <w:rFonts w:ascii="Times New Roman" w:hAnsi="Times New Roman" w:cs="Times New Roman"/>
          <w:b/>
          <w:bCs/>
          <w:lang w:val="ro-RO"/>
        </w:rPr>
      </w:pPr>
    </w:p>
    <w:p>
      <w:pPr>
        <w:jc w:val="right"/>
        <w:rPr>
          <w:rFonts w:ascii="Times New Roman" w:hAnsi="Times New Roman" w:cs="Times New Roman"/>
          <w:b/>
          <w:bCs/>
          <w:lang w:val="ro-RO"/>
        </w:rPr>
      </w:pPr>
    </w:p>
    <w:p>
      <w:pPr>
        <w:jc w:val="right"/>
        <w:rPr>
          <w:rFonts w:ascii="Times New Roman" w:hAnsi="Times New Roman" w:cs="Times New Roman"/>
          <w:b/>
          <w:bCs/>
          <w:lang w:val="ro-RO"/>
        </w:rPr>
      </w:pPr>
    </w:p>
    <w:p>
      <w:pPr>
        <w:jc w:val="right"/>
        <w:rPr>
          <w:rFonts w:ascii="Times New Roman" w:hAnsi="Times New Roman" w:cs="Times New Roman"/>
          <w:b/>
          <w:bCs/>
          <w:lang w:val="ro-RO"/>
        </w:rPr>
      </w:pPr>
    </w:p>
    <w:p>
      <w:pPr>
        <w:jc w:val="right"/>
        <w:rPr>
          <w:rFonts w:ascii="Times New Roman" w:hAnsi="Times New Roman" w:cs="Times New Roman"/>
          <w:b/>
          <w:bCs/>
          <w:lang w:val="ro-RO"/>
        </w:rPr>
      </w:pPr>
    </w:p>
    <w:p>
      <w:pPr>
        <w:jc w:val="right"/>
        <w:rPr>
          <w:rFonts w:ascii="Times New Roman" w:hAnsi="Times New Roman" w:cs="Times New Roman"/>
          <w:b/>
          <w:bCs/>
          <w:lang w:val="ro-RO"/>
        </w:rPr>
      </w:pPr>
    </w:p>
    <w:p>
      <w:pPr>
        <w:jc w:val="right"/>
        <w:rPr>
          <w:rFonts w:ascii="Times New Roman" w:hAnsi="Times New Roman" w:cs="Times New Roman"/>
          <w:b/>
          <w:bCs/>
          <w:lang w:val="ro-RO"/>
        </w:rPr>
      </w:pPr>
    </w:p>
    <w:p>
      <w:pPr>
        <w:jc w:val="right"/>
        <w:rPr>
          <w:rFonts w:ascii="Times New Roman" w:hAnsi="Times New Roman" w:cs="Times New Roman"/>
          <w:b/>
          <w:bCs/>
          <w:lang w:val="ro-RO"/>
        </w:rPr>
      </w:pPr>
    </w:p>
    <w:p>
      <w:pPr>
        <w:jc w:val="right"/>
        <w:rPr>
          <w:rFonts w:ascii="Times New Roman" w:hAnsi="Times New Roman" w:cs="Times New Roman"/>
          <w:b/>
          <w:bCs/>
          <w:lang w:val="ro-RO"/>
        </w:rPr>
      </w:pPr>
    </w:p>
    <w:p>
      <w:pPr>
        <w:jc w:val="right"/>
        <w:rPr>
          <w:rFonts w:ascii="Times New Roman" w:hAnsi="Times New Roman" w:cs="Times New Roman"/>
          <w:b/>
          <w:bCs/>
          <w:lang w:val="ro-RO"/>
        </w:rPr>
      </w:pPr>
    </w:p>
    <w:p>
      <w:pPr>
        <w:jc w:val="right"/>
        <w:rPr>
          <w:rFonts w:ascii="Times New Roman" w:hAnsi="Times New Roman" w:cs="Times New Roman"/>
          <w:b/>
          <w:bCs/>
          <w:lang w:val="ro-RO"/>
        </w:rPr>
      </w:pPr>
    </w:p>
    <w:p>
      <w:pPr>
        <w:jc w:val="right"/>
        <w:rPr>
          <w:rFonts w:ascii="Times New Roman" w:hAnsi="Times New Roman" w:cs="Times New Roman"/>
          <w:b/>
          <w:bCs/>
          <w:lang w:val="ro-RO"/>
        </w:rPr>
      </w:pPr>
    </w:p>
    <w:p>
      <w:pPr>
        <w:jc w:val="right"/>
        <w:rPr>
          <w:rFonts w:ascii="Times New Roman" w:hAnsi="Times New Roman" w:cs="Times New Roman"/>
          <w:b/>
          <w:bCs/>
          <w:lang w:val="ro-RO"/>
        </w:rPr>
      </w:pPr>
    </w:p>
    <w:p>
      <w:pPr>
        <w:jc w:val="right"/>
        <w:rPr>
          <w:rFonts w:ascii="Times New Roman" w:hAnsi="Times New Roman" w:cs="Times New Roman"/>
          <w:b/>
          <w:bCs/>
          <w:lang w:val="ro-RO"/>
        </w:rPr>
      </w:pPr>
    </w:p>
    <w:p>
      <w:pPr>
        <w:jc w:val="center"/>
        <w:rPr>
          <w:rFonts w:ascii="Times New Roman" w:hAnsi="Times New Roman" w:cs="Times New Roman"/>
          <w:b/>
          <w:bCs/>
          <w:lang w:val="ro-RO"/>
        </w:rPr>
      </w:pPr>
      <w:r>
        <w:rPr>
          <w:rFonts w:ascii="Times New Roman" w:hAnsi="Times New Roman" w:cs="Times New Roman"/>
          <w:b/>
          <w:bCs/>
          <w:lang w:val="ro-RO"/>
        </w:rPr>
        <w:t>FORMULARUL  15</w:t>
      </w:r>
    </w:p>
    <w:p>
      <w:pPr>
        <w:rPr>
          <w:rFonts w:ascii="Times New Roman" w:hAnsi="Times New Roman" w:cs="Times New Roman"/>
          <w:b/>
          <w:bCs/>
          <w:lang w:val="ro-RO"/>
        </w:rPr>
      </w:pPr>
    </w:p>
    <w:p>
      <w:pPr>
        <w:rPr>
          <w:rFonts w:ascii="Times New Roman" w:hAnsi="Times New Roman" w:cs="Times New Roman"/>
          <w:b/>
          <w:bCs/>
          <w:lang w:val="ro-RO"/>
        </w:rPr>
      </w:pPr>
      <w:r>
        <w:rPr>
          <w:rFonts w:ascii="Times New Roman" w:hAnsi="Times New Roman" w:cs="Times New Roman"/>
          <w:b/>
          <w:bCs/>
          <w:lang w:val="ro-RO"/>
        </w:rPr>
        <w:t>PARTEA B (verso)</w:t>
      </w:r>
    </w:p>
    <w:p>
      <w:pPr>
        <w:rPr>
          <w:rFonts w:ascii="Times New Roman" w:hAnsi="Times New Roman" w:cs="Times New Roman"/>
          <w:b/>
          <w:bCs/>
          <w:lang w:val="ro-RO"/>
        </w:rPr>
      </w:pPr>
    </w:p>
    <w:p>
      <w:pPr>
        <w:pStyle w:val="68"/>
        <w:rPr>
          <w:lang w:val="it-IT"/>
        </w:rPr>
      </w:pPr>
      <w:r>
        <w:rPr>
          <w:b/>
          <w:bCs/>
          <w:lang w:val="it-IT"/>
        </w:rPr>
        <w:t xml:space="preserve">DECLARAŢIE PE PROPRIA RĂSPUNDERE </w:t>
      </w:r>
    </w:p>
    <w:p>
      <w:pPr>
        <w:pStyle w:val="68"/>
        <w:jc w:val="both"/>
        <w:rPr>
          <w:lang w:val="it-IT"/>
        </w:rPr>
      </w:pPr>
      <w:r>
        <w:rPr>
          <w:lang w:val="it-IT"/>
        </w:rPr>
        <w:t>Subsemnatul/(a), ______________________________________, în calitate de administrator/reprezentant legal al __________________________________</w:t>
      </w:r>
      <w:r>
        <w:rPr>
          <w:lang w:val="ro-RO"/>
        </w:rPr>
        <w:t xml:space="preserve"> (/OFERTANT)</w:t>
      </w:r>
      <w:r>
        <w:rPr>
          <w:lang w:val="it-IT"/>
        </w:rPr>
        <w:t>, CUI/CIF</w:t>
      </w:r>
      <w:r>
        <w:rPr>
          <w:lang w:val="ro-RO"/>
        </w:rPr>
        <w:t>/CNP</w:t>
      </w:r>
      <w:r>
        <w:rPr>
          <w:lang w:val="it-IT"/>
        </w:rPr>
        <w:t xml:space="preserve">________________________ cu sediul social în localitatea ____________________________, str. ___________________________, nr. ____, judeţul ___________________/municipiul ___________________, sectorul ____, cunoscând prevederile art. 326 din Legea nr. 286/2009 privind Codul penal, cu modificările şi completările ulterioare, cu privire la falsul în declaraţii, declar pe propria răspundere că </w:t>
      </w:r>
      <w:r>
        <w:rPr>
          <w:lang w:val="ro-RO"/>
        </w:rPr>
        <w:t>datele prezentate la partea A (față) a prezentului formular sunt corecte, complete și asumate în numele ofertantului</w:t>
      </w:r>
      <w:r>
        <w:rPr>
          <w:lang w:val="it-IT"/>
        </w:rPr>
        <w:t xml:space="preserve">. </w:t>
      </w:r>
    </w:p>
    <w:p>
      <w:pPr>
        <w:pStyle w:val="68"/>
        <w:jc w:val="both"/>
        <w:rPr>
          <w:lang w:val="ro-RO"/>
        </w:rPr>
      </w:pPr>
      <w:r>
        <w:rPr>
          <w:lang w:val="ro-RO"/>
        </w:rPr>
        <w:t>La documentație/ofertă sunt anexate documentele doveditoare, in copie, conformată cu originalul.</w:t>
      </w:r>
    </w:p>
    <w:p>
      <w:pPr>
        <w:pStyle w:val="68"/>
        <w:rPr>
          <w:lang w:val="pt-BR"/>
        </w:rPr>
      </w:pPr>
      <w:r>
        <w:rPr>
          <w:lang w:val="pt-BR"/>
        </w:rPr>
        <w:t xml:space="preserve">Numele şi prenumele administratorului/reprezentantului legal (în clar) ____________________________ </w:t>
      </w:r>
    </w:p>
    <w:p>
      <w:pPr>
        <w:pStyle w:val="68"/>
        <w:rPr>
          <w:lang w:val="pt-BR"/>
        </w:rPr>
      </w:pPr>
      <w:r>
        <w:rPr>
          <w:lang w:val="pt-BR"/>
        </w:rPr>
        <w:t>Semnătura olografă</w:t>
      </w:r>
      <w:r>
        <w:rPr>
          <w:lang w:val="pt-BR"/>
        </w:rPr>
        <w:br w:type="textWrapping"/>
      </w:r>
      <w:r>
        <w:rPr>
          <w:lang w:val="pt-BR"/>
        </w:rPr>
        <w:t xml:space="preserve">Data _________________ </w:t>
      </w:r>
    </w:p>
    <w:p>
      <w:pPr>
        <w:pStyle w:val="68"/>
        <w:rPr>
          <w:lang w:val="pt-BR"/>
        </w:rPr>
      </w:pPr>
    </w:p>
    <w:p>
      <w:pPr>
        <w:pStyle w:val="68"/>
        <w:rPr>
          <w:lang w:val="pt-BR"/>
        </w:rPr>
      </w:pPr>
    </w:p>
    <w:p>
      <w:pPr>
        <w:pStyle w:val="68"/>
        <w:rPr>
          <w:lang w:val="pt-BR"/>
        </w:rPr>
      </w:pPr>
    </w:p>
    <w:p>
      <w:pPr>
        <w:pStyle w:val="68"/>
        <w:rPr>
          <w:lang w:val="pt-BR"/>
        </w:rPr>
      </w:pPr>
    </w:p>
    <w:p>
      <w:pPr>
        <w:pStyle w:val="68"/>
        <w:rPr>
          <w:lang w:val="pt-BR"/>
        </w:rPr>
      </w:pPr>
    </w:p>
    <w:p>
      <w:pPr>
        <w:pStyle w:val="68"/>
        <w:rPr>
          <w:lang w:val="pt-BR"/>
        </w:rPr>
      </w:pPr>
    </w:p>
    <w:p>
      <w:pPr>
        <w:pStyle w:val="68"/>
        <w:rPr>
          <w:lang w:val="pt-BR"/>
        </w:rPr>
      </w:pPr>
    </w:p>
    <w:p>
      <w:pPr>
        <w:pStyle w:val="68"/>
        <w:rPr>
          <w:lang w:val="pt-BR"/>
        </w:rPr>
      </w:pPr>
    </w:p>
    <w:p>
      <w:pPr>
        <w:pStyle w:val="68"/>
        <w:rPr>
          <w:lang w:val="pt-BR"/>
        </w:rPr>
      </w:pPr>
    </w:p>
    <w:p>
      <w:pPr>
        <w:pStyle w:val="68"/>
        <w:rPr>
          <w:lang w:val="pt-BR"/>
        </w:rPr>
      </w:pPr>
    </w:p>
    <w:p>
      <w:pPr>
        <w:pStyle w:val="68"/>
        <w:rPr>
          <w:lang w:val="pt-BR"/>
        </w:rPr>
      </w:pPr>
    </w:p>
    <w:p>
      <w:pPr>
        <w:pStyle w:val="68"/>
        <w:rPr>
          <w:lang w:val="pt-BR"/>
        </w:rPr>
      </w:pPr>
    </w:p>
    <w:p>
      <w:pPr>
        <w:pStyle w:val="68"/>
        <w:rPr>
          <w:lang w:val="pt-BR"/>
        </w:rPr>
      </w:pPr>
    </w:p>
    <w:p>
      <w:pPr>
        <w:pStyle w:val="68"/>
        <w:rPr>
          <w:lang w:val="pt-BR"/>
        </w:rPr>
      </w:pPr>
    </w:p>
    <w:p>
      <w:pPr>
        <w:pStyle w:val="68"/>
        <w:rPr>
          <w:lang w:val="pt-BR"/>
        </w:rPr>
      </w:pPr>
    </w:p>
    <w:p>
      <w:pPr>
        <w:pStyle w:val="68"/>
        <w:rPr>
          <w:lang w:val="pt-BR"/>
        </w:rPr>
      </w:pPr>
    </w:p>
    <w:p>
      <w:pPr>
        <w:pStyle w:val="68"/>
        <w:rPr>
          <w:lang w:val="pt-BR"/>
        </w:rPr>
      </w:pPr>
    </w:p>
    <w:p>
      <w:pPr>
        <w:pStyle w:val="68"/>
        <w:rPr>
          <w:lang w:val="pt-BR"/>
        </w:rPr>
      </w:pPr>
    </w:p>
    <w:p>
      <w:pPr>
        <w:pStyle w:val="68"/>
        <w:rPr>
          <w:lang w:val="pt-BR"/>
        </w:rPr>
      </w:pPr>
    </w:p>
    <w:p>
      <w:pPr>
        <w:pStyle w:val="68"/>
        <w:rPr>
          <w:lang w:val="pt-BR"/>
        </w:rPr>
      </w:pPr>
    </w:p>
    <w:p>
      <w:pPr>
        <w:jc w:val="center"/>
        <w:rPr>
          <w:rFonts w:ascii="Times New Roman" w:hAnsi="Times New Roman" w:cs="Times New Roman"/>
          <w:b/>
          <w:bCs/>
          <w:lang w:val="ro-RO"/>
        </w:rPr>
      </w:pPr>
      <w:r>
        <w:rPr>
          <w:rFonts w:ascii="Times New Roman" w:hAnsi="Times New Roman" w:cs="Times New Roman"/>
          <w:b/>
          <w:bCs/>
          <w:lang w:val="ro-RO"/>
        </w:rPr>
        <w:t>FORMULARUL NR. 16</w:t>
      </w:r>
    </w:p>
    <w:p>
      <w:pPr>
        <w:rPr>
          <w:rFonts w:ascii="Times New Roman" w:hAnsi="Times New Roman" w:cs="Times New Roman"/>
          <w:b/>
          <w:bCs/>
          <w:lang w:val="ro-RO"/>
        </w:rPr>
      </w:pPr>
    </w:p>
    <w:p>
      <w:pPr>
        <w:rPr>
          <w:rFonts w:ascii="Times New Roman" w:hAnsi="Times New Roman" w:cs="Times New Roman"/>
          <w:b/>
          <w:bCs/>
          <w:lang w:val="ro-RO"/>
        </w:rPr>
      </w:pPr>
    </w:p>
    <w:p>
      <w:pPr>
        <w:rPr>
          <w:rFonts w:ascii="Times New Roman" w:hAnsi="Times New Roman" w:cs="Times New Roman"/>
          <w:b/>
          <w:bCs/>
          <w:lang w:val="ro-RO"/>
        </w:rPr>
      </w:pPr>
      <w:r>
        <w:rPr>
          <w:rFonts w:ascii="Times New Roman" w:hAnsi="Times New Roman" w:cs="Times New Roman"/>
          <w:b/>
          <w:bCs/>
          <w:lang w:val="ro-RO"/>
        </w:rPr>
        <w:t>Ofertant/prestator .............................</w:t>
      </w:r>
      <w:r>
        <w:rPr>
          <w:rFonts w:ascii="Times New Roman" w:hAnsi="Times New Roman" w:cs="Times New Roman"/>
          <w:lang w:val="ro-RO"/>
        </w:rPr>
        <w:t>(denumirea)</w:t>
      </w:r>
    </w:p>
    <w:p>
      <w:pPr>
        <w:rPr>
          <w:rFonts w:ascii="Times New Roman" w:hAnsi="Times New Roman" w:cs="Times New Roman"/>
          <w:b/>
          <w:bCs/>
          <w:lang w:val="ro-RO"/>
        </w:rPr>
      </w:pPr>
      <w:r>
        <w:rPr>
          <w:rFonts w:ascii="Times New Roman" w:hAnsi="Times New Roman" w:cs="Times New Roman"/>
          <w:b/>
          <w:bCs/>
          <w:lang w:val="ro-RO"/>
        </w:rPr>
        <w:t xml:space="preserve">Unitatea medical - veterinară de asistență ........................ </w:t>
      </w:r>
      <w:r>
        <w:rPr>
          <w:rFonts w:ascii="Times New Roman" w:hAnsi="Times New Roman" w:cs="Times New Roman"/>
          <w:lang w:val="ro-RO"/>
        </w:rPr>
        <w:t>(Cabinet medical - veterinar/Clinică medical - veterinară/Spital clinic veterinar)</w:t>
      </w:r>
    </w:p>
    <w:p>
      <w:pPr>
        <w:jc w:val="both"/>
        <w:rPr>
          <w:rFonts w:ascii="Times New Roman" w:hAnsi="Times New Roman" w:cs="Times New Roman"/>
          <w:lang w:val="ro-RO"/>
        </w:rPr>
      </w:pPr>
      <w:r>
        <w:rPr>
          <w:rFonts w:ascii="Times New Roman" w:hAnsi="Times New Roman" w:cs="Times New Roman"/>
          <w:b/>
          <w:bCs/>
          <w:lang w:val="ro-RO"/>
        </w:rPr>
        <w:t>1. Pentru care se deține a</w:t>
      </w:r>
      <w:r>
        <w:rPr>
          <w:rFonts w:ascii="Times New Roman" w:hAnsi="Times New Roman" w:cs="Times New Roman"/>
          <w:b/>
          <w:bCs/>
          <w:i/>
          <w:iCs/>
          <w:lang w:val="ro-RO"/>
        </w:rPr>
        <w:t xml:space="preserve"> </w:t>
      </w:r>
      <w:r>
        <w:rPr>
          <w:rFonts w:ascii="Times New Roman" w:hAnsi="Times New Roman" w:cs="Times New Roman"/>
          <w:b/>
          <w:bCs/>
          <w:lang w:val="ro-RO"/>
        </w:rPr>
        <w:t xml:space="preserve">certificatul de înregistrare în Registrul unic al cabinetelor medical - veterinare, cu sau fără personalitate juridică, eliberat în vederea funcționării ............................ </w:t>
      </w:r>
      <w:r>
        <w:rPr>
          <w:rFonts w:ascii="Times New Roman" w:hAnsi="Times New Roman" w:cs="Times New Roman"/>
          <w:lang w:val="ro-RO"/>
        </w:rPr>
        <w:t>(elementele de identificare a Certificatului de înregistrare)</w:t>
      </w:r>
    </w:p>
    <w:p>
      <w:pPr>
        <w:rPr>
          <w:rFonts w:ascii="Times New Roman" w:hAnsi="Times New Roman" w:cs="Times New Roman"/>
          <w:lang w:val="ro-RO"/>
        </w:rPr>
      </w:pPr>
      <w:r>
        <w:rPr>
          <w:rFonts w:ascii="Times New Roman" w:hAnsi="Times New Roman" w:cs="Times New Roman"/>
          <w:b/>
          <w:bCs/>
          <w:lang w:val="ro-RO"/>
        </w:rPr>
        <w:t>2. Pentru care se asumă un program săptămânal de .... ore, după cum urmează: L- ;M- ;M- ;J- ;V- ;S- ;D- .</w:t>
      </w:r>
    </w:p>
    <w:p>
      <w:pPr>
        <w:rPr>
          <w:rFonts w:ascii="Times New Roman" w:hAnsi="Times New Roman" w:cs="Times New Roman"/>
          <w:b/>
          <w:bCs/>
          <w:lang w:val="ro-RO"/>
        </w:rPr>
      </w:pPr>
      <w:r>
        <w:rPr>
          <w:rFonts w:ascii="Times New Roman" w:hAnsi="Times New Roman" w:cs="Times New Roman"/>
          <w:b/>
          <w:bCs/>
          <w:lang w:val="ro-RO"/>
        </w:rPr>
        <w:t>PARTEA A (față)</w:t>
      </w:r>
    </w:p>
    <w:tbl>
      <w:tblPr>
        <w:tblStyle w:val="96"/>
        <w:tblW w:w="148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2002"/>
        <w:gridCol w:w="2977"/>
        <w:gridCol w:w="2835"/>
        <w:gridCol w:w="2126"/>
        <w:gridCol w:w="2400"/>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rPr>
                <w:rFonts w:ascii="Times New Roman" w:hAnsi="Times New Roman" w:cs="Times New Roman"/>
                <w:lang w:val="ro-RO"/>
              </w:rPr>
            </w:pPr>
            <w:r>
              <w:rPr>
                <w:rFonts w:ascii="Times New Roman" w:hAnsi="Times New Roman" w:cs="Times New Roman"/>
                <w:lang w:val="ro-RO"/>
              </w:rPr>
              <w:t>Nr crt.</w:t>
            </w:r>
          </w:p>
        </w:tc>
        <w:tc>
          <w:tcPr>
            <w:tcW w:w="2002" w:type="dxa"/>
          </w:tcPr>
          <w:p>
            <w:pPr>
              <w:rPr>
                <w:rFonts w:ascii="Times New Roman" w:hAnsi="Times New Roman" w:cs="Times New Roman"/>
                <w:lang w:val="ro-RO"/>
              </w:rPr>
            </w:pPr>
            <w:r>
              <w:rPr>
                <w:rFonts w:ascii="Times New Roman" w:hAnsi="Times New Roman" w:cs="Times New Roman"/>
                <w:lang w:val="ro-RO"/>
              </w:rPr>
              <w:t>Nume/Prenume</w:t>
            </w:r>
          </w:p>
        </w:tc>
        <w:tc>
          <w:tcPr>
            <w:tcW w:w="2977" w:type="dxa"/>
          </w:tcPr>
          <w:p>
            <w:pPr>
              <w:rPr>
                <w:rFonts w:ascii="Times New Roman" w:hAnsi="Times New Roman" w:cs="Times New Roman"/>
                <w:lang w:val="ro-RO"/>
              </w:rPr>
            </w:pPr>
            <w:r>
              <w:rPr>
                <w:rFonts w:ascii="Times New Roman" w:hAnsi="Times New Roman" w:cs="Times New Roman"/>
                <w:lang w:val="ro-RO"/>
              </w:rPr>
              <w:t>Orașul/comuna de domiciliul sau de reședință și numărul de km până la comuna sau orașul care constituie CSV ……………..</w:t>
            </w:r>
          </w:p>
          <w:p>
            <w:pPr>
              <w:rPr>
                <w:rFonts w:ascii="Times New Roman" w:hAnsi="Times New Roman" w:cs="Times New Roman"/>
                <w:lang w:val="ro-RO"/>
              </w:rPr>
            </w:pPr>
            <w:r>
              <w:rPr>
                <w:rFonts w:ascii="Times New Roman" w:hAnsi="Times New Roman" w:cs="Times New Roman"/>
                <w:lang w:val="ro-RO"/>
              </w:rPr>
              <w:t>(se va prezenta o singură optiune)</w:t>
            </w:r>
          </w:p>
        </w:tc>
        <w:tc>
          <w:tcPr>
            <w:tcW w:w="2835" w:type="dxa"/>
          </w:tcPr>
          <w:p>
            <w:pPr>
              <w:rPr>
                <w:rFonts w:ascii="Times New Roman" w:hAnsi="Times New Roman" w:cs="Times New Roman"/>
                <w:lang w:val="it-IT"/>
              </w:rPr>
            </w:pPr>
            <w:r>
              <w:rPr>
                <w:rFonts w:ascii="Times New Roman" w:hAnsi="Times New Roman" w:cs="Times New Roman"/>
                <w:lang w:val="it-IT"/>
              </w:rPr>
              <w:t>Orașul/comuna de domiciliul sau de reședință și data de la care și-a stabilit domiciliul sau resedinta</w:t>
            </w:r>
          </w:p>
          <w:p>
            <w:pPr>
              <w:rPr>
                <w:rFonts w:ascii="Times New Roman" w:hAnsi="Times New Roman" w:cs="Times New Roman"/>
                <w:lang w:val="es-ES"/>
              </w:rPr>
            </w:pPr>
            <w:r>
              <w:rPr>
                <w:rFonts w:ascii="Times New Roman" w:hAnsi="Times New Roman" w:cs="Times New Roman"/>
                <w:lang w:val="ro-RO"/>
              </w:rPr>
              <w:t>(se va prezenta aceeași optiune ca la coloana anterioară)</w:t>
            </w:r>
          </w:p>
        </w:tc>
        <w:tc>
          <w:tcPr>
            <w:tcW w:w="2126" w:type="dxa"/>
          </w:tcPr>
          <w:p>
            <w:pPr>
              <w:rPr>
                <w:rFonts w:ascii="Times New Roman" w:hAnsi="Times New Roman" w:cs="Times New Roman"/>
                <w:lang w:val="fr-FR"/>
              </w:rPr>
            </w:pPr>
            <w:r>
              <w:rPr>
                <w:rFonts w:ascii="Times New Roman" w:hAnsi="Times New Roman" w:cs="Times New Roman"/>
                <w:lang w:val="fr-FR"/>
              </w:rPr>
              <w:t>Experiența medicului veterinar titular</w:t>
            </w:r>
          </w:p>
          <w:p>
            <w:pPr>
              <w:jc w:val="center"/>
              <w:rPr>
                <w:rFonts w:ascii="Times New Roman" w:hAnsi="Times New Roman" w:cs="Times New Roman"/>
                <w:lang w:val="ro-RO"/>
              </w:rPr>
            </w:pPr>
            <w:r>
              <w:rPr>
                <w:rFonts w:ascii="Times New Roman" w:hAnsi="Times New Roman" w:cs="Times New Roman"/>
                <w:lang w:val="ro-RO"/>
              </w:rPr>
              <w:t>(se exprimă în ani și luni, calculată la data limită de depunere a ofertelor)</w:t>
            </w:r>
          </w:p>
        </w:tc>
        <w:tc>
          <w:tcPr>
            <w:tcW w:w="2400" w:type="dxa"/>
          </w:tcPr>
          <w:p>
            <w:pPr>
              <w:rPr>
                <w:rFonts w:ascii="Times New Roman" w:hAnsi="Times New Roman" w:cs="Times New Roman"/>
                <w:lang w:val="ro-RO"/>
              </w:rPr>
            </w:pPr>
            <w:r>
              <w:rPr>
                <w:rFonts w:ascii="Times New Roman" w:hAnsi="Times New Roman" w:cs="Times New Roman"/>
                <w:lang w:val="ro-RO"/>
              </w:rPr>
              <w:t>Observații</w:t>
            </w:r>
          </w:p>
          <w:p>
            <w:pPr>
              <w:rPr>
                <w:rFonts w:ascii="Times New Roman" w:hAnsi="Times New Roman" w:cs="Times New Roman"/>
                <w:lang w:val="ro-RO"/>
              </w:rPr>
            </w:pPr>
            <w:r>
              <w:rPr>
                <w:rFonts w:ascii="Times New Roman" w:hAnsi="Times New Roman" w:cs="Times New Roman"/>
                <w:lang w:val="ro-RO"/>
              </w:rPr>
              <w:t>referitoare la vârsta medicului veterinar titular</w:t>
            </w:r>
          </w:p>
          <w:p>
            <w:pPr>
              <w:rPr>
                <w:rFonts w:ascii="Times New Roman" w:hAnsi="Times New Roman" w:cs="Times New Roman"/>
                <w:lang w:val="ro-RO"/>
              </w:rPr>
            </w:pPr>
            <w:r>
              <w:rPr>
                <w:rFonts w:ascii="Times New Roman" w:hAnsi="Times New Roman" w:cs="Times New Roman"/>
                <w:lang w:val="ro-RO"/>
              </w:rPr>
              <w:t>(se exprimă în ani și luni, calculată la data limită de depunere a ofertelor)</w:t>
            </w:r>
          </w:p>
        </w:tc>
        <w:tc>
          <w:tcPr>
            <w:tcW w:w="1707" w:type="dxa"/>
          </w:tcPr>
          <w:p>
            <w:pPr>
              <w:rPr>
                <w:rFonts w:ascii="Times New Roman" w:hAnsi="Times New Roman" w:cs="Times New Roman"/>
                <w:lang w:val="it-IT"/>
              </w:rPr>
            </w:pPr>
            <w:r>
              <w:rPr>
                <w:rFonts w:ascii="Times New Roman" w:hAnsi="Times New Roman" w:cs="Times New Roman"/>
                <w:lang w:val="it-IT"/>
              </w:rPr>
              <w:t>Observații referitoare la obțiunea de punctare</w:t>
            </w:r>
          </w:p>
          <w:p>
            <w:pPr>
              <w:rPr>
                <w:rFonts w:ascii="Times New Roman" w:hAnsi="Times New Roman" w:cs="Times New Roman"/>
                <w:lang w:val="it-IT"/>
              </w:rPr>
            </w:pPr>
            <w:r>
              <w:rPr>
                <w:rFonts w:ascii="Times New Roman" w:hAnsi="Times New Roman" w:cs="Times New Roman"/>
                <w:lang w:val="it-I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rPr>
                <w:rFonts w:ascii="Times New Roman" w:hAnsi="Times New Roman" w:cs="Times New Roman"/>
                <w:lang w:val="ro-RO"/>
              </w:rPr>
            </w:pPr>
            <w:r>
              <w:rPr>
                <w:rFonts w:ascii="Times New Roman" w:hAnsi="Times New Roman" w:cs="Times New Roman"/>
                <w:lang w:val="ro-RO"/>
              </w:rPr>
              <w:t>A</w:t>
            </w:r>
          </w:p>
        </w:tc>
        <w:tc>
          <w:tcPr>
            <w:tcW w:w="14047" w:type="dxa"/>
            <w:gridSpan w:val="6"/>
          </w:tcPr>
          <w:p>
            <w:pPr>
              <w:rPr>
                <w:rFonts w:ascii="Times New Roman" w:hAnsi="Times New Roman" w:cs="Times New Roman"/>
                <w:lang w:val="ro-RO"/>
              </w:rPr>
            </w:pPr>
            <w:r>
              <w:rPr>
                <w:rFonts w:ascii="Times New Roman" w:hAnsi="Times New Roman" w:cs="Times New Roman"/>
                <w:lang w:val="ro-RO"/>
              </w:rPr>
              <w:t>Medic veterinar titular al unității medical veterinare de asistență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rPr>
                <w:rFonts w:ascii="Times New Roman" w:hAnsi="Times New Roman" w:cs="Times New Roman"/>
                <w:lang w:val="ro-RO"/>
              </w:rPr>
            </w:pPr>
            <w:r>
              <w:rPr>
                <w:rFonts w:ascii="Times New Roman" w:hAnsi="Times New Roman" w:cs="Times New Roman"/>
                <w:lang w:val="ro-RO"/>
              </w:rPr>
              <w:t>A - 1</w:t>
            </w:r>
          </w:p>
        </w:tc>
        <w:tc>
          <w:tcPr>
            <w:tcW w:w="2002" w:type="dxa"/>
          </w:tcPr>
          <w:p>
            <w:pPr>
              <w:rPr>
                <w:rFonts w:ascii="Times New Roman" w:hAnsi="Times New Roman" w:cs="Times New Roman"/>
                <w:lang w:val="ro-RO"/>
              </w:rPr>
            </w:pPr>
          </w:p>
        </w:tc>
        <w:tc>
          <w:tcPr>
            <w:tcW w:w="2977" w:type="dxa"/>
          </w:tcPr>
          <w:p>
            <w:pPr>
              <w:rPr>
                <w:rFonts w:ascii="Times New Roman" w:hAnsi="Times New Roman" w:cs="Times New Roman"/>
                <w:lang w:val="es-ES"/>
              </w:rPr>
            </w:pPr>
          </w:p>
        </w:tc>
        <w:tc>
          <w:tcPr>
            <w:tcW w:w="2835" w:type="dxa"/>
          </w:tcPr>
          <w:p>
            <w:pPr>
              <w:rPr>
                <w:rFonts w:ascii="Times New Roman" w:hAnsi="Times New Roman" w:cs="Times New Roman"/>
                <w:lang w:val="es-ES"/>
              </w:rPr>
            </w:pPr>
          </w:p>
        </w:tc>
        <w:tc>
          <w:tcPr>
            <w:tcW w:w="2126" w:type="dxa"/>
          </w:tcPr>
          <w:p>
            <w:pPr>
              <w:rPr>
                <w:rFonts w:ascii="Times New Roman" w:hAnsi="Times New Roman" w:cs="Times New Roman"/>
                <w:lang w:val="fr-FR"/>
              </w:rPr>
            </w:pPr>
          </w:p>
        </w:tc>
        <w:tc>
          <w:tcPr>
            <w:tcW w:w="2400" w:type="dxa"/>
          </w:tcPr>
          <w:p>
            <w:pPr>
              <w:rPr>
                <w:rFonts w:ascii="Times New Roman" w:hAnsi="Times New Roman" w:cs="Times New Roman"/>
                <w:lang w:val="it-IT"/>
              </w:rPr>
            </w:pPr>
          </w:p>
        </w:tc>
        <w:tc>
          <w:tcPr>
            <w:tcW w:w="1707" w:type="dxa"/>
          </w:tcPr>
          <w:p>
            <w:pPr>
              <w:rPr>
                <w:rFonts w:ascii="Times New Roman" w:hAnsi="Times New Roman" w:cs="Times New Roman"/>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rPr>
                <w:rFonts w:ascii="Times New Roman" w:hAnsi="Times New Roman" w:cs="Times New Roman"/>
                <w:lang w:val="ro-RO"/>
              </w:rPr>
            </w:pPr>
            <w:r>
              <w:rPr>
                <w:rFonts w:ascii="Times New Roman" w:hAnsi="Times New Roman" w:cs="Times New Roman"/>
                <w:lang w:val="ro-RO"/>
              </w:rPr>
              <w:t>B</w:t>
            </w:r>
          </w:p>
        </w:tc>
        <w:tc>
          <w:tcPr>
            <w:tcW w:w="14047" w:type="dxa"/>
            <w:gridSpan w:val="6"/>
          </w:tcPr>
          <w:p>
            <w:pPr>
              <w:rPr>
                <w:rFonts w:ascii="Times New Roman" w:hAnsi="Times New Roman" w:cs="Times New Roman"/>
                <w:lang w:val="ro-RO"/>
              </w:rPr>
            </w:pPr>
            <w:r>
              <w:rPr>
                <w:rFonts w:ascii="Times New Roman" w:hAnsi="Times New Roman" w:cs="Times New Roman"/>
                <w:lang w:val="ro-RO"/>
              </w:rPr>
              <w:t xml:space="preserve">Medici veterinari asociați care vor presta activități în executarea contractului </w:t>
            </w:r>
            <w:r>
              <w:rPr>
                <w:rFonts w:ascii="Times New Roman" w:hAnsi="Times New Roman" w:cs="Times New Roman"/>
                <w:b/>
                <w:bCs/>
                <w:lang w:val="ro-RO"/>
              </w:rPr>
              <w:t>în calitate de angajați</w:t>
            </w:r>
            <w:r>
              <w:rPr>
                <w:rFonts w:ascii="Times New Roman" w:hAnsi="Times New Roman" w:cs="Times New Roman"/>
                <w:lang w:val="ro-RO"/>
              </w:rPr>
              <w:t xml:space="preserve"> – (medici veterinari asociați ai CMVA)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rPr>
                <w:rFonts w:ascii="Times New Roman" w:hAnsi="Times New Roman" w:cs="Times New Roman"/>
                <w:lang w:val="ro-RO"/>
              </w:rPr>
            </w:pPr>
            <w:r>
              <w:rPr>
                <w:rFonts w:ascii="Times New Roman" w:hAnsi="Times New Roman" w:cs="Times New Roman"/>
                <w:lang w:val="ro-RO"/>
              </w:rPr>
              <w:t>B - 1</w:t>
            </w:r>
          </w:p>
        </w:tc>
        <w:tc>
          <w:tcPr>
            <w:tcW w:w="2002" w:type="dxa"/>
          </w:tcPr>
          <w:p>
            <w:pPr>
              <w:rPr>
                <w:rFonts w:ascii="Times New Roman" w:hAnsi="Times New Roman" w:cs="Times New Roman"/>
                <w:lang w:val="ro-RO"/>
              </w:rPr>
            </w:pPr>
          </w:p>
        </w:tc>
        <w:tc>
          <w:tcPr>
            <w:tcW w:w="2977" w:type="dxa"/>
          </w:tcPr>
          <w:p>
            <w:pPr>
              <w:rPr>
                <w:rFonts w:ascii="Times New Roman" w:hAnsi="Times New Roman" w:cs="Times New Roman"/>
                <w:lang w:val="es-ES"/>
              </w:rPr>
            </w:pPr>
          </w:p>
        </w:tc>
        <w:tc>
          <w:tcPr>
            <w:tcW w:w="2835" w:type="dxa"/>
          </w:tcPr>
          <w:p>
            <w:pPr>
              <w:rPr>
                <w:rFonts w:ascii="Times New Roman" w:hAnsi="Times New Roman" w:cs="Times New Roman"/>
                <w:lang w:val="es-ES"/>
              </w:rPr>
            </w:pPr>
          </w:p>
        </w:tc>
        <w:tc>
          <w:tcPr>
            <w:tcW w:w="2126" w:type="dxa"/>
          </w:tcPr>
          <w:p>
            <w:pPr>
              <w:rPr>
                <w:rFonts w:ascii="Times New Roman" w:hAnsi="Times New Roman" w:cs="Times New Roman"/>
                <w:lang w:val="fr-FR"/>
              </w:rPr>
            </w:pPr>
            <w:r>
              <w:rPr>
                <w:rFonts w:ascii="Times New Roman" w:hAnsi="Times New Roman" w:cs="Times New Roman"/>
                <w:lang w:val="fr-FR"/>
              </w:rPr>
              <w:t xml:space="preserve">Neaplicabil </w:t>
            </w:r>
          </w:p>
        </w:tc>
        <w:tc>
          <w:tcPr>
            <w:tcW w:w="2400" w:type="dxa"/>
          </w:tcPr>
          <w:p>
            <w:pPr>
              <w:rPr>
                <w:rFonts w:ascii="Times New Roman" w:hAnsi="Times New Roman" w:cs="Times New Roman"/>
                <w:lang w:val="it-IT"/>
              </w:rPr>
            </w:pPr>
            <w:r>
              <w:rPr>
                <w:rFonts w:ascii="Times New Roman" w:hAnsi="Times New Roman" w:cs="Times New Roman"/>
                <w:lang w:val="fr-FR"/>
              </w:rPr>
              <w:t>Neaplicabil</w:t>
            </w:r>
          </w:p>
        </w:tc>
        <w:tc>
          <w:tcPr>
            <w:tcW w:w="1707" w:type="dxa"/>
          </w:tcPr>
          <w:p>
            <w:pPr>
              <w:rPr>
                <w:rFonts w:ascii="Times New Roman" w:hAnsi="Times New Roman" w:cs="Times New Roman"/>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rPr>
                <w:rFonts w:ascii="Times New Roman" w:hAnsi="Times New Roman" w:cs="Times New Roman"/>
                <w:lang w:val="ro-RO"/>
              </w:rPr>
            </w:pPr>
            <w:r>
              <w:rPr>
                <w:rFonts w:ascii="Times New Roman" w:hAnsi="Times New Roman" w:cs="Times New Roman"/>
                <w:lang w:val="ro-RO"/>
              </w:rPr>
              <w:t>B - 2</w:t>
            </w:r>
          </w:p>
        </w:tc>
        <w:tc>
          <w:tcPr>
            <w:tcW w:w="2002" w:type="dxa"/>
          </w:tcPr>
          <w:p>
            <w:pPr>
              <w:rPr>
                <w:rFonts w:ascii="Times New Roman" w:hAnsi="Times New Roman" w:cs="Times New Roman"/>
                <w:lang w:val="ro-RO"/>
              </w:rPr>
            </w:pPr>
          </w:p>
        </w:tc>
        <w:tc>
          <w:tcPr>
            <w:tcW w:w="2977" w:type="dxa"/>
          </w:tcPr>
          <w:p>
            <w:pPr>
              <w:rPr>
                <w:rFonts w:ascii="Times New Roman" w:hAnsi="Times New Roman" w:cs="Times New Roman"/>
                <w:lang w:val="es-ES"/>
              </w:rPr>
            </w:pPr>
          </w:p>
        </w:tc>
        <w:tc>
          <w:tcPr>
            <w:tcW w:w="2835" w:type="dxa"/>
          </w:tcPr>
          <w:p>
            <w:pPr>
              <w:rPr>
                <w:rFonts w:ascii="Times New Roman" w:hAnsi="Times New Roman" w:cs="Times New Roman"/>
                <w:lang w:val="es-ES"/>
              </w:rPr>
            </w:pPr>
          </w:p>
        </w:tc>
        <w:tc>
          <w:tcPr>
            <w:tcW w:w="2126" w:type="dxa"/>
          </w:tcPr>
          <w:p>
            <w:pPr>
              <w:rPr>
                <w:rFonts w:ascii="Times New Roman" w:hAnsi="Times New Roman" w:cs="Times New Roman"/>
                <w:lang w:val="fr-FR"/>
              </w:rPr>
            </w:pPr>
            <w:r>
              <w:rPr>
                <w:rFonts w:ascii="Times New Roman" w:hAnsi="Times New Roman" w:cs="Times New Roman"/>
                <w:lang w:val="fr-FR"/>
              </w:rPr>
              <w:t xml:space="preserve">Neaplicabil </w:t>
            </w:r>
          </w:p>
        </w:tc>
        <w:tc>
          <w:tcPr>
            <w:tcW w:w="2400" w:type="dxa"/>
          </w:tcPr>
          <w:p>
            <w:pPr>
              <w:rPr>
                <w:rFonts w:ascii="Times New Roman" w:hAnsi="Times New Roman" w:cs="Times New Roman"/>
                <w:lang w:val="it-IT"/>
              </w:rPr>
            </w:pPr>
            <w:r>
              <w:rPr>
                <w:rFonts w:ascii="Times New Roman" w:hAnsi="Times New Roman" w:cs="Times New Roman"/>
                <w:lang w:val="fr-FR"/>
              </w:rPr>
              <w:t xml:space="preserve">Neaplicabil </w:t>
            </w:r>
          </w:p>
        </w:tc>
        <w:tc>
          <w:tcPr>
            <w:tcW w:w="1707" w:type="dxa"/>
          </w:tcPr>
          <w:p>
            <w:pPr>
              <w:rPr>
                <w:rFonts w:ascii="Times New Roman" w:hAnsi="Times New Roman" w:cs="Times New Roman"/>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rPr>
                <w:rFonts w:ascii="Times New Roman" w:hAnsi="Times New Roman" w:cs="Times New Roman"/>
                <w:lang w:val="ro-RO"/>
              </w:rPr>
            </w:pPr>
            <w:r>
              <w:rPr>
                <w:rFonts w:ascii="Times New Roman" w:hAnsi="Times New Roman" w:cs="Times New Roman"/>
                <w:lang w:val="ro-RO"/>
              </w:rPr>
              <w:t>...</w:t>
            </w:r>
          </w:p>
        </w:tc>
        <w:tc>
          <w:tcPr>
            <w:tcW w:w="2002" w:type="dxa"/>
          </w:tcPr>
          <w:p>
            <w:pPr>
              <w:rPr>
                <w:rFonts w:ascii="Times New Roman" w:hAnsi="Times New Roman" w:cs="Times New Roman"/>
                <w:lang w:val="ro-RO"/>
              </w:rPr>
            </w:pPr>
          </w:p>
        </w:tc>
        <w:tc>
          <w:tcPr>
            <w:tcW w:w="2977" w:type="dxa"/>
          </w:tcPr>
          <w:p>
            <w:pPr>
              <w:rPr>
                <w:rFonts w:ascii="Times New Roman" w:hAnsi="Times New Roman" w:cs="Times New Roman"/>
                <w:lang w:val="es-ES"/>
              </w:rPr>
            </w:pPr>
          </w:p>
        </w:tc>
        <w:tc>
          <w:tcPr>
            <w:tcW w:w="2835" w:type="dxa"/>
          </w:tcPr>
          <w:p>
            <w:pPr>
              <w:rPr>
                <w:rFonts w:ascii="Times New Roman" w:hAnsi="Times New Roman" w:cs="Times New Roman"/>
                <w:lang w:val="es-ES"/>
              </w:rPr>
            </w:pPr>
          </w:p>
        </w:tc>
        <w:tc>
          <w:tcPr>
            <w:tcW w:w="2126" w:type="dxa"/>
          </w:tcPr>
          <w:p>
            <w:pPr>
              <w:rPr>
                <w:rFonts w:ascii="Times New Roman" w:hAnsi="Times New Roman" w:cs="Times New Roman"/>
                <w:lang w:val="fr-FR"/>
              </w:rPr>
            </w:pPr>
          </w:p>
        </w:tc>
        <w:tc>
          <w:tcPr>
            <w:tcW w:w="2400" w:type="dxa"/>
          </w:tcPr>
          <w:p>
            <w:pPr>
              <w:rPr>
                <w:rFonts w:ascii="Times New Roman" w:hAnsi="Times New Roman" w:cs="Times New Roman"/>
                <w:lang w:val="it-IT"/>
              </w:rPr>
            </w:pPr>
          </w:p>
        </w:tc>
        <w:tc>
          <w:tcPr>
            <w:tcW w:w="1707" w:type="dxa"/>
          </w:tcPr>
          <w:p>
            <w:pPr>
              <w:rPr>
                <w:rFonts w:ascii="Times New Roman" w:hAnsi="Times New Roman" w:cs="Times New Roman"/>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rPr>
                <w:rFonts w:ascii="Times New Roman" w:hAnsi="Times New Roman" w:cs="Times New Roman"/>
                <w:lang w:val="ro-RO"/>
              </w:rPr>
            </w:pPr>
            <w:r>
              <w:rPr>
                <w:rFonts w:ascii="Times New Roman" w:hAnsi="Times New Roman" w:cs="Times New Roman"/>
                <w:lang w:val="ro-RO"/>
              </w:rPr>
              <w:t>C</w:t>
            </w:r>
          </w:p>
        </w:tc>
        <w:tc>
          <w:tcPr>
            <w:tcW w:w="14047" w:type="dxa"/>
            <w:gridSpan w:val="6"/>
          </w:tcPr>
          <w:p>
            <w:pPr>
              <w:jc w:val="both"/>
              <w:rPr>
                <w:rFonts w:ascii="Times New Roman" w:hAnsi="Times New Roman" w:cs="Times New Roman"/>
                <w:lang w:val="ro-RO"/>
              </w:rPr>
            </w:pPr>
            <w:r>
              <w:rPr>
                <w:rFonts w:ascii="Times New Roman" w:hAnsi="Times New Roman" w:cs="Times New Roman"/>
                <w:lang w:val="ro-RO"/>
              </w:rPr>
              <w:t xml:space="preserve">Medici veterinari asociați care vor presta activități în executarea contractului </w:t>
            </w:r>
            <w:r>
              <w:rPr>
                <w:rFonts w:ascii="Times New Roman" w:hAnsi="Times New Roman" w:cs="Times New Roman"/>
                <w:b/>
                <w:bCs/>
                <w:lang w:val="ro-RO"/>
              </w:rPr>
              <w:t>în calitate de angajați</w:t>
            </w:r>
            <w:r>
              <w:rPr>
                <w:rFonts w:ascii="Times New Roman" w:hAnsi="Times New Roman" w:cs="Times New Roman"/>
                <w:lang w:val="ro-RO"/>
              </w:rPr>
              <w:t xml:space="preserve"> - deținător de părți sociale (în cazul unităților cu personalitate juridică constituite ca societăți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ro-RO"/>
              </w:rPr>
              <w:t>nr. 31/1990</w:t>
            </w:r>
            <w:r>
              <w:rPr>
                <w:rFonts w:ascii="Times New Roman" w:hAnsi="Times New Roman" w:cs="Times New Roman"/>
                <w:lang w:val="ro-RO"/>
              </w:rPr>
              <w:fldChar w:fldCharType="end"/>
            </w:r>
            <w:r>
              <w:rPr>
                <w:rFonts w:ascii="Times New Roman" w:hAnsi="Times New Roman" w:cs="Times New Roman"/>
                <w:lang w:val="ro-RO"/>
              </w:rPr>
              <w:t>, republicată, cu modificările și completările ulterioare)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rPr>
                <w:rFonts w:ascii="Times New Roman" w:hAnsi="Times New Roman" w:cs="Times New Roman"/>
                <w:lang w:val="ro-RO"/>
              </w:rPr>
            </w:pPr>
            <w:r>
              <w:rPr>
                <w:rFonts w:ascii="Times New Roman" w:hAnsi="Times New Roman" w:cs="Times New Roman"/>
                <w:lang w:val="ro-RO"/>
              </w:rPr>
              <w:t>C - 1</w:t>
            </w:r>
          </w:p>
        </w:tc>
        <w:tc>
          <w:tcPr>
            <w:tcW w:w="2002" w:type="dxa"/>
          </w:tcPr>
          <w:p>
            <w:pPr>
              <w:rPr>
                <w:rFonts w:ascii="Times New Roman" w:hAnsi="Times New Roman" w:cs="Times New Roman"/>
                <w:lang w:val="ro-RO"/>
              </w:rPr>
            </w:pPr>
          </w:p>
        </w:tc>
        <w:tc>
          <w:tcPr>
            <w:tcW w:w="2977" w:type="dxa"/>
          </w:tcPr>
          <w:p>
            <w:pPr>
              <w:rPr>
                <w:rFonts w:ascii="Times New Roman" w:hAnsi="Times New Roman" w:cs="Times New Roman"/>
                <w:lang w:val="es-ES"/>
              </w:rPr>
            </w:pPr>
          </w:p>
        </w:tc>
        <w:tc>
          <w:tcPr>
            <w:tcW w:w="2835" w:type="dxa"/>
          </w:tcPr>
          <w:p>
            <w:pPr>
              <w:rPr>
                <w:rFonts w:ascii="Times New Roman" w:hAnsi="Times New Roman" w:cs="Times New Roman"/>
                <w:lang w:val="es-ES"/>
              </w:rPr>
            </w:pPr>
          </w:p>
        </w:tc>
        <w:tc>
          <w:tcPr>
            <w:tcW w:w="2126" w:type="dxa"/>
          </w:tcPr>
          <w:p>
            <w:pPr>
              <w:rPr>
                <w:rFonts w:ascii="Times New Roman" w:hAnsi="Times New Roman" w:cs="Times New Roman"/>
                <w:lang w:val="fr-FR"/>
              </w:rPr>
            </w:pPr>
            <w:r>
              <w:rPr>
                <w:rFonts w:ascii="Times New Roman" w:hAnsi="Times New Roman" w:cs="Times New Roman"/>
                <w:lang w:val="fr-FR"/>
              </w:rPr>
              <w:t xml:space="preserve">Neaplicabil </w:t>
            </w:r>
          </w:p>
        </w:tc>
        <w:tc>
          <w:tcPr>
            <w:tcW w:w="2400" w:type="dxa"/>
          </w:tcPr>
          <w:p>
            <w:pPr>
              <w:rPr>
                <w:rFonts w:ascii="Times New Roman" w:hAnsi="Times New Roman" w:cs="Times New Roman"/>
                <w:lang w:val="it-IT"/>
              </w:rPr>
            </w:pPr>
            <w:r>
              <w:rPr>
                <w:rFonts w:ascii="Times New Roman" w:hAnsi="Times New Roman" w:cs="Times New Roman"/>
                <w:lang w:val="fr-FR"/>
              </w:rPr>
              <w:t xml:space="preserve">Neaplicabil </w:t>
            </w:r>
          </w:p>
        </w:tc>
        <w:tc>
          <w:tcPr>
            <w:tcW w:w="1707" w:type="dxa"/>
          </w:tcPr>
          <w:p>
            <w:pPr>
              <w:rPr>
                <w:rFonts w:ascii="Times New Roman" w:hAnsi="Times New Roman" w:cs="Times New Roman"/>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rPr>
                <w:rFonts w:ascii="Times New Roman" w:hAnsi="Times New Roman" w:cs="Times New Roman"/>
                <w:lang w:val="ro-RO"/>
              </w:rPr>
            </w:pPr>
            <w:r>
              <w:rPr>
                <w:rFonts w:ascii="Times New Roman" w:hAnsi="Times New Roman" w:cs="Times New Roman"/>
                <w:lang w:val="ro-RO"/>
              </w:rPr>
              <w:t>C - 2</w:t>
            </w:r>
          </w:p>
        </w:tc>
        <w:tc>
          <w:tcPr>
            <w:tcW w:w="2002" w:type="dxa"/>
          </w:tcPr>
          <w:p>
            <w:pPr>
              <w:rPr>
                <w:rFonts w:ascii="Times New Roman" w:hAnsi="Times New Roman" w:cs="Times New Roman"/>
                <w:lang w:val="ro-RO"/>
              </w:rPr>
            </w:pPr>
          </w:p>
        </w:tc>
        <w:tc>
          <w:tcPr>
            <w:tcW w:w="2977" w:type="dxa"/>
          </w:tcPr>
          <w:p>
            <w:pPr>
              <w:rPr>
                <w:rFonts w:ascii="Times New Roman" w:hAnsi="Times New Roman" w:cs="Times New Roman"/>
                <w:lang w:val="es-ES"/>
              </w:rPr>
            </w:pPr>
          </w:p>
        </w:tc>
        <w:tc>
          <w:tcPr>
            <w:tcW w:w="2835" w:type="dxa"/>
          </w:tcPr>
          <w:p>
            <w:pPr>
              <w:rPr>
                <w:rFonts w:ascii="Times New Roman" w:hAnsi="Times New Roman" w:cs="Times New Roman"/>
                <w:lang w:val="es-ES"/>
              </w:rPr>
            </w:pPr>
          </w:p>
        </w:tc>
        <w:tc>
          <w:tcPr>
            <w:tcW w:w="2126" w:type="dxa"/>
          </w:tcPr>
          <w:p>
            <w:pPr>
              <w:rPr>
                <w:rFonts w:ascii="Times New Roman" w:hAnsi="Times New Roman" w:cs="Times New Roman"/>
                <w:lang w:val="fr-FR"/>
              </w:rPr>
            </w:pPr>
            <w:r>
              <w:rPr>
                <w:rFonts w:ascii="Times New Roman" w:hAnsi="Times New Roman" w:cs="Times New Roman"/>
                <w:lang w:val="fr-FR"/>
              </w:rPr>
              <w:t xml:space="preserve">Neaplicabil </w:t>
            </w:r>
          </w:p>
        </w:tc>
        <w:tc>
          <w:tcPr>
            <w:tcW w:w="2400" w:type="dxa"/>
          </w:tcPr>
          <w:p>
            <w:pPr>
              <w:rPr>
                <w:rFonts w:ascii="Times New Roman" w:hAnsi="Times New Roman" w:cs="Times New Roman"/>
                <w:lang w:val="it-IT"/>
              </w:rPr>
            </w:pPr>
            <w:r>
              <w:rPr>
                <w:rFonts w:ascii="Times New Roman" w:hAnsi="Times New Roman" w:cs="Times New Roman"/>
                <w:lang w:val="fr-FR"/>
              </w:rPr>
              <w:t xml:space="preserve">Neaplicabil </w:t>
            </w:r>
          </w:p>
        </w:tc>
        <w:tc>
          <w:tcPr>
            <w:tcW w:w="1707" w:type="dxa"/>
          </w:tcPr>
          <w:p>
            <w:pPr>
              <w:rPr>
                <w:rFonts w:ascii="Times New Roman" w:hAnsi="Times New Roman" w:cs="Times New Roman"/>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rPr>
                <w:rFonts w:ascii="Times New Roman" w:hAnsi="Times New Roman" w:cs="Times New Roman"/>
                <w:lang w:val="ro-RO"/>
              </w:rPr>
            </w:pPr>
            <w:r>
              <w:rPr>
                <w:rFonts w:ascii="Times New Roman" w:hAnsi="Times New Roman" w:cs="Times New Roman"/>
                <w:lang w:val="ro-RO"/>
              </w:rPr>
              <w:t>...</w:t>
            </w:r>
          </w:p>
        </w:tc>
        <w:tc>
          <w:tcPr>
            <w:tcW w:w="2002" w:type="dxa"/>
          </w:tcPr>
          <w:p>
            <w:pPr>
              <w:rPr>
                <w:rFonts w:ascii="Times New Roman" w:hAnsi="Times New Roman" w:cs="Times New Roman"/>
                <w:lang w:val="ro-RO"/>
              </w:rPr>
            </w:pPr>
          </w:p>
        </w:tc>
        <w:tc>
          <w:tcPr>
            <w:tcW w:w="2977" w:type="dxa"/>
          </w:tcPr>
          <w:p>
            <w:pPr>
              <w:rPr>
                <w:rFonts w:ascii="Times New Roman" w:hAnsi="Times New Roman" w:cs="Times New Roman"/>
                <w:lang w:val="es-ES"/>
              </w:rPr>
            </w:pPr>
          </w:p>
        </w:tc>
        <w:tc>
          <w:tcPr>
            <w:tcW w:w="2835" w:type="dxa"/>
          </w:tcPr>
          <w:p>
            <w:pPr>
              <w:rPr>
                <w:rFonts w:ascii="Times New Roman" w:hAnsi="Times New Roman" w:cs="Times New Roman"/>
                <w:lang w:val="es-ES"/>
              </w:rPr>
            </w:pPr>
          </w:p>
        </w:tc>
        <w:tc>
          <w:tcPr>
            <w:tcW w:w="2126" w:type="dxa"/>
          </w:tcPr>
          <w:p>
            <w:pPr>
              <w:rPr>
                <w:rFonts w:ascii="Times New Roman" w:hAnsi="Times New Roman" w:cs="Times New Roman"/>
                <w:lang w:val="fr-FR"/>
              </w:rPr>
            </w:pPr>
          </w:p>
        </w:tc>
        <w:tc>
          <w:tcPr>
            <w:tcW w:w="2400" w:type="dxa"/>
          </w:tcPr>
          <w:p>
            <w:pPr>
              <w:rPr>
                <w:rFonts w:ascii="Times New Roman" w:hAnsi="Times New Roman" w:cs="Times New Roman"/>
                <w:lang w:val="it-IT"/>
              </w:rPr>
            </w:pPr>
          </w:p>
        </w:tc>
        <w:tc>
          <w:tcPr>
            <w:tcW w:w="1707" w:type="dxa"/>
          </w:tcPr>
          <w:p>
            <w:pPr>
              <w:rPr>
                <w:rFonts w:ascii="Times New Roman" w:hAnsi="Times New Roman" w:cs="Times New Roman"/>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rPr>
                <w:rFonts w:ascii="Times New Roman" w:hAnsi="Times New Roman" w:cs="Times New Roman"/>
                <w:lang w:val="ro-RO"/>
              </w:rPr>
            </w:pPr>
            <w:r>
              <w:rPr>
                <w:rFonts w:ascii="Times New Roman" w:hAnsi="Times New Roman" w:cs="Times New Roman"/>
                <w:lang w:val="ro-RO"/>
              </w:rPr>
              <w:t>D</w:t>
            </w:r>
          </w:p>
        </w:tc>
        <w:tc>
          <w:tcPr>
            <w:tcW w:w="14047" w:type="dxa"/>
            <w:gridSpan w:val="6"/>
          </w:tcPr>
          <w:p>
            <w:pPr>
              <w:rPr>
                <w:rFonts w:ascii="Times New Roman" w:hAnsi="Times New Roman" w:cs="Times New Roman"/>
                <w:lang w:val="ro-RO"/>
              </w:rPr>
            </w:pPr>
            <w:r>
              <w:rPr>
                <w:rFonts w:ascii="Times New Roman" w:hAnsi="Times New Roman" w:cs="Times New Roman"/>
                <w:lang w:val="ro-RO"/>
              </w:rPr>
              <w:t>Medici veterinari angajați care vor presta activități în executarea contractului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rPr>
                <w:rFonts w:ascii="Times New Roman" w:hAnsi="Times New Roman" w:cs="Times New Roman"/>
                <w:lang w:val="ro-RO"/>
              </w:rPr>
            </w:pPr>
            <w:r>
              <w:rPr>
                <w:rFonts w:ascii="Times New Roman" w:hAnsi="Times New Roman" w:cs="Times New Roman"/>
                <w:lang w:val="ro-RO"/>
              </w:rPr>
              <w:t>D - 1</w:t>
            </w:r>
          </w:p>
        </w:tc>
        <w:tc>
          <w:tcPr>
            <w:tcW w:w="2002" w:type="dxa"/>
          </w:tcPr>
          <w:p>
            <w:pPr>
              <w:rPr>
                <w:rFonts w:ascii="Times New Roman" w:hAnsi="Times New Roman" w:cs="Times New Roman"/>
                <w:lang w:val="ro-RO"/>
              </w:rPr>
            </w:pPr>
          </w:p>
        </w:tc>
        <w:tc>
          <w:tcPr>
            <w:tcW w:w="2977" w:type="dxa"/>
          </w:tcPr>
          <w:p>
            <w:pPr>
              <w:rPr>
                <w:rFonts w:ascii="Times New Roman" w:hAnsi="Times New Roman" w:cs="Times New Roman"/>
                <w:lang w:val="es-ES"/>
              </w:rPr>
            </w:pPr>
          </w:p>
        </w:tc>
        <w:tc>
          <w:tcPr>
            <w:tcW w:w="2835" w:type="dxa"/>
          </w:tcPr>
          <w:p>
            <w:pPr>
              <w:rPr>
                <w:rFonts w:ascii="Times New Roman" w:hAnsi="Times New Roman" w:cs="Times New Roman"/>
                <w:lang w:val="es-ES"/>
              </w:rPr>
            </w:pPr>
          </w:p>
        </w:tc>
        <w:tc>
          <w:tcPr>
            <w:tcW w:w="2126" w:type="dxa"/>
          </w:tcPr>
          <w:p>
            <w:pPr>
              <w:rPr>
                <w:rFonts w:ascii="Times New Roman" w:hAnsi="Times New Roman" w:cs="Times New Roman"/>
                <w:lang w:val="fr-FR"/>
              </w:rPr>
            </w:pPr>
            <w:r>
              <w:rPr>
                <w:rFonts w:ascii="Times New Roman" w:hAnsi="Times New Roman" w:cs="Times New Roman"/>
                <w:lang w:val="fr-FR"/>
              </w:rPr>
              <w:t xml:space="preserve">Neaplicabil </w:t>
            </w:r>
          </w:p>
        </w:tc>
        <w:tc>
          <w:tcPr>
            <w:tcW w:w="2400" w:type="dxa"/>
          </w:tcPr>
          <w:p>
            <w:pPr>
              <w:rPr>
                <w:rFonts w:ascii="Times New Roman" w:hAnsi="Times New Roman" w:cs="Times New Roman"/>
                <w:lang w:val="it-IT"/>
              </w:rPr>
            </w:pPr>
            <w:r>
              <w:rPr>
                <w:rFonts w:ascii="Times New Roman" w:hAnsi="Times New Roman" w:cs="Times New Roman"/>
                <w:lang w:val="fr-FR"/>
              </w:rPr>
              <w:t xml:space="preserve">Neaplicabil </w:t>
            </w:r>
          </w:p>
        </w:tc>
        <w:tc>
          <w:tcPr>
            <w:tcW w:w="1707" w:type="dxa"/>
          </w:tcPr>
          <w:p>
            <w:pPr>
              <w:rPr>
                <w:rFonts w:ascii="Times New Roman" w:hAnsi="Times New Roman" w:cs="Times New Roman"/>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rPr>
                <w:rFonts w:ascii="Times New Roman" w:hAnsi="Times New Roman" w:cs="Times New Roman"/>
                <w:lang w:val="ro-RO"/>
              </w:rPr>
            </w:pPr>
            <w:r>
              <w:rPr>
                <w:rFonts w:ascii="Times New Roman" w:hAnsi="Times New Roman" w:cs="Times New Roman"/>
                <w:lang w:val="ro-RO"/>
              </w:rPr>
              <w:t>D - 2</w:t>
            </w:r>
          </w:p>
        </w:tc>
        <w:tc>
          <w:tcPr>
            <w:tcW w:w="2002" w:type="dxa"/>
          </w:tcPr>
          <w:p>
            <w:pPr>
              <w:rPr>
                <w:rFonts w:ascii="Times New Roman" w:hAnsi="Times New Roman" w:cs="Times New Roman"/>
                <w:lang w:val="ro-RO"/>
              </w:rPr>
            </w:pPr>
          </w:p>
        </w:tc>
        <w:tc>
          <w:tcPr>
            <w:tcW w:w="2977" w:type="dxa"/>
          </w:tcPr>
          <w:p>
            <w:pPr>
              <w:rPr>
                <w:rFonts w:ascii="Times New Roman" w:hAnsi="Times New Roman" w:cs="Times New Roman"/>
                <w:lang w:val="es-ES"/>
              </w:rPr>
            </w:pPr>
          </w:p>
        </w:tc>
        <w:tc>
          <w:tcPr>
            <w:tcW w:w="2835" w:type="dxa"/>
          </w:tcPr>
          <w:p>
            <w:pPr>
              <w:rPr>
                <w:rFonts w:ascii="Times New Roman" w:hAnsi="Times New Roman" w:cs="Times New Roman"/>
                <w:lang w:val="es-ES"/>
              </w:rPr>
            </w:pPr>
          </w:p>
        </w:tc>
        <w:tc>
          <w:tcPr>
            <w:tcW w:w="2126" w:type="dxa"/>
          </w:tcPr>
          <w:p>
            <w:pPr>
              <w:rPr>
                <w:rFonts w:ascii="Times New Roman" w:hAnsi="Times New Roman" w:cs="Times New Roman"/>
                <w:lang w:val="fr-FR"/>
              </w:rPr>
            </w:pPr>
            <w:r>
              <w:rPr>
                <w:rFonts w:ascii="Times New Roman" w:hAnsi="Times New Roman" w:cs="Times New Roman"/>
                <w:lang w:val="fr-FR"/>
              </w:rPr>
              <w:t xml:space="preserve">Neaplicabil </w:t>
            </w:r>
          </w:p>
        </w:tc>
        <w:tc>
          <w:tcPr>
            <w:tcW w:w="2400" w:type="dxa"/>
          </w:tcPr>
          <w:p>
            <w:pPr>
              <w:rPr>
                <w:rFonts w:ascii="Times New Roman" w:hAnsi="Times New Roman" w:cs="Times New Roman"/>
                <w:lang w:val="it-IT"/>
              </w:rPr>
            </w:pPr>
            <w:r>
              <w:rPr>
                <w:rFonts w:ascii="Times New Roman" w:hAnsi="Times New Roman" w:cs="Times New Roman"/>
                <w:lang w:val="fr-FR"/>
              </w:rPr>
              <w:t xml:space="preserve">Neaplicabil </w:t>
            </w:r>
          </w:p>
        </w:tc>
        <w:tc>
          <w:tcPr>
            <w:tcW w:w="1707" w:type="dxa"/>
          </w:tcPr>
          <w:p>
            <w:pPr>
              <w:rPr>
                <w:rFonts w:ascii="Times New Roman" w:hAnsi="Times New Roman" w:cs="Times New Roman"/>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rPr>
                <w:rFonts w:ascii="Times New Roman" w:hAnsi="Times New Roman" w:cs="Times New Roman"/>
                <w:lang w:val="ro-RO"/>
              </w:rPr>
            </w:pPr>
            <w:r>
              <w:rPr>
                <w:rFonts w:ascii="Times New Roman" w:hAnsi="Times New Roman" w:cs="Times New Roman"/>
                <w:lang w:val="ro-RO"/>
              </w:rPr>
              <w:t>...</w:t>
            </w:r>
          </w:p>
        </w:tc>
        <w:tc>
          <w:tcPr>
            <w:tcW w:w="2002" w:type="dxa"/>
          </w:tcPr>
          <w:p>
            <w:pPr>
              <w:rPr>
                <w:rFonts w:ascii="Times New Roman" w:hAnsi="Times New Roman" w:cs="Times New Roman"/>
                <w:lang w:val="ro-RO"/>
              </w:rPr>
            </w:pPr>
          </w:p>
        </w:tc>
        <w:tc>
          <w:tcPr>
            <w:tcW w:w="2977" w:type="dxa"/>
          </w:tcPr>
          <w:p>
            <w:pPr>
              <w:rPr>
                <w:rFonts w:ascii="Times New Roman" w:hAnsi="Times New Roman" w:cs="Times New Roman"/>
                <w:lang w:val="es-ES"/>
              </w:rPr>
            </w:pPr>
          </w:p>
        </w:tc>
        <w:tc>
          <w:tcPr>
            <w:tcW w:w="2835" w:type="dxa"/>
          </w:tcPr>
          <w:p>
            <w:pPr>
              <w:rPr>
                <w:rFonts w:ascii="Times New Roman" w:hAnsi="Times New Roman" w:cs="Times New Roman"/>
                <w:lang w:val="es-ES"/>
              </w:rPr>
            </w:pPr>
          </w:p>
        </w:tc>
        <w:tc>
          <w:tcPr>
            <w:tcW w:w="2126" w:type="dxa"/>
          </w:tcPr>
          <w:p>
            <w:pPr>
              <w:rPr>
                <w:rFonts w:ascii="Times New Roman" w:hAnsi="Times New Roman" w:cs="Times New Roman"/>
                <w:lang w:val="fr-FR"/>
              </w:rPr>
            </w:pPr>
          </w:p>
        </w:tc>
        <w:tc>
          <w:tcPr>
            <w:tcW w:w="2400" w:type="dxa"/>
          </w:tcPr>
          <w:p>
            <w:pPr>
              <w:rPr>
                <w:rFonts w:ascii="Times New Roman" w:hAnsi="Times New Roman" w:cs="Times New Roman"/>
                <w:lang w:val="it-IT"/>
              </w:rPr>
            </w:pPr>
          </w:p>
        </w:tc>
        <w:tc>
          <w:tcPr>
            <w:tcW w:w="1707" w:type="dxa"/>
          </w:tcPr>
          <w:p>
            <w:pPr>
              <w:rPr>
                <w:rFonts w:ascii="Times New Roman" w:hAnsi="Times New Roman" w:cs="Times New Roman"/>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rPr>
                <w:rFonts w:ascii="Times New Roman" w:hAnsi="Times New Roman" w:cs="Times New Roman"/>
                <w:lang w:val="ro-RO"/>
              </w:rPr>
            </w:pPr>
            <w:r>
              <w:rPr>
                <w:rFonts w:ascii="Times New Roman" w:hAnsi="Times New Roman" w:cs="Times New Roman"/>
                <w:lang w:val="ro-RO"/>
              </w:rPr>
              <w:t>E</w:t>
            </w:r>
          </w:p>
        </w:tc>
        <w:tc>
          <w:tcPr>
            <w:tcW w:w="14047" w:type="dxa"/>
            <w:gridSpan w:val="6"/>
          </w:tcPr>
          <w:p>
            <w:pPr>
              <w:rPr>
                <w:rFonts w:ascii="Times New Roman" w:hAnsi="Times New Roman" w:cs="Times New Roman"/>
                <w:lang w:val="ro-RO"/>
              </w:rPr>
            </w:pPr>
            <w:r>
              <w:rPr>
                <w:rFonts w:ascii="Times New Roman" w:hAnsi="Times New Roman" w:cs="Times New Roman"/>
                <w:lang w:val="ro-RO"/>
              </w:rPr>
              <w:t>A</w:t>
            </w:r>
            <w:r>
              <w:rPr>
                <w:rFonts w:ascii="Times New Roman" w:hAnsi="Times New Roman" w:cs="Times New Roman"/>
                <w:lang w:val="it-IT"/>
              </w:rPr>
              <w:t>sisten</w:t>
            </w:r>
            <w:r>
              <w:rPr>
                <w:rFonts w:ascii="Times New Roman" w:hAnsi="Times New Roman" w:cs="Times New Roman"/>
                <w:lang w:val="ro-RO"/>
              </w:rPr>
              <w:t>ți</w:t>
            </w:r>
            <w:r>
              <w:rPr>
                <w:rFonts w:ascii="Times New Roman" w:hAnsi="Times New Roman" w:cs="Times New Roman"/>
                <w:lang w:val="it-IT"/>
              </w:rPr>
              <w:t xml:space="preserve"> veterinar</w:t>
            </w:r>
            <w:r>
              <w:rPr>
                <w:rFonts w:ascii="Times New Roman" w:hAnsi="Times New Roman" w:cs="Times New Roman"/>
                <w:lang w:val="ro-RO"/>
              </w:rPr>
              <w:t>i</w:t>
            </w:r>
            <w:r>
              <w:rPr>
                <w:rFonts w:ascii="Times New Roman" w:hAnsi="Times New Roman" w:cs="Times New Roman"/>
                <w:lang w:val="it-IT"/>
              </w:rPr>
              <w:t>/tehnici</w:t>
            </w:r>
            <w:r>
              <w:rPr>
                <w:rFonts w:ascii="Times New Roman" w:hAnsi="Times New Roman" w:cs="Times New Roman"/>
                <w:lang w:val="ro-RO"/>
              </w:rPr>
              <w:t>eni</w:t>
            </w:r>
            <w:r>
              <w:rPr>
                <w:rFonts w:ascii="Times New Roman" w:hAnsi="Times New Roman" w:cs="Times New Roman"/>
                <w:lang w:val="it-IT"/>
              </w:rPr>
              <w:t xml:space="preserve"> veterinar</w:t>
            </w:r>
            <w:r>
              <w:rPr>
                <w:rFonts w:ascii="Times New Roman" w:hAnsi="Times New Roman" w:cs="Times New Roman"/>
                <w:lang w:val="ro-RO"/>
              </w:rPr>
              <w:t>i</w:t>
            </w:r>
            <w:r>
              <w:rPr>
                <w:rFonts w:ascii="Times New Roman" w:hAnsi="Times New Roman" w:cs="Times New Roman"/>
                <w:lang w:val="it-IT"/>
              </w:rPr>
              <w:t xml:space="preserve"> angaja</w:t>
            </w:r>
            <w:r>
              <w:rPr>
                <w:rFonts w:ascii="Times New Roman" w:hAnsi="Times New Roman" w:cs="Times New Roman"/>
                <w:lang w:val="ro-RO"/>
              </w:rPr>
              <w:t>ți care vor presta activități în executarea contractului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rPr>
                <w:rFonts w:ascii="Times New Roman" w:hAnsi="Times New Roman" w:cs="Times New Roman"/>
                <w:lang w:val="ro-RO"/>
              </w:rPr>
            </w:pPr>
            <w:r>
              <w:rPr>
                <w:rFonts w:ascii="Times New Roman" w:hAnsi="Times New Roman" w:cs="Times New Roman"/>
                <w:lang w:val="ro-RO"/>
              </w:rPr>
              <w:t>E - 1</w:t>
            </w:r>
          </w:p>
        </w:tc>
        <w:tc>
          <w:tcPr>
            <w:tcW w:w="2002" w:type="dxa"/>
          </w:tcPr>
          <w:p>
            <w:pPr>
              <w:rPr>
                <w:rFonts w:ascii="Times New Roman" w:hAnsi="Times New Roman" w:cs="Times New Roman"/>
                <w:lang w:val="ro-RO"/>
              </w:rPr>
            </w:pPr>
          </w:p>
        </w:tc>
        <w:tc>
          <w:tcPr>
            <w:tcW w:w="2977" w:type="dxa"/>
          </w:tcPr>
          <w:p>
            <w:pPr>
              <w:rPr>
                <w:rFonts w:ascii="Times New Roman" w:hAnsi="Times New Roman" w:cs="Times New Roman"/>
                <w:lang w:val="es-ES"/>
              </w:rPr>
            </w:pPr>
          </w:p>
        </w:tc>
        <w:tc>
          <w:tcPr>
            <w:tcW w:w="2835" w:type="dxa"/>
          </w:tcPr>
          <w:p>
            <w:pPr>
              <w:rPr>
                <w:rFonts w:ascii="Times New Roman" w:hAnsi="Times New Roman" w:cs="Times New Roman"/>
                <w:lang w:val="es-ES"/>
              </w:rPr>
            </w:pPr>
          </w:p>
        </w:tc>
        <w:tc>
          <w:tcPr>
            <w:tcW w:w="2126" w:type="dxa"/>
          </w:tcPr>
          <w:p>
            <w:pPr>
              <w:rPr>
                <w:rFonts w:ascii="Times New Roman" w:hAnsi="Times New Roman" w:cs="Times New Roman"/>
                <w:lang w:val="fr-FR"/>
              </w:rPr>
            </w:pPr>
            <w:r>
              <w:rPr>
                <w:rFonts w:ascii="Times New Roman" w:hAnsi="Times New Roman" w:cs="Times New Roman"/>
                <w:lang w:val="fr-FR"/>
              </w:rPr>
              <w:t xml:space="preserve">Neaplicabil </w:t>
            </w:r>
          </w:p>
        </w:tc>
        <w:tc>
          <w:tcPr>
            <w:tcW w:w="2400" w:type="dxa"/>
          </w:tcPr>
          <w:p>
            <w:pPr>
              <w:rPr>
                <w:rFonts w:ascii="Times New Roman" w:hAnsi="Times New Roman" w:cs="Times New Roman"/>
                <w:lang w:val="it-IT"/>
              </w:rPr>
            </w:pPr>
            <w:r>
              <w:rPr>
                <w:rFonts w:ascii="Times New Roman" w:hAnsi="Times New Roman" w:cs="Times New Roman"/>
                <w:lang w:val="fr-FR"/>
              </w:rPr>
              <w:t xml:space="preserve">Neaplicabil </w:t>
            </w:r>
          </w:p>
        </w:tc>
        <w:tc>
          <w:tcPr>
            <w:tcW w:w="1707" w:type="dxa"/>
          </w:tcPr>
          <w:p>
            <w:pPr>
              <w:rPr>
                <w:rFonts w:ascii="Times New Roman" w:hAnsi="Times New Roman" w:cs="Times New Roman"/>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rPr>
                <w:rFonts w:ascii="Times New Roman" w:hAnsi="Times New Roman" w:cs="Times New Roman"/>
                <w:lang w:val="ro-RO"/>
              </w:rPr>
            </w:pPr>
            <w:r>
              <w:rPr>
                <w:rFonts w:ascii="Times New Roman" w:hAnsi="Times New Roman" w:cs="Times New Roman"/>
                <w:lang w:val="ro-RO"/>
              </w:rPr>
              <w:t>E - 2</w:t>
            </w:r>
          </w:p>
        </w:tc>
        <w:tc>
          <w:tcPr>
            <w:tcW w:w="2002" w:type="dxa"/>
          </w:tcPr>
          <w:p>
            <w:pPr>
              <w:rPr>
                <w:rFonts w:ascii="Times New Roman" w:hAnsi="Times New Roman" w:cs="Times New Roman"/>
                <w:lang w:val="ro-RO"/>
              </w:rPr>
            </w:pPr>
          </w:p>
        </w:tc>
        <w:tc>
          <w:tcPr>
            <w:tcW w:w="2977" w:type="dxa"/>
          </w:tcPr>
          <w:p>
            <w:pPr>
              <w:rPr>
                <w:rFonts w:ascii="Times New Roman" w:hAnsi="Times New Roman" w:cs="Times New Roman"/>
                <w:lang w:val="es-ES"/>
              </w:rPr>
            </w:pPr>
          </w:p>
        </w:tc>
        <w:tc>
          <w:tcPr>
            <w:tcW w:w="2835" w:type="dxa"/>
          </w:tcPr>
          <w:p>
            <w:pPr>
              <w:rPr>
                <w:rFonts w:ascii="Times New Roman" w:hAnsi="Times New Roman" w:cs="Times New Roman"/>
                <w:lang w:val="es-ES"/>
              </w:rPr>
            </w:pPr>
          </w:p>
        </w:tc>
        <w:tc>
          <w:tcPr>
            <w:tcW w:w="2126" w:type="dxa"/>
          </w:tcPr>
          <w:p>
            <w:pPr>
              <w:rPr>
                <w:rFonts w:ascii="Times New Roman" w:hAnsi="Times New Roman" w:cs="Times New Roman"/>
                <w:lang w:val="fr-FR"/>
              </w:rPr>
            </w:pPr>
            <w:r>
              <w:rPr>
                <w:rFonts w:ascii="Times New Roman" w:hAnsi="Times New Roman" w:cs="Times New Roman"/>
                <w:lang w:val="fr-FR"/>
              </w:rPr>
              <w:t xml:space="preserve">Neaplicabil </w:t>
            </w:r>
          </w:p>
        </w:tc>
        <w:tc>
          <w:tcPr>
            <w:tcW w:w="2400" w:type="dxa"/>
          </w:tcPr>
          <w:p>
            <w:pPr>
              <w:rPr>
                <w:rFonts w:ascii="Times New Roman" w:hAnsi="Times New Roman" w:cs="Times New Roman"/>
                <w:lang w:val="it-IT"/>
              </w:rPr>
            </w:pPr>
            <w:r>
              <w:rPr>
                <w:rFonts w:ascii="Times New Roman" w:hAnsi="Times New Roman" w:cs="Times New Roman"/>
                <w:lang w:val="fr-FR"/>
              </w:rPr>
              <w:t xml:space="preserve">Neaplicabil </w:t>
            </w:r>
          </w:p>
        </w:tc>
        <w:tc>
          <w:tcPr>
            <w:tcW w:w="1707" w:type="dxa"/>
          </w:tcPr>
          <w:p>
            <w:pPr>
              <w:rPr>
                <w:rFonts w:ascii="Times New Roman" w:hAnsi="Times New Roman" w:cs="Times New Roman"/>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rPr>
                <w:rFonts w:ascii="Times New Roman" w:hAnsi="Times New Roman" w:cs="Times New Roman"/>
                <w:lang w:val="ro-RO"/>
              </w:rPr>
            </w:pPr>
            <w:r>
              <w:rPr>
                <w:rFonts w:ascii="Times New Roman" w:hAnsi="Times New Roman" w:cs="Times New Roman"/>
                <w:lang w:val="ro-RO"/>
              </w:rPr>
              <w:t>...</w:t>
            </w:r>
          </w:p>
        </w:tc>
        <w:tc>
          <w:tcPr>
            <w:tcW w:w="2002" w:type="dxa"/>
          </w:tcPr>
          <w:p>
            <w:pPr>
              <w:rPr>
                <w:rFonts w:ascii="Times New Roman" w:hAnsi="Times New Roman" w:cs="Times New Roman"/>
                <w:lang w:val="ro-RO"/>
              </w:rPr>
            </w:pPr>
          </w:p>
        </w:tc>
        <w:tc>
          <w:tcPr>
            <w:tcW w:w="2977" w:type="dxa"/>
          </w:tcPr>
          <w:p>
            <w:pPr>
              <w:rPr>
                <w:rFonts w:ascii="Times New Roman" w:hAnsi="Times New Roman" w:cs="Times New Roman"/>
                <w:lang w:val="es-ES"/>
              </w:rPr>
            </w:pPr>
          </w:p>
        </w:tc>
        <w:tc>
          <w:tcPr>
            <w:tcW w:w="2835" w:type="dxa"/>
          </w:tcPr>
          <w:p>
            <w:pPr>
              <w:rPr>
                <w:rFonts w:ascii="Times New Roman" w:hAnsi="Times New Roman" w:cs="Times New Roman"/>
                <w:lang w:val="es-ES"/>
              </w:rPr>
            </w:pPr>
          </w:p>
        </w:tc>
        <w:tc>
          <w:tcPr>
            <w:tcW w:w="2126" w:type="dxa"/>
          </w:tcPr>
          <w:p>
            <w:pPr>
              <w:rPr>
                <w:rFonts w:ascii="Times New Roman" w:hAnsi="Times New Roman" w:cs="Times New Roman"/>
                <w:lang w:val="fr-FR"/>
              </w:rPr>
            </w:pPr>
          </w:p>
        </w:tc>
        <w:tc>
          <w:tcPr>
            <w:tcW w:w="2400" w:type="dxa"/>
          </w:tcPr>
          <w:p>
            <w:pPr>
              <w:rPr>
                <w:rFonts w:ascii="Times New Roman" w:hAnsi="Times New Roman" w:cs="Times New Roman"/>
                <w:lang w:val="it-IT"/>
              </w:rPr>
            </w:pPr>
          </w:p>
        </w:tc>
        <w:tc>
          <w:tcPr>
            <w:tcW w:w="1707" w:type="dxa"/>
          </w:tcPr>
          <w:p>
            <w:pPr>
              <w:rPr>
                <w:rFonts w:ascii="Times New Roman" w:hAnsi="Times New Roman" w:cs="Times New Roman"/>
                <w:lang w:val="it-IT"/>
              </w:rPr>
            </w:pPr>
          </w:p>
        </w:tc>
      </w:tr>
    </w:tbl>
    <w:p>
      <w:pPr>
        <w:jc w:val="both"/>
        <w:rPr>
          <w:rFonts w:ascii="Times New Roman" w:hAnsi="Times New Roman" w:cs="Times New Roman"/>
          <w:lang w:val="ro-RO"/>
        </w:rPr>
      </w:pPr>
      <w:r>
        <w:rPr>
          <w:rFonts w:ascii="Times New Roman" w:hAnsi="Times New Roman" w:cs="Times New Roman"/>
        </w:rPr>
        <w:t xml:space="preserve">* Se va bifa cu </w:t>
      </w:r>
      <w:r>
        <w:rPr>
          <w:rFonts w:ascii="Times New Roman" w:hAnsi="Times New Roman" w:cs="Times New Roman"/>
          <w:lang w:val="ro-RO"/>
        </w:rPr>
        <w:t>„</w:t>
      </w:r>
      <w:r>
        <w:rPr>
          <w:rFonts w:ascii="Times New Roman" w:hAnsi="Times New Roman" w:cs="Times New Roman"/>
        </w:rPr>
        <w:t xml:space="preserve">X” </w:t>
      </w:r>
      <w:r>
        <w:rPr>
          <w:rFonts w:ascii="Times New Roman" w:hAnsi="Times New Roman" w:cs="Times New Roman"/>
          <w:lang w:val="ro-RO"/>
        </w:rPr>
        <w:t>în dreptul medicului veterinar titular și al maxim 4 persoane pentru care se optează pentru aplicarea factorului de evaluare „</w:t>
      </w:r>
      <w:r>
        <w:rPr>
          <w:rFonts w:ascii="Times New Roman" w:hAnsi="Times New Roman" w:cs="Times New Roman"/>
          <w:i/>
          <w:iCs/>
          <w:lang w:val="ro-RO"/>
        </w:rPr>
        <w:t>b) domiciliul/reședința al/a medicului veterinar titular și personalului angajat</w:t>
      </w:r>
      <w:r>
        <w:rPr>
          <w:rFonts w:ascii="Times New Roman" w:hAnsi="Times New Roman" w:cs="Times New Roman"/>
          <w:lang w:val="ro-RO"/>
        </w:rPr>
        <w:t>”.</w:t>
      </w:r>
    </w:p>
    <w:p>
      <w:pPr>
        <w:jc w:val="both"/>
        <w:rPr>
          <w:rFonts w:ascii="Times New Roman" w:hAnsi="Times New Roman" w:cs="Times New Roman"/>
          <w:lang w:val="ro-RO"/>
        </w:rPr>
      </w:pPr>
    </w:p>
    <w:p>
      <w:pPr>
        <w:jc w:val="both"/>
        <w:rPr>
          <w:rFonts w:ascii="Times New Roman" w:hAnsi="Times New Roman" w:cs="Times New Roman"/>
          <w:lang w:val="ro-RO"/>
        </w:rPr>
      </w:pPr>
    </w:p>
    <w:p>
      <w:pPr>
        <w:jc w:val="right"/>
        <w:rPr>
          <w:rFonts w:ascii="Times New Roman" w:hAnsi="Times New Roman" w:cs="Times New Roman"/>
        </w:rPr>
      </w:pPr>
    </w:p>
    <w:p>
      <w:pPr>
        <w:jc w:val="right"/>
        <w:rPr>
          <w:rFonts w:ascii="Times New Roman" w:hAnsi="Times New Roman" w:cs="Times New Roman"/>
        </w:rPr>
      </w:pPr>
    </w:p>
    <w:p>
      <w:pPr>
        <w:jc w:val="right"/>
        <w:rPr>
          <w:rFonts w:ascii="Times New Roman" w:hAnsi="Times New Roman" w:cs="Times New Roman"/>
        </w:rPr>
      </w:pPr>
    </w:p>
    <w:p>
      <w:pPr>
        <w:jc w:val="right"/>
        <w:rPr>
          <w:rFonts w:ascii="Times New Roman" w:hAnsi="Times New Roman" w:cs="Times New Roman"/>
        </w:rPr>
      </w:pPr>
    </w:p>
    <w:p>
      <w:pPr>
        <w:jc w:val="right"/>
        <w:rPr>
          <w:rFonts w:ascii="Times New Roman" w:hAnsi="Times New Roman" w:cs="Times New Roman"/>
        </w:rPr>
      </w:pPr>
    </w:p>
    <w:p>
      <w:pPr>
        <w:jc w:val="right"/>
        <w:rPr>
          <w:rFonts w:ascii="Times New Roman" w:hAnsi="Times New Roman" w:cs="Times New Roman"/>
        </w:rPr>
      </w:pPr>
    </w:p>
    <w:p>
      <w:pPr>
        <w:jc w:val="right"/>
        <w:rPr>
          <w:rFonts w:ascii="Times New Roman" w:hAnsi="Times New Roman" w:cs="Times New Roman"/>
        </w:rPr>
      </w:pPr>
    </w:p>
    <w:p>
      <w:pPr>
        <w:jc w:val="right"/>
        <w:rPr>
          <w:rFonts w:ascii="Times New Roman" w:hAnsi="Times New Roman" w:cs="Times New Roman"/>
        </w:rPr>
      </w:pPr>
    </w:p>
    <w:p>
      <w:pPr>
        <w:jc w:val="right"/>
        <w:rPr>
          <w:rFonts w:ascii="Times New Roman" w:hAnsi="Times New Roman" w:cs="Times New Roman"/>
        </w:rPr>
      </w:pPr>
    </w:p>
    <w:p>
      <w:pPr>
        <w:jc w:val="right"/>
        <w:rPr>
          <w:rFonts w:ascii="Times New Roman" w:hAnsi="Times New Roman" w:cs="Times New Roman"/>
        </w:rPr>
      </w:pPr>
    </w:p>
    <w:p>
      <w:pPr>
        <w:jc w:val="right"/>
        <w:rPr>
          <w:rFonts w:ascii="Times New Roman" w:hAnsi="Times New Roman" w:cs="Times New Roman"/>
        </w:rPr>
      </w:pPr>
    </w:p>
    <w:p>
      <w:pPr>
        <w:jc w:val="right"/>
        <w:rPr>
          <w:rFonts w:ascii="Times New Roman" w:hAnsi="Times New Roman" w:cs="Times New Roman"/>
        </w:rPr>
      </w:pPr>
    </w:p>
    <w:p>
      <w:pPr>
        <w:jc w:val="right"/>
        <w:rPr>
          <w:rFonts w:ascii="Times New Roman" w:hAnsi="Times New Roman" w:cs="Times New Roman"/>
        </w:rPr>
      </w:pPr>
    </w:p>
    <w:p>
      <w:pPr>
        <w:jc w:val="right"/>
        <w:rPr>
          <w:rFonts w:ascii="Times New Roman" w:hAnsi="Times New Roman" w:cs="Times New Roman"/>
        </w:rPr>
      </w:pPr>
    </w:p>
    <w:p>
      <w:pPr>
        <w:jc w:val="right"/>
        <w:rPr>
          <w:rFonts w:ascii="Times New Roman" w:hAnsi="Times New Roman" w:cs="Times New Roman"/>
        </w:rPr>
      </w:pPr>
    </w:p>
    <w:p>
      <w:pPr>
        <w:jc w:val="right"/>
        <w:rPr>
          <w:rFonts w:ascii="Times New Roman" w:hAnsi="Times New Roman" w:cs="Times New Roman"/>
        </w:rPr>
      </w:pPr>
    </w:p>
    <w:p>
      <w:pPr>
        <w:jc w:val="right"/>
        <w:rPr>
          <w:rFonts w:ascii="Times New Roman" w:hAnsi="Times New Roman" w:cs="Times New Roman"/>
        </w:rPr>
      </w:pPr>
    </w:p>
    <w:p>
      <w:pPr>
        <w:jc w:val="right"/>
        <w:rPr>
          <w:rFonts w:ascii="Times New Roman" w:hAnsi="Times New Roman" w:cs="Times New Roman"/>
        </w:rPr>
      </w:pPr>
    </w:p>
    <w:p>
      <w:pPr>
        <w:jc w:val="right"/>
        <w:rPr>
          <w:rFonts w:ascii="Times New Roman" w:hAnsi="Times New Roman" w:cs="Times New Roman"/>
        </w:rPr>
      </w:pPr>
    </w:p>
    <w:p>
      <w:pPr>
        <w:jc w:val="right"/>
        <w:rPr>
          <w:rFonts w:ascii="Times New Roman" w:hAnsi="Times New Roman" w:cs="Times New Roman"/>
        </w:rPr>
      </w:pPr>
    </w:p>
    <w:p>
      <w:pPr>
        <w:jc w:val="right"/>
        <w:rPr>
          <w:rFonts w:ascii="Times New Roman" w:hAnsi="Times New Roman" w:cs="Times New Roman"/>
        </w:rPr>
      </w:pPr>
    </w:p>
    <w:p>
      <w:pPr>
        <w:jc w:val="right"/>
        <w:rPr>
          <w:rFonts w:ascii="Times New Roman" w:hAnsi="Times New Roman" w:cs="Times New Roman"/>
        </w:rPr>
      </w:pPr>
    </w:p>
    <w:p>
      <w:pPr>
        <w:jc w:val="right"/>
        <w:rPr>
          <w:rFonts w:ascii="Times New Roman" w:hAnsi="Times New Roman" w:cs="Times New Roman"/>
        </w:rPr>
      </w:pPr>
    </w:p>
    <w:p>
      <w:pPr>
        <w:jc w:val="right"/>
        <w:rPr>
          <w:rFonts w:ascii="Times New Roman" w:hAnsi="Times New Roman" w:cs="Times New Roman"/>
        </w:rPr>
      </w:pPr>
    </w:p>
    <w:p>
      <w:pPr>
        <w:jc w:val="right"/>
        <w:rPr>
          <w:rFonts w:ascii="Times New Roman" w:hAnsi="Times New Roman" w:cs="Times New Roman"/>
        </w:rPr>
      </w:pPr>
      <w:r>
        <w:rPr>
          <w:rFonts w:ascii="Times New Roman" w:hAnsi="Times New Roman" w:cs="Times New Roman"/>
        </w:rPr>
        <w:tab/>
      </w:r>
    </w:p>
    <w:p>
      <w:pPr>
        <w:jc w:val="center"/>
        <w:rPr>
          <w:rFonts w:ascii="Times New Roman" w:hAnsi="Times New Roman" w:cs="Times New Roman"/>
        </w:rPr>
      </w:pPr>
    </w:p>
    <w:p>
      <w:pPr>
        <w:jc w:val="center"/>
        <w:rPr>
          <w:rFonts w:ascii="Times New Roman" w:hAnsi="Times New Roman" w:cs="Times New Roman"/>
          <w:b/>
          <w:bCs/>
          <w:lang w:val="ro-RO"/>
        </w:rPr>
      </w:pPr>
      <w:r>
        <w:rPr>
          <w:rFonts w:ascii="Times New Roman" w:hAnsi="Times New Roman" w:cs="Times New Roman"/>
          <w:b/>
          <w:bCs/>
          <w:lang w:val="ro-RO"/>
        </w:rPr>
        <w:t>FORMULARUL NR. 16</w:t>
      </w:r>
    </w:p>
    <w:p>
      <w:pPr>
        <w:jc w:val="right"/>
        <w:rPr>
          <w:rFonts w:ascii="Times New Roman" w:hAnsi="Times New Roman" w:cs="Times New Roman"/>
          <w:lang w:val="it-IT"/>
        </w:rPr>
      </w:pPr>
    </w:p>
    <w:p>
      <w:pPr>
        <w:rPr>
          <w:rFonts w:ascii="Times New Roman" w:hAnsi="Times New Roman" w:cs="Times New Roman"/>
          <w:lang w:val="it-IT"/>
        </w:rPr>
      </w:pPr>
    </w:p>
    <w:p>
      <w:pPr>
        <w:rPr>
          <w:rFonts w:ascii="Times New Roman" w:hAnsi="Times New Roman" w:cs="Times New Roman"/>
          <w:b/>
          <w:bCs/>
          <w:lang w:val="ro-RO"/>
        </w:rPr>
      </w:pPr>
      <w:r>
        <w:rPr>
          <w:rFonts w:ascii="Times New Roman" w:hAnsi="Times New Roman" w:cs="Times New Roman"/>
          <w:b/>
          <w:bCs/>
          <w:lang w:val="ro-RO"/>
        </w:rPr>
        <w:t>PARTEA B (verso)</w:t>
      </w:r>
    </w:p>
    <w:p>
      <w:pPr>
        <w:rPr>
          <w:rFonts w:ascii="Times New Roman" w:hAnsi="Times New Roman" w:cs="Times New Roman"/>
          <w:b/>
          <w:bCs/>
          <w:lang w:val="ro-RO"/>
        </w:rPr>
      </w:pPr>
    </w:p>
    <w:p>
      <w:pPr>
        <w:pStyle w:val="68"/>
        <w:rPr>
          <w:b/>
          <w:bCs/>
          <w:lang w:val="it-IT"/>
        </w:rPr>
      </w:pPr>
      <w:r>
        <w:rPr>
          <w:b/>
          <w:bCs/>
          <w:lang w:val="it-IT"/>
        </w:rPr>
        <w:t>DECLARAŢIE PE PROPRIA RĂSPUNDERE</w:t>
      </w:r>
    </w:p>
    <w:p>
      <w:pPr>
        <w:pStyle w:val="68"/>
        <w:rPr>
          <w:lang w:val="it-IT"/>
        </w:rPr>
      </w:pPr>
      <w:r>
        <w:rPr>
          <w:b/>
          <w:bCs/>
          <w:lang w:val="it-IT"/>
        </w:rPr>
        <w:t xml:space="preserve"> </w:t>
      </w:r>
    </w:p>
    <w:p>
      <w:pPr>
        <w:pStyle w:val="68"/>
        <w:jc w:val="both"/>
        <w:rPr>
          <w:lang w:val="it-IT"/>
        </w:rPr>
      </w:pPr>
      <w:r>
        <w:rPr>
          <w:lang w:val="it-IT"/>
        </w:rPr>
        <w:t>Subsemnatul/(a), ______________________________________, în calitate de administrator/reprezentant legal al __________________________________</w:t>
      </w:r>
      <w:r>
        <w:rPr>
          <w:lang w:val="ro-RO"/>
        </w:rPr>
        <w:t xml:space="preserve"> (OFERTANT)</w:t>
      </w:r>
      <w:r>
        <w:rPr>
          <w:lang w:val="it-IT"/>
        </w:rPr>
        <w:t>, CUI/CIF</w:t>
      </w:r>
      <w:r>
        <w:rPr>
          <w:lang w:val="ro-RO"/>
        </w:rPr>
        <w:t>/CNP</w:t>
      </w:r>
      <w:r>
        <w:rPr>
          <w:lang w:val="it-IT"/>
        </w:rPr>
        <w:t xml:space="preserve">________________________ cu sediul social în localitatea ____________________________, str. ___________________________, nr. ____, judeţul ___________________/municipiul ___________________, sectorul ____, cunoscând prevederile art. 326 din </w:t>
      </w:r>
      <w:r>
        <w:rPr>
          <w:lang w:val="ro-RO"/>
        </w:rPr>
        <w:t>Legea nr. 286/2009 privind Codul penal, cu modificările şi completările ulterioare</w:t>
      </w:r>
      <w:r>
        <w:rPr>
          <w:lang w:val="it-IT"/>
        </w:rPr>
        <w:t xml:space="preserve">, cu privire la falsul în declaraţii, declar pe propria răspundere că </w:t>
      </w:r>
      <w:r>
        <w:rPr>
          <w:lang w:val="ro-RO"/>
        </w:rPr>
        <w:t>datele prezentate la partea A (față) a prezentului formular, sunt corecte, complete și asumate în numele ofertantului</w:t>
      </w:r>
      <w:r>
        <w:rPr>
          <w:lang w:val="it-IT"/>
        </w:rPr>
        <w:t xml:space="preserve">. </w:t>
      </w:r>
    </w:p>
    <w:p>
      <w:pPr>
        <w:pStyle w:val="68"/>
        <w:jc w:val="both"/>
        <w:rPr>
          <w:lang w:val="ro-RO"/>
        </w:rPr>
      </w:pPr>
      <w:r>
        <w:rPr>
          <w:lang w:val="ro-RO"/>
        </w:rPr>
        <w:t>La documentație/ofertă sunt anexate documentele doveditoare, in copie, conformată cu originalul.</w:t>
      </w:r>
    </w:p>
    <w:p>
      <w:pPr>
        <w:pStyle w:val="68"/>
        <w:rPr>
          <w:lang w:val="pt-BR"/>
        </w:rPr>
      </w:pPr>
      <w:r>
        <w:rPr>
          <w:lang w:val="pt-BR"/>
        </w:rPr>
        <w:t xml:space="preserve">Numele şi prenumele administratorului/reprezentantului legal (în clar) ____________________________ </w:t>
      </w:r>
    </w:p>
    <w:p>
      <w:pPr>
        <w:pStyle w:val="68"/>
        <w:rPr>
          <w:lang w:val="pt-BR"/>
        </w:rPr>
      </w:pPr>
    </w:p>
    <w:p>
      <w:pPr>
        <w:pStyle w:val="68"/>
        <w:rPr>
          <w:lang w:val="pt-BR"/>
        </w:rPr>
      </w:pPr>
      <w:r>
        <w:rPr>
          <w:lang w:val="pt-BR"/>
        </w:rPr>
        <w:t>Semnătura olografă</w:t>
      </w:r>
    </w:p>
    <w:p>
      <w:pPr>
        <w:pStyle w:val="68"/>
        <w:rPr>
          <w:lang w:val="ro-RO"/>
        </w:rPr>
      </w:pPr>
      <w:r>
        <w:rPr>
          <w:lang w:val="pt-BR"/>
        </w:rPr>
        <w:br w:type="textWrapping"/>
      </w:r>
      <w:r>
        <w:t xml:space="preserve">Data _________________ </w:t>
      </w:r>
    </w:p>
    <w:p>
      <w:pPr>
        <w:autoSpaceDE w:val="0"/>
        <w:autoSpaceDN w:val="0"/>
        <w:adjustRightInd w:val="0"/>
        <w:jc w:val="both"/>
        <w:rPr>
          <w:rFonts w:ascii="Times New Roman" w:hAnsi="Times New Roman" w:cs="Times New Roman"/>
          <w:lang w:val="ro-RO"/>
        </w:rPr>
      </w:pPr>
    </w:p>
    <w:p>
      <w:pPr>
        <w:autoSpaceDE w:val="0"/>
        <w:autoSpaceDN w:val="0"/>
        <w:adjustRightInd w:val="0"/>
        <w:jc w:val="both"/>
        <w:rPr>
          <w:rFonts w:ascii="Times New Roman" w:hAnsi="Times New Roman" w:cs="Times New Roman"/>
          <w:lang w:val="ro-RO"/>
        </w:rPr>
      </w:pPr>
    </w:p>
    <w:p>
      <w:pPr>
        <w:autoSpaceDE w:val="0"/>
        <w:autoSpaceDN w:val="0"/>
        <w:adjustRightInd w:val="0"/>
        <w:jc w:val="both"/>
        <w:rPr>
          <w:rFonts w:ascii="Times New Roman" w:hAnsi="Times New Roman" w:cs="Times New Roman"/>
          <w:lang w:val="ro-RO"/>
        </w:rPr>
      </w:pPr>
    </w:p>
    <w:p>
      <w:pPr>
        <w:autoSpaceDE w:val="0"/>
        <w:autoSpaceDN w:val="0"/>
        <w:adjustRightInd w:val="0"/>
        <w:jc w:val="both"/>
        <w:rPr>
          <w:rFonts w:ascii="Times New Roman" w:hAnsi="Times New Roman" w:cs="Times New Roman"/>
          <w:lang w:val="ro-RO"/>
        </w:rPr>
      </w:pPr>
    </w:p>
    <w:p>
      <w:pPr>
        <w:autoSpaceDE w:val="0"/>
        <w:autoSpaceDN w:val="0"/>
        <w:adjustRightInd w:val="0"/>
        <w:jc w:val="both"/>
        <w:rPr>
          <w:rFonts w:ascii="Times New Roman" w:hAnsi="Times New Roman" w:cs="Times New Roman"/>
          <w:lang w:val="ro-RO"/>
        </w:rPr>
      </w:pPr>
    </w:p>
    <w:p>
      <w:pPr>
        <w:autoSpaceDE w:val="0"/>
        <w:autoSpaceDN w:val="0"/>
        <w:adjustRightInd w:val="0"/>
        <w:jc w:val="both"/>
        <w:rPr>
          <w:rFonts w:ascii="Times New Roman" w:hAnsi="Times New Roman" w:cs="Times New Roman"/>
          <w:lang w:val="ro-RO"/>
        </w:rPr>
      </w:pPr>
    </w:p>
    <w:p>
      <w:pPr>
        <w:autoSpaceDE w:val="0"/>
        <w:autoSpaceDN w:val="0"/>
        <w:adjustRightInd w:val="0"/>
        <w:jc w:val="both"/>
        <w:rPr>
          <w:rFonts w:ascii="Times New Roman" w:hAnsi="Times New Roman" w:cs="Times New Roman"/>
          <w:lang w:val="ro-RO"/>
        </w:rPr>
      </w:pPr>
    </w:p>
    <w:p>
      <w:pPr>
        <w:autoSpaceDE w:val="0"/>
        <w:autoSpaceDN w:val="0"/>
        <w:adjustRightInd w:val="0"/>
        <w:jc w:val="both"/>
        <w:rPr>
          <w:rFonts w:ascii="Times New Roman" w:hAnsi="Times New Roman" w:cs="Times New Roman"/>
          <w:lang w:val="ro-RO"/>
        </w:rPr>
      </w:pPr>
    </w:p>
    <w:p>
      <w:pPr>
        <w:autoSpaceDE w:val="0"/>
        <w:autoSpaceDN w:val="0"/>
        <w:adjustRightInd w:val="0"/>
        <w:jc w:val="both"/>
        <w:rPr>
          <w:rFonts w:ascii="Times New Roman" w:hAnsi="Times New Roman" w:cs="Times New Roman"/>
          <w:lang w:val="ro-RO"/>
        </w:rPr>
      </w:pPr>
    </w:p>
    <w:p>
      <w:pPr>
        <w:autoSpaceDE w:val="0"/>
        <w:autoSpaceDN w:val="0"/>
        <w:adjustRightInd w:val="0"/>
        <w:jc w:val="both"/>
        <w:rPr>
          <w:rFonts w:ascii="Times New Roman" w:hAnsi="Times New Roman" w:cs="Times New Roman"/>
          <w:lang w:val="ro-RO"/>
        </w:rPr>
      </w:pPr>
    </w:p>
    <w:p>
      <w:pPr>
        <w:autoSpaceDE w:val="0"/>
        <w:autoSpaceDN w:val="0"/>
        <w:adjustRightInd w:val="0"/>
        <w:jc w:val="both"/>
        <w:rPr>
          <w:rFonts w:ascii="Times New Roman" w:hAnsi="Times New Roman" w:cs="Times New Roman"/>
          <w:lang w:val="ro-RO"/>
        </w:rPr>
      </w:pPr>
    </w:p>
    <w:p>
      <w:pPr>
        <w:autoSpaceDE w:val="0"/>
        <w:autoSpaceDN w:val="0"/>
        <w:adjustRightInd w:val="0"/>
        <w:jc w:val="both"/>
        <w:rPr>
          <w:rFonts w:ascii="Times New Roman" w:hAnsi="Times New Roman" w:cs="Times New Roman"/>
          <w:lang w:val="ro-RO"/>
        </w:rPr>
      </w:pPr>
    </w:p>
    <w:p>
      <w:pPr>
        <w:autoSpaceDE w:val="0"/>
        <w:autoSpaceDN w:val="0"/>
        <w:adjustRightInd w:val="0"/>
        <w:jc w:val="both"/>
        <w:rPr>
          <w:rFonts w:ascii="Times New Roman" w:hAnsi="Times New Roman" w:cs="Times New Roman"/>
          <w:lang w:val="ro-RO"/>
        </w:rPr>
      </w:pPr>
    </w:p>
    <w:p>
      <w:pPr>
        <w:autoSpaceDE w:val="0"/>
        <w:autoSpaceDN w:val="0"/>
        <w:adjustRightInd w:val="0"/>
        <w:jc w:val="both"/>
        <w:rPr>
          <w:rFonts w:ascii="Times New Roman" w:hAnsi="Times New Roman" w:cs="Times New Roman"/>
          <w:lang w:val="ro-RO"/>
        </w:rPr>
      </w:pPr>
    </w:p>
    <w:sectPr>
      <w:footerReference r:id="rId5" w:type="default"/>
      <w:pgSz w:w="16840" w:h="11900" w:orient="landscape"/>
      <w:pgMar w:top="1440" w:right="426" w:bottom="962" w:left="964" w:header="708" w:footer="708" w:gutter="0"/>
      <w:pgBorders>
        <w:top w:val="none" w:sz="0" w:space="0"/>
        <w:left w:val="none" w:sz="0" w:space="0"/>
        <w:bottom w:val="none" w:sz="0" w:space="0"/>
        <w:right w:val="none" w:sz="0" w:space="0"/>
      </w:pgBorders>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Tahoma">
    <w:panose1 w:val="020B0604030504040204"/>
    <w:charset w:val="EE"/>
    <w:family w:val="swiss"/>
    <w:pitch w:val="default"/>
    <w:sig w:usb0="E1002EFF" w:usb1="C000605B" w:usb2="00000029" w:usb3="00000000" w:csb0="200101FF" w:csb1="20280000"/>
  </w:font>
  <w:font w:name="Arial Narrow">
    <w:altName w:val="Arial"/>
    <w:panose1 w:val="020B0606020202030204"/>
    <w:charset w:val="EE"/>
    <w:family w:val="swiss"/>
    <w:pitch w:val="default"/>
    <w:sig w:usb0="00000000" w:usb1="00000000" w:usb2="00000000" w:usb3="00000000" w:csb0="0000009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EE"/>
    <w:family w:val="roman"/>
    <w:pitch w:val="default"/>
    <w:sig w:usb0="E00002FF" w:usb1="400004FF" w:usb2="00000000" w:usb3="00000000" w:csb0="2000019F" w:csb1="00000000"/>
  </w:font>
  <w:font w:name="Optima">
    <w:altName w:val="Segoe Print"/>
    <w:panose1 w:val="020B0502050508020304"/>
    <w:charset w:val="EE"/>
    <w:family w:val="swiss"/>
    <w:pitch w:val="default"/>
    <w:sig w:usb0="00000000" w:usb1="00000000" w:usb2="00000000" w:usb3="00000000" w:csb0="00000093" w:csb1="00000000"/>
  </w:font>
  <w:font w:name="Verdana">
    <w:panose1 w:val="020B0604030504040204"/>
    <w:charset w:val="EE"/>
    <w:family w:val="swiss"/>
    <w:pitch w:val="default"/>
    <w:sig w:usb0="A10006FF" w:usb1="4000205B" w:usb2="00000010" w:usb3="00000000" w:csb0="2000019F" w:csb1="00000000"/>
  </w:font>
  <w:font w:name="Agfa Rotis Sans Serif">
    <w:altName w:val="Times New Roman"/>
    <w:panose1 w:val="00000000000000000000"/>
    <w:charset w:val="00"/>
    <w:family w:val="roman"/>
    <w:pitch w:val="default"/>
    <w:sig w:usb0="00000000" w:usb1="00000000" w:usb2="00000000" w:usb3="00000000" w:csb0="00000001" w:csb1="00000000"/>
  </w:font>
  <w:font w:name="ff0">
    <w:altName w:val="Times New Roman"/>
    <w:panose1 w:val="00000000000000000000"/>
    <w:charset w:val="00"/>
    <w:family w:val="roman"/>
    <w:pitch w:val="default"/>
    <w:sig w:usb0="00000000" w:usb1="00000000" w:usb2="00000000" w:usb3="00000000" w:csb0="00000001" w:csb1="00000000"/>
  </w:font>
  <w:font w:name="Trebuchet MS">
    <w:panose1 w:val="020B0603020202020204"/>
    <w:charset w:val="EE"/>
    <w:family w:val="swiss"/>
    <w:pitch w:val="default"/>
    <w:sig w:usb0="00000287" w:usb1="00000000" w:usb2="00000000" w:usb3="00000000" w:csb0="2000009F" w:csb1="00000000"/>
  </w:font>
  <w:font w:name="MS Mincho">
    <w:panose1 w:val="02020609040205080304"/>
    <w:charset w:val="80"/>
    <w:family w:val="modern"/>
    <w:pitch w:val="default"/>
    <w:sig w:usb0="E00002FF" w:usb1="6AC7FDFB" w:usb2="00000012" w:usb3="00000000" w:csb0="4002009F" w:csb1="DFD70000"/>
  </w:font>
  <w:font w:name="Lucida Sans Unicode">
    <w:panose1 w:val="020B0602030504020204"/>
    <w:charset w:val="EE"/>
    <w:family w:val="swiss"/>
    <w:pitch w:val="default"/>
    <w:sig w:usb0="80001AFF" w:usb1="0000396B" w:usb2="00000000" w:usb3="00000000" w:csb0="200000BF" w:csb1="D7F70000"/>
  </w:font>
  <w:font w:name="Segoe UI">
    <w:panose1 w:val="020B0502040204020203"/>
    <w:charset w:val="EE"/>
    <w:family w:val="swiss"/>
    <w:pitch w:val="default"/>
    <w:sig w:usb0="E10022FF" w:usb1="C000E47F" w:usb2="00000029" w:usb3="00000000" w:csb0="200001DF" w:csb1="20000000"/>
  </w:font>
  <w:font w:name="Palatino Linotype">
    <w:panose1 w:val="02040502050505030304"/>
    <w:charset w:val="EE"/>
    <w:family w:val="roman"/>
    <w:pitch w:val="default"/>
    <w:sig w:usb0="E0000287" w:usb1="40000013" w:usb2="00000000" w:usb3="00000000" w:csb0="2000019F" w:csb1="00000000"/>
  </w:font>
  <w:font w:name="Geneva">
    <w:altName w:val="Arial"/>
    <w:panose1 w:val="00000000000000000000"/>
    <w:charset w:val="00"/>
    <w:family w:val="swiss"/>
    <w:pitch w:val="default"/>
    <w:sig w:usb0="00000000" w:usb1="00000000" w:usb2="00000000" w:usb3="00000000" w:csb0="0000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jc w:val="center"/>
      <w:rPr>
        <w:rStyle w:val="94"/>
      </w:rPr>
    </w:pPr>
    <w:r>
      <w:rPr>
        <w:rStyle w:val="94"/>
      </w:rPr>
      <w:fldChar w:fldCharType="begin"/>
    </w:r>
    <w:r>
      <w:rPr>
        <w:rStyle w:val="94"/>
      </w:rPr>
      <w:instrText xml:space="preserve"> PAGE </w:instrText>
    </w:r>
    <w:r>
      <w:rPr>
        <w:rStyle w:val="94"/>
      </w:rPr>
      <w:fldChar w:fldCharType="separate"/>
    </w:r>
    <w:r>
      <w:rPr>
        <w:rStyle w:val="94"/>
      </w:rPr>
      <w:t>5</w:t>
    </w:r>
    <w:r>
      <w:rPr>
        <w:rStyle w:val="94"/>
      </w:rPr>
      <w:fldChar w:fldCharType="end"/>
    </w:r>
  </w:p>
  <w:p>
    <w:pPr>
      <w:pStyle w:val="3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94"/>
      </w:rPr>
    </w:pPr>
    <w:r>
      <w:rPr>
        <w:rStyle w:val="94"/>
      </w:rPr>
      <w:fldChar w:fldCharType="begin"/>
    </w:r>
    <w:r>
      <w:rPr>
        <w:rStyle w:val="94"/>
      </w:rPr>
      <w:instrText xml:space="preserve"> PAGE </w:instrText>
    </w:r>
    <w:r>
      <w:rPr>
        <w:rStyle w:val="94"/>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94"/>
        <w:rFonts w:cs="Calibri"/>
      </w:rPr>
    </w:pPr>
    <w:r>
      <w:rPr>
        <w:rStyle w:val="94"/>
        <w:rFonts w:cs="Calibri"/>
      </w:rPr>
      <w:fldChar w:fldCharType="begin"/>
    </w:r>
    <w:r>
      <w:rPr>
        <w:rStyle w:val="94"/>
        <w:rFonts w:cs="Calibri"/>
      </w:rPr>
      <w:instrText xml:space="preserve">PAGE  </w:instrText>
    </w:r>
    <w:r>
      <w:rPr>
        <w:rStyle w:val="94"/>
        <w:rFonts w:cs="Calibri"/>
      </w:rPr>
      <w:fldChar w:fldCharType="separate"/>
    </w:r>
    <w:r>
      <w:rPr>
        <w:rStyle w:val="94"/>
        <w:rFonts w:cs="Calibri"/>
      </w:rPr>
      <w:t>121</w:t>
    </w:r>
    <w:r>
      <w:rPr>
        <w:rStyle w:val="94"/>
        <w:rFonts w:cs="Calibri"/>
      </w:rPr>
      <w:fldChar w:fldCharType="end"/>
    </w:r>
  </w:p>
  <w:p>
    <w:pPr>
      <w:pStyle w:val="3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63"/>
      <w:lvlText w:val="%1."/>
      <w:lvlJc w:val="left"/>
      <w:pPr>
        <w:tabs>
          <w:tab w:val="left" w:pos="926"/>
        </w:tabs>
        <w:ind w:left="926" w:hanging="360"/>
      </w:pPr>
      <w:rPr>
        <w:rFonts w:cs="Times New Roman"/>
      </w:rPr>
    </w:lvl>
  </w:abstractNum>
  <w:abstractNum w:abstractNumId="1">
    <w:nsid w:val="FFFFFF7F"/>
    <w:multiLevelType w:val="singleLevel"/>
    <w:tmpl w:val="FFFFFF7F"/>
    <w:lvl w:ilvl="0" w:tentative="0">
      <w:start w:val="1"/>
      <w:numFmt w:val="decimal"/>
      <w:pStyle w:val="62"/>
      <w:lvlText w:val="%1."/>
      <w:lvlJc w:val="left"/>
      <w:pPr>
        <w:tabs>
          <w:tab w:val="left" w:pos="643"/>
        </w:tabs>
        <w:ind w:left="643" w:hanging="360"/>
      </w:pPr>
      <w:rPr>
        <w:rFonts w:cs="Times New Roman"/>
      </w:rPr>
    </w:lvl>
  </w:abstractNum>
  <w:abstractNum w:abstractNumId="2">
    <w:nsid w:val="FFFFFF80"/>
    <w:multiLevelType w:val="singleLevel"/>
    <w:tmpl w:val="FFFFFF80"/>
    <w:lvl w:ilvl="0" w:tentative="0">
      <w:start w:val="1"/>
      <w:numFmt w:val="bullet"/>
      <w:pStyle w:val="55"/>
      <w:lvlText w:val=""/>
      <w:lvlJc w:val="left"/>
      <w:pPr>
        <w:tabs>
          <w:tab w:val="left" w:pos="1492"/>
        </w:tabs>
        <w:ind w:left="1492" w:hanging="360"/>
      </w:pPr>
      <w:rPr>
        <w:rFonts w:hint="default" w:ascii="Symbol" w:hAnsi="Symbol"/>
      </w:rPr>
    </w:lvl>
  </w:abstractNum>
  <w:abstractNum w:abstractNumId="3">
    <w:nsid w:val="FFFFFF81"/>
    <w:multiLevelType w:val="singleLevel"/>
    <w:tmpl w:val="FFFFFF81"/>
    <w:lvl w:ilvl="0" w:tentative="0">
      <w:start w:val="1"/>
      <w:numFmt w:val="bullet"/>
      <w:pStyle w:val="54"/>
      <w:lvlText w:val=""/>
      <w:lvlJc w:val="left"/>
      <w:pPr>
        <w:tabs>
          <w:tab w:val="left" w:pos="1209"/>
        </w:tabs>
        <w:ind w:left="1209" w:hanging="360"/>
      </w:pPr>
      <w:rPr>
        <w:rFonts w:hint="default" w:ascii="Symbol" w:hAnsi="Symbol"/>
      </w:rPr>
    </w:lvl>
  </w:abstractNum>
  <w:abstractNum w:abstractNumId="4">
    <w:nsid w:val="FFFFFF82"/>
    <w:multiLevelType w:val="singleLevel"/>
    <w:tmpl w:val="FFFFFF82"/>
    <w:lvl w:ilvl="0" w:tentative="0">
      <w:start w:val="1"/>
      <w:numFmt w:val="bullet"/>
      <w:pStyle w:val="53"/>
      <w:lvlText w:val=""/>
      <w:lvlJc w:val="left"/>
      <w:pPr>
        <w:tabs>
          <w:tab w:val="left" w:pos="926"/>
        </w:tabs>
        <w:ind w:left="926" w:hanging="360"/>
      </w:pPr>
      <w:rPr>
        <w:rFonts w:hint="default" w:ascii="Symbol" w:hAnsi="Symbol"/>
      </w:rPr>
    </w:lvl>
  </w:abstractNum>
  <w:abstractNum w:abstractNumId="5">
    <w:nsid w:val="FFFFFF83"/>
    <w:multiLevelType w:val="singleLevel"/>
    <w:tmpl w:val="FFFFFF83"/>
    <w:lvl w:ilvl="0" w:tentative="0">
      <w:start w:val="1"/>
      <w:numFmt w:val="bullet"/>
      <w:pStyle w:val="52"/>
      <w:lvlText w:val=""/>
      <w:lvlJc w:val="left"/>
      <w:pPr>
        <w:tabs>
          <w:tab w:val="left" w:pos="643"/>
        </w:tabs>
        <w:ind w:left="643" w:hanging="360"/>
      </w:pPr>
      <w:rPr>
        <w:rFonts w:hint="default" w:ascii="Symbol" w:hAnsi="Symbol"/>
      </w:rPr>
    </w:lvl>
  </w:abstractNum>
  <w:abstractNum w:abstractNumId="6">
    <w:nsid w:val="FFFFFF88"/>
    <w:multiLevelType w:val="singleLevel"/>
    <w:tmpl w:val="FFFFFF88"/>
    <w:lvl w:ilvl="0" w:tentative="0">
      <w:start w:val="1"/>
      <w:numFmt w:val="decimal"/>
      <w:pStyle w:val="61"/>
      <w:lvlText w:val="%1."/>
      <w:lvlJc w:val="left"/>
      <w:pPr>
        <w:tabs>
          <w:tab w:val="left" w:pos="360"/>
        </w:tabs>
        <w:ind w:left="360" w:hanging="360"/>
      </w:pPr>
      <w:rPr>
        <w:rFonts w:cs="Times New Roman"/>
      </w:rPr>
    </w:lvl>
  </w:abstractNum>
  <w:abstractNum w:abstractNumId="7">
    <w:nsid w:val="FFFFFF89"/>
    <w:multiLevelType w:val="singleLevel"/>
    <w:tmpl w:val="FFFFFF89"/>
    <w:lvl w:ilvl="0" w:tentative="0">
      <w:start w:val="1"/>
      <w:numFmt w:val="bullet"/>
      <w:pStyle w:val="51"/>
      <w:lvlText w:val=""/>
      <w:lvlJc w:val="left"/>
      <w:pPr>
        <w:tabs>
          <w:tab w:val="left" w:pos="360"/>
        </w:tabs>
        <w:ind w:left="360" w:hanging="360"/>
      </w:pPr>
      <w:rPr>
        <w:rFonts w:hint="default" w:ascii="Symbol" w:hAnsi="Symbol"/>
      </w:rPr>
    </w:lvl>
  </w:abstractNum>
  <w:abstractNum w:abstractNumId="8">
    <w:nsid w:val="01D45324"/>
    <w:multiLevelType w:val="multilevel"/>
    <w:tmpl w:val="01D45324"/>
    <w:lvl w:ilvl="0" w:tentative="0">
      <w:start w:val="3"/>
      <w:numFmt w:val="decimal"/>
      <w:lvlText w:val="%1"/>
      <w:lvlJc w:val="left"/>
      <w:pPr>
        <w:tabs>
          <w:tab w:val="left" w:pos="360"/>
        </w:tabs>
        <w:ind w:left="360" w:hanging="360"/>
      </w:pPr>
      <w:rPr>
        <w:rFonts w:hint="default" w:cs="Times New Roman"/>
      </w:rPr>
    </w:lvl>
    <w:lvl w:ilvl="1" w:tentative="0">
      <w:start w:val="1"/>
      <w:numFmt w:val="none"/>
      <w:pStyle w:val="242"/>
      <w:lvlText w:val="2.1"/>
      <w:lvlJc w:val="left"/>
      <w:pPr>
        <w:tabs>
          <w:tab w:val="left" w:pos="720"/>
        </w:tabs>
        <w:ind w:left="720" w:hanging="360"/>
      </w:pPr>
      <w:rPr>
        <w:rFonts w:hint="default" w:cs="Times New Roman"/>
        <w:b/>
      </w:rPr>
    </w:lvl>
    <w:lvl w:ilvl="2" w:tentative="0">
      <w:start w:val="1"/>
      <w:numFmt w:val="decimal"/>
      <w:lvlText w:val="%1.%2.%3"/>
      <w:lvlJc w:val="left"/>
      <w:pPr>
        <w:tabs>
          <w:tab w:val="left" w:pos="1440"/>
        </w:tabs>
        <w:ind w:left="1440" w:hanging="720"/>
      </w:pPr>
      <w:rPr>
        <w:rFonts w:hint="default" w:cs="Times New Roman"/>
      </w:rPr>
    </w:lvl>
    <w:lvl w:ilvl="3" w:tentative="0">
      <w:start w:val="1"/>
      <w:numFmt w:val="decimal"/>
      <w:lvlText w:val="%1.%2.%3.%4"/>
      <w:lvlJc w:val="left"/>
      <w:pPr>
        <w:tabs>
          <w:tab w:val="left" w:pos="1800"/>
        </w:tabs>
        <w:ind w:left="1800" w:hanging="720"/>
      </w:pPr>
      <w:rPr>
        <w:rFonts w:hint="default" w:cs="Times New Roman"/>
      </w:rPr>
    </w:lvl>
    <w:lvl w:ilvl="4" w:tentative="0">
      <w:start w:val="1"/>
      <w:numFmt w:val="decimal"/>
      <w:lvlText w:val="%1.%2.%3.%4.%5"/>
      <w:lvlJc w:val="left"/>
      <w:pPr>
        <w:tabs>
          <w:tab w:val="left" w:pos="2520"/>
        </w:tabs>
        <w:ind w:left="2520" w:hanging="1080"/>
      </w:pPr>
      <w:rPr>
        <w:rFonts w:hint="default" w:cs="Times New Roman"/>
      </w:rPr>
    </w:lvl>
    <w:lvl w:ilvl="5" w:tentative="0">
      <w:start w:val="1"/>
      <w:numFmt w:val="decimal"/>
      <w:lvlText w:val="%1.%2.%3.%4.%5.%6"/>
      <w:lvlJc w:val="left"/>
      <w:pPr>
        <w:tabs>
          <w:tab w:val="left" w:pos="2880"/>
        </w:tabs>
        <w:ind w:left="2880" w:hanging="1080"/>
      </w:pPr>
      <w:rPr>
        <w:rFonts w:hint="default" w:cs="Times New Roman"/>
      </w:rPr>
    </w:lvl>
    <w:lvl w:ilvl="6" w:tentative="0">
      <w:start w:val="1"/>
      <w:numFmt w:val="decimal"/>
      <w:lvlText w:val="%1.%2.%3.%4.%5.%6.%7"/>
      <w:lvlJc w:val="left"/>
      <w:pPr>
        <w:tabs>
          <w:tab w:val="left" w:pos="3600"/>
        </w:tabs>
        <w:ind w:left="3600" w:hanging="1440"/>
      </w:pPr>
      <w:rPr>
        <w:rFonts w:hint="default" w:cs="Times New Roman"/>
      </w:rPr>
    </w:lvl>
    <w:lvl w:ilvl="7" w:tentative="0">
      <w:start w:val="1"/>
      <w:numFmt w:val="decimal"/>
      <w:lvlText w:val="%1.%2.%3.%4.%5.%6.%7.%8"/>
      <w:lvlJc w:val="left"/>
      <w:pPr>
        <w:tabs>
          <w:tab w:val="left" w:pos="3960"/>
        </w:tabs>
        <w:ind w:left="3960" w:hanging="1440"/>
      </w:pPr>
      <w:rPr>
        <w:rFonts w:hint="default" w:cs="Times New Roman"/>
      </w:rPr>
    </w:lvl>
    <w:lvl w:ilvl="8" w:tentative="0">
      <w:start w:val="1"/>
      <w:numFmt w:val="decimal"/>
      <w:lvlText w:val="%1.%2.%3.%4.%5.%6.%7.%8.%9"/>
      <w:lvlJc w:val="left"/>
      <w:pPr>
        <w:tabs>
          <w:tab w:val="left" w:pos="4680"/>
        </w:tabs>
        <w:ind w:left="4680" w:hanging="1800"/>
      </w:pPr>
      <w:rPr>
        <w:rFonts w:hint="default" w:cs="Times New Roman"/>
      </w:rPr>
    </w:lvl>
  </w:abstractNum>
  <w:abstractNum w:abstractNumId="9">
    <w:nsid w:val="126D03CA"/>
    <w:multiLevelType w:val="multilevel"/>
    <w:tmpl w:val="126D03CA"/>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0">
    <w:nsid w:val="16B41E91"/>
    <w:multiLevelType w:val="multilevel"/>
    <w:tmpl w:val="16B41E91"/>
    <w:lvl w:ilvl="0" w:tentative="0">
      <w:start w:val="1"/>
      <w:numFmt w:val="bullet"/>
      <w:lvlText w:val=""/>
      <w:lvlJc w:val="left"/>
      <w:pPr>
        <w:tabs>
          <w:tab w:val="left" w:pos="600"/>
        </w:tabs>
        <w:ind w:left="600" w:hanging="360"/>
      </w:pPr>
      <w:rPr>
        <w:rFonts w:hint="default" w:ascii="Geneva" w:hAnsi="Geneva"/>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1B84563C"/>
    <w:multiLevelType w:val="multilevel"/>
    <w:tmpl w:val="1B84563C"/>
    <w:lvl w:ilvl="0" w:tentative="0">
      <w:start w:val="1"/>
      <w:numFmt w:val="decimal"/>
      <w:pStyle w:val="413"/>
      <w:lvlText w:val="%1)"/>
      <w:lvlJc w:val="left"/>
      <w:pPr>
        <w:ind w:left="502"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2">
    <w:nsid w:val="1D90429F"/>
    <w:multiLevelType w:val="multilevel"/>
    <w:tmpl w:val="1D90429F"/>
    <w:lvl w:ilvl="0" w:tentative="0">
      <w:start w:val="1"/>
      <w:numFmt w:val="decimal"/>
      <w:lvlText w:val="%1."/>
      <w:lvlJc w:val="left"/>
      <w:pPr>
        <w:ind w:left="960" w:hanging="360"/>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3">
    <w:nsid w:val="21EB6698"/>
    <w:multiLevelType w:val="multilevel"/>
    <w:tmpl w:val="21EB6698"/>
    <w:lvl w:ilvl="0" w:tentative="0">
      <w:start w:val="1"/>
      <w:numFmt w:val="decimal"/>
      <w:pStyle w:val="394"/>
      <w:suff w:val="space"/>
      <w:lvlText w:val="%1."/>
      <w:lvlJc w:val="left"/>
      <w:rPr>
        <w:rFonts w:hint="default" w:cs="Times New Roman"/>
        <w:b/>
        <w:bCs/>
      </w:rPr>
    </w:lvl>
    <w:lvl w:ilvl="1" w:tentative="0">
      <w:start w:val="1"/>
      <w:numFmt w:val="decimal"/>
      <w:isLgl/>
      <w:suff w:val="space"/>
      <w:lvlText w:val="A%2."/>
      <w:lvlJc w:val="left"/>
      <w:rPr>
        <w:rFonts w:hint="default" w:cs="Times New Roman"/>
        <w:b w:val="0"/>
        <w:bCs w:val="0"/>
        <w:i w:val="0"/>
        <w:iCs w:val="0"/>
      </w:rPr>
    </w:lvl>
    <w:lvl w:ilvl="2" w:tentative="0">
      <w:start w:val="1"/>
      <w:numFmt w:val="decimal"/>
      <w:pStyle w:val="395"/>
      <w:isLgl/>
      <w:suff w:val="space"/>
      <w:lvlText w:val="%1.%3."/>
      <w:lvlJc w:val="left"/>
      <w:rPr>
        <w:rFonts w:hint="default" w:eastAsia="Times New Roman" w:cs="Times New Roman"/>
      </w:rPr>
    </w:lvl>
    <w:lvl w:ilvl="3" w:tentative="0">
      <w:start w:val="1"/>
      <w:numFmt w:val="decimal"/>
      <w:pStyle w:val="396"/>
      <w:isLgl/>
      <w:suff w:val="space"/>
      <w:lvlText w:val="%1.%3.%4."/>
      <w:lvlJc w:val="left"/>
      <w:rPr>
        <w:rFonts w:hint="default" w:eastAsia="Times New Roman" w:cs="Times New Roman"/>
      </w:rPr>
    </w:lvl>
    <w:lvl w:ilvl="4" w:tentative="0">
      <w:start w:val="1"/>
      <w:numFmt w:val="decimal"/>
      <w:isLgl/>
      <w:suff w:val="space"/>
      <w:lvlText w:val="%1.%2.%3.%4.%5."/>
      <w:lvlJc w:val="left"/>
      <w:rPr>
        <w:rFonts w:hint="default" w:eastAsia="Times New Roman" w:cs="Times New Roman"/>
      </w:rPr>
    </w:lvl>
    <w:lvl w:ilvl="5" w:tentative="0">
      <w:start w:val="1"/>
      <w:numFmt w:val="decimal"/>
      <w:isLgl/>
      <w:suff w:val="space"/>
      <w:lvlText w:val="%1.%2.%3.%4.%5.%6."/>
      <w:lvlJc w:val="left"/>
      <w:rPr>
        <w:rFonts w:hint="default" w:eastAsia="Times New Roman" w:cs="Times New Roman"/>
      </w:rPr>
    </w:lvl>
    <w:lvl w:ilvl="6" w:tentative="0">
      <w:start w:val="1"/>
      <w:numFmt w:val="decimal"/>
      <w:isLgl/>
      <w:suff w:val="space"/>
      <w:lvlText w:val="%1.%2.%3.%4.%5.%6.%7."/>
      <w:lvlJc w:val="left"/>
      <w:rPr>
        <w:rFonts w:hint="default" w:eastAsia="Times New Roman" w:cs="Times New Roman"/>
      </w:rPr>
    </w:lvl>
    <w:lvl w:ilvl="7" w:tentative="0">
      <w:start w:val="1"/>
      <w:numFmt w:val="decimal"/>
      <w:isLgl/>
      <w:suff w:val="space"/>
      <w:lvlText w:val="%1.%2.%3.%4.%5.%6.%7.%8."/>
      <w:lvlJc w:val="left"/>
      <w:rPr>
        <w:rFonts w:hint="default" w:eastAsia="Times New Roman" w:cs="Times New Roman"/>
      </w:rPr>
    </w:lvl>
    <w:lvl w:ilvl="8" w:tentative="0">
      <w:start w:val="1"/>
      <w:numFmt w:val="decimal"/>
      <w:isLgl/>
      <w:lvlText w:val="%1.%2.%3.%4.%5.%6.%7.%8.%9."/>
      <w:lvlJc w:val="left"/>
      <w:rPr>
        <w:rFonts w:hint="default" w:eastAsia="Times New Roman" w:cs="Times New Roman"/>
      </w:rPr>
    </w:lvl>
  </w:abstractNum>
  <w:abstractNum w:abstractNumId="14">
    <w:nsid w:val="21F74A77"/>
    <w:multiLevelType w:val="multilevel"/>
    <w:tmpl w:val="21F74A77"/>
    <w:lvl w:ilvl="0" w:tentative="0">
      <w:start w:val="2"/>
      <w:numFmt w:val="decimal"/>
      <w:lvlText w:val="%1."/>
      <w:lvlJc w:val="left"/>
      <w:pPr>
        <w:ind w:left="960" w:hanging="360"/>
      </w:pPr>
      <w:rPr>
        <w:rFonts w:hint="default" w:cs="Times New Roman"/>
      </w:rPr>
    </w:lvl>
    <w:lvl w:ilvl="1" w:tentative="0">
      <w:start w:val="1"/>
      <w:numFmt w:val="lowerLetter"/>
      <w:lvlText w:val="%2."/>
      <w:lvlJc w:val="left"/>
      <w:pPr>
        <w:ind w:left="1680" w:hanging="360"/>
      </w:pPr>
      <w:rPr>
        <w:rFonts w:cs="Times New Roman"/>
      </w:rPr>
    </w:lvl>
    <w:lvl w:ilvl="2" w:tentative="0">
      <w:start w:val="1"/>
      <w:numFmt w:val="lowerRoman"/>
      <w:lvlText w:val="%3."/>
      <w:lvlJc w:val="right"/>
      <w:pPr>
        <w:ind w:left="2400" w:hanging="180"/>
      </w:pPr>
      <w:rPr>
        <w:rFonts w:cs="Times New Roman"/>
      </w:rPr>
    </w:lvl>
    <w:lvl w:ilvl="3" w:tentative="0">
      <w:start w:val="1"/>
      <w:numFmt w:val="decimal"/>
      <w:lvlText w:val="%4."/>
      <w:lvlJc w:val="left"/>
      <w:pPr>
        <w:ind w:left="3120" w:hanging="360"/>
      </w:pPr>
      <w:rPr>
        <w:rFonts w:cs="Times New Roman"/>
      </w:rPr>
    </w:lvl>
    <w:lvl w:ilvl="4" w:tentative="0">
      <w:start w:val="1"/>
      <w:numFmt w:val="lowerLetter"/>
      <w:lvlText w:val="%5."/>
      <w:lvlJc w:val="left"/>
      <w:pPr>
        <w:ind w:left="3840" w:hanging="360"/>
      </w:pPr>
      <w:rPr>
        <w:rFonts w:cs="Times New Roman"/>
      </w:rPr>
    </w:lvl>
    <w:lvl w:ilvl="5" w:tentative="0">
      <w:start w:val="1"/>
      <w:numFmt w:val="lowerRoman"/>
      <w:lvlText w:val="%6."/>
      <w:lvlJc w:val="right"/>
      <w:pPr>
        <w:ind w:left="4560" w:hanging="180"/>
      </w:pPr>
      <w:rPr>
        <w:rFonts w:cs="Times New Roman"/>
      </w:rPr>
    </w:lvl>
    <w:lvl w:ilvl="6" w:tentative="0">
      <w:start w:val="1"/>
      <w:numFmt w:val="decimal"/>
      <w:lvlText w:val="%7."/>
      <w:lvlJc w:val="left"/>
      <w:pPr>
        <w:ind w:left="5280" w:hanging="360"/>
      </w:pPr>
      <w:rPr>
        <w:rFonts w:cs="Times New Roman"/>
      </w:rPr>
    </w:lvl>
    <w:lvl w:ilvl="7" w:tentative="0">
      <w:start w:val="1"/>
      <w:numFmt w:val="lowerLetter"/>
      <w:lvlText w:val="%8."/>
      <w:lvlJc w:val="left"/>
      <w:pPr>
        <w:ind w:left="6000" w:hanging="360"/>
      </w:pPr>
      <w:rPr>
        <w:rFonts w:cs="Times New Roman"/>
      </w:rPr>
    </w:lvl>
    <w:lvl w:ilvl="8" w:tentative="0">
      <w:start w:val="1"/>
      <w:numFmt w:val="lowerRoman"/>
      <w:lvlText w:val="%9."/>
      <w:lvlJc w:val="right"/>
      <w:pPr>
        <w:ind w:left="6720" w:hanging="180"/>
      </w:pPr>
      <w:rPr>
        <w:rFonts w:cs="Times New Roman"/>
      </w:rPr>
    </w:lvl>
  </w:abstractNum>
  <w:abstractNum w:abstractNumId="15">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pStyle w:val="4"/>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16">
    <w:nsid w:val="24DF26C8"/>
    <w:multiLevelType w:val="multilevel"/>
    <w:tmpl w:val="24DF26C8"/>
    <w:lvl w:ilvl="0" w:tentative="0">
      <w:start w:val="1"/>
      <w:numFmt w:val="bullet"/>
      <w:pStyle w:val="365"/>
      <w:lvlText w:val=""/>
      <w:lvlJc w:val="left"/>
      <w:pPr>
        <w:ind w:left="720" w:hanging="360"/>
      </w:pPr>
      <w:rPr>
        <w:rFonts w:hint="default" w:ascii="Symbol" w:hAnsi="Symbol"/>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7">
    <w:nsid w:val="2D4D17B6"/>
    <w:multiLevelType w:val="multilevel"/>
    <w:tmpl w:val="2D4D17B6"/>
    <w:lvl w:ilvl="0" w:tentative="0">
      <w:start w:val="1"/>
      <w:numFmt w:val="decimal"/>
      <w:lvlText w:val="%1."/>
      <w:lvlJc w:val="left"/>
      <w:pPr>
        <w:ind w:left="960" w:hanging="360"/>
      </w:pPr>
      <w:rPr>
        <w:rFonts w:hint="default" w:cs="Times New Roman"/>
      </w:rPr>
    </w:lvl>
    <w:lvl w:ilvl="1" w:tentative="0">
      <w:start w:val="1"/>
      <w:numFmt w:val="lowerLetter"/>
      <w:lvlText w:val="%2."/>
      <w:lvlJc w:val="left"/>
      <w:pPr>
        <w:ind w:left="1680" w:hanging="360"/>
      </w:pPr>
      <w:rPr>
        <w:rFonts w:cs="Times New Roman"/>
      </w:rPr>
    </w:lvl>
    <w:lvl w:ilvl="2" w:tentative="0">
      <w:start w:val="1"/>
      <w:numFmt w:val="lowerRoman"/>
      <w:lvlText w:val="%3."/>
      <w:lvlJc w:val="right"/>
      <w:pPr>
        <w:ind w:left="2400" w:hanging="180"/>
      </w:pPr>
      <w:rPr>
        <w:rFonts w:cs="Times New Roman"/>
      </w:rPr>
    </w:lvl>
    <w:lvl w:ilvl="3" w:tentative="0">
      <w:start w:val="1"/>
      <w:numFmt w:val="decimal"/>
      <w:lvlText w:val="%4."/>
      <w:lvlJc w:val="left"/>
      <w:pPr>
        <w:ind w:left="3120" w:hanging="360"/>
      </w:pPr>
      <w:rPr>
        <w:rFonts w:cs="Times New Roman"/>
      </w:rPr>
    </w:lvl>
    <w:lvl w:ilvl="4" w:tentative="0">
      <w:start w:val="1"/>
      <w:numFmt w:val="lowerLetter"/>
      <w:lvlText w:val="%5."/>
      <w:lvlJc w:val="left"/>
      <w:pPr>
        <w:ind w:left="3840" w:hanging="360"/>
      </w:pPr>
      <w:rPr>
        <w:rFonts w:cs="Times New Roman"/>
      </w:rPr>
    </w:lvl>
    <w:lvl w:ilvl="5" w:tentative="0">
      <w:start w:val="1"/>
      <w:numFmt w:val="lowerRoman"/>
      <w:lvlText w:val="%6."/>
      <w:lvlJc w:val="right"/>
      <w:pPr>
        <w:ind w:left="4560" w:hanging="180"/>
      </w:pPr>
      <w:rPr>
        <w:rFonts w:cs="Times New Roman"/>
      </w:rPr>
    </w:lvl>
    <w:lvl w:ilvl="6" w:tentative="0">
      <w:start w:val="1"/>
      <w:numFmt w:val="decimal"/>
      <w:lvlText w:val="%7."/>
      <w:lvlJc w:val="left"/>
      <w:pPr>
        <w:ind w:left="5280" w:hanging="360"/>
      </w:pPr>
      <w:rPr>
        <w:rFonts w:cs="Times New Roman"/>
      </w:rPr>
    </w:lvl>
    <w:lvl w:ilvl="7" w:tentative="0">
      <w:start w:val="1"/>
      <w:numFmt w:val="lowerLetter"/>
      <w:lvlText w:val="%8."/>
      <w:lvlJc w:val="left"/>
      <w:pPr>
        <w:ind w:left="6000" w:hanging="360"/>
      </w:pPr>
      <w:rPr>
        <w:rFonts w:cs="Times New Roman"/>
      </w:rPr>
    </w:lvl>
    <w:lvl w:ilvl="8" w:tentative="0">
      <w:start w:val="1"/>
      <w:numFmt w:val="lowerRoman"/>
      <w:lvlText w:val="%9."/>
      <w:lvlJc w:val="right"/>
      <w:pPr>
        <w:ind w:left="6720" w:hanging="180"/>
      </w:pPr>
      <w:rPr>
        <w:rFonts w:cs="Times New Roman"/>
      </w:rPr>
    </w:lvl>
  </w:abstractNum>
  <w:abstractNum w:abstractNumId="18">
    <w:nsid w:val="3D8C62F1"/>
    <w:multiLevelType w:val="multilevel"/>
    <w:tmpl w:val="3D8C62F1"/>
    <w:lvl w:ilvl="0" w:tentative="0">
      <w:start w:val="1"/>
      <w:numFmt w:val="decimal"/>
      <w:pStyle w:val="122"/>
      <w:lvlText w:val="Article %1"/>
      <w:lvlJc w:val="left"/>
      <w:pPr>
        <w:tabs>
          <w:tab w:val="left" w:pos="992"/>
        </w:tabs>
        <w:ind w:left="992" w:hanging="992"/>
      </w:pPr>
      <w:rPr>
        <w:rFonts w:hint="default" w:ascii="Arial" w:hAnsi="Arial" w:cs="Times New Roman"/>
        <w:b/>
        <w:i w:val="0"/>
        <w:sz w:val="20"/>
      </w:rPr>
    </w:lvl>
    <w:lvl w:ilvl="1" w:tentative="0">
      <w:start w:val="1"/>
      <w:numFmt w:val="decimal"/>
      <w:lvlText w:val="%1.%2"/>
      <w:lvlJc w:val="left"/>
      <w:pPr>
        <w:tabs>
          <w:tab w:val="left" w:pos="567"/>
        </w:tabs>
        <w:ind w:left="567" w:hanging="567"/>
      </w:pPr>
      <w:rPr>
        <w:rFonts w:hint="default" w:ascii="Arial" w:hAnsi="Arial" w:cs="Times New Roman"/>
        <w:b w:val="0"/>
        <w:i w:val="0"/>
        <w:sz w:val="18"/>
      </w:rPr>
    </w:lvl>
    <w:lvl w:ilvl="2" w:tentative="0">
      <w:start w:val="1"/>
      <w:numFmt w:val="decimal"/>
      <w:lvlText w:val="%1.%2.%3"/>
      <w:lvlJc w:val="left"/>
      <w:pPr>
        <w:tabs>
          <w:tab w:val="left" w:pos="2268"/>
        </w:tabs>
        <w:ind w:left="2268" w:hanging="1701"/>
      </w:pPr>
      <w:rPr>
        <w:rFonts w:hint="default" w:ascii="Arial" w:hAnsi="Arial" w:cs="Times New Roman"/>
        <w:b w:val="0"/>
        <w:i w:val="0"/>
        <w:sz w:val="22"/>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abstractNum w:abstractNumId="19">
    <w:nsid w:val="439A1D6B"/>
    <w:multiLevelType w:val="multilevel"/>
    <w:tmpl w:val="439A1D6B"/>
    <w:lvl w:ilvl="0" w:tentative="0">
      <w:start w:val="1"/>
      <w:numFmt w:val="decimal"/>
      <w:lvlText w:val="%1."/>
      <w:lvlJc w:val="left"/>
      <w:pPr>
        <w:tabs>
          <w:tab w:val="left" w:pos="360"/>
        </w:tabs>
        <w:ind w:left="360" w:hanging="360"/>
      </w:pPr>
      <w:rPr>
        <w:rFonts w:hint="default" w:cs="Times New Roman"/>
      </w:rPr>
    </w:lvl>
    <w:lvl w:ilvl="1" w:tentative="0">
      <w:start w:val="1"/>
      <w:numFmt w:val="decimal"/>
      <w:pStyle w:val="239"/>
      <w:lvlText w:val="2.%2."/>
      <w:lvlJc w:val="left"/>
      <w:pPr>
        <w:tabs>
          <w:tab w:val="left" w:pos="792"/>
        </w:tabs>
        <w:ind w:left="792" w:hanging="432"/>
      </w:pPr>
      <w:rPr>
        <w:rFonts w:hint="default" w:cs="Times New Roman"/>
      </w:rPr>
    </w:lvl>
    <w:lvl w:ilvl="2" w:tentative="0">
      <w:start w:val="1"/>
      <w:numFmt w:val="decimal"/>
      <w:lvlText w:val="%1.%2.%3."/>
      <w:lvlJc w:val="left"/>
      <w:pPr>
        <w:tabs>
          <w:tab w:val="left" w:pos="1224"/>
        </w:tabs>
        <w:ind w:left="1224" w:hanging="504"/>
      </w:pPr>
      <w:rPr>
        <w:rFonts w:hint="default" w:cs="Times New Roman"/>
      </w:rPr>
    </w:lvl>
    <w:lvl w:ilvl="3" w:tentative="0">
      <w:start w:val="1"/>
      <w:numFmt w:val="decimal"/>
      <w:lvlText w:val="%1.%2.%3.%4."/>
      <w:lvlJc w:val="left"/>
      <w:pPr>
        <w:tabs>
          <w:tab w:val="left" w:pos="1800"/>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288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3960"/>
        </w:tabs>
        <w:ind w:left="3744" w:hanging="1224"/>
      </w:pPr>
      <w:rPr>
        <w:rFonts w:hint="default" w:cs="Times New Roman"/>
      </w:rPr>
    </w:lvl>
    <w:lvl w:ilvl="8" w:tentative="0">
      <w:start w:val="1"/>
      <w:numFmt w:val="decimal"/>
      <w:lvlText w:val="%1.%2.%3.%4.%5.%6.%7.%8.%9."/>
      <w:lvlJc w:val="left"/>
      <w:pPr>
        <w:tabs>
          <w:tab w:val="left" w:pos="4680"/>
        </w:tabs>
        <w:ind w:left="4320" w:hanging="1440"/>
      </w:pPr>
      <w:rPr>
        <w:rFonts w:hint="default" w:cs="Times New Roman"/>
      </w:rPr>
    </w:lvl>
  </w:abstractNum>
  <w:abstractNum w:abstractNumId="20">
    <w:nsid w:val="44FE0830"/>
    <w:multiLevelType w:val="multilevel"/>
    <w:tmpl w:val="44FE0830"/>
    <w:lvl w:ilvl="0" w:tentative="0">
      <w:start w:val="1"/>
      <w:numFmt w:val="bullet"/>
      <w:pStyle w:val="414"/>
      <w:lvlText w:val="-"/>
      <w:lvlJc w:val="left"/>
      <w:pPr>
        <w:ind w:left="1353" w:hanging="360"/>
      </w:pPr>
      <w:rPr>
        <w:rFonts w:hint="default" w:ascii="Courier New" w:hAnsi="Courier New"/>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1">
    <w:nsid w:val="527101F7"/>
    <w:multiLevelType w:val="multilevel"/>
    <w:tmpl w:val="527101F7"/>
    <w:lvl w:ilvl="0" w:tentative="0">
      <w:start w:val="1"/>
      <w:numFmt w:val="decimal"/>
      <w:lvlText w:val="%1."/>
      <w:lvlJc w:val="left"/>
      <w:pPr>
        <w:ind w:left="960" w:hanging="360"/>
      </w:pPr>
      <w:rPr>
        <w:rFonts w:hint="default" w:cs="Times New Roman"/>
      </w:rPr>
    </w:lvl>
    <w:lvl w:ilvl="1" w:tentative="0">
      <w:start w:val="1"/>
      <w:numFmt w:val="lowerLetter"/>
      <w:lvlText w:val="%2."/>
      <w:lvlJc w:val="left"/>
      <w:pPr>
        <w:ind w:left="1680" w:hanging="360"/>
      </w:pPr>
      <w:rPr>
        <w:rFonts w:cs="Times New Roman"/>
      </w:rPr>
    </w:lvl>
    <w:lvl w:ilvl="2" w:tentative="0">
      <w:start w:val="1"/>
      <w:numFmt w:val="lowerRoman"/>
      <w:lvlText w:val="%3."/>
      <w:lvlJc w:val="right"/>
      <w:pPr>
        <w:ind w:left="2400" w:hanging="180"/>
      </w:pPr>
      <w:rPr>
        <w:rFonts w:cs="Times New Roman"/>
      </w:rPr>
    </w:lvl>
    <w:lvl w:ilvl="3" w:tentative="0">
      <w:start w:val="1"/>
      <w:numFmt w:val="decimal"/>
      <w:lvlText w:val="%4."/>
      <w:lvlJc w:val="left"/>
      <w:pPr>
        <w:ind w:left="3120" w:hanging="360"/>
      </w:pPr>
      <w:rPr>
        <w:rFonts w:cs="Times New Roman"/>
      </w:rPr>
    </w:lvl>
    <w:lvl w:ilvl="4" w:tentative="0">
      <w:start w:val="1"/>
      <w:numFmt w:val="lowerLetter"/>
      <w:lvlText w:val="%5."/>
      <w:lvlJc w:val="left"/>
      <w:pPr>
        <w:ind w:left="3840" w:hanging="360"/>
      </w:pPr>
      <w:rPr>
        <w:rFonts w:cs="Times New Roman"/>
      </w:rPr>
    </w:lvl>
    <w:lvl w:ilvl="5" w:tentative="0">
      <w:start w:val="1"/>
      <w:numFmt w:val="lowerRoman"/>
      <w:lvlText w:val="%6."/>
      <w:lvlJc w:val="right"/>
      <w:pPr>
        <w:ind w:left="4560" w:hanging="180"/>
      </w:pPr>
      <w:rPr>
        <w:rFonts w:cs="Times New Roman"/>
      </w:rPr>
    </w:lvl>
    <w:lvl w:ilvl="6" w:tentative="0">
      <w:start w:val="1"/>
      <w:numFmt w:val="decimal"/>
      <w:lvlText w:val="%7."/>
      <w:lvlJc w:val="left"/>
      <w:pPr>
        <w:ind w:left="5280" w:hanging="360"/>
      </w:pPr>
      <w:rPr>
        <w:rFonts w:cs="Times New Roman"/>
      </w:rPr>
    </w:lvl>
    <w:lvl w:ilvl="7" w:tentative="0">
      <w:start w:val="1"/>
      <w:numFmt w:val="lowerLetter"/>
      <w:lvlText w:val="%8."/>
      <w:lvlJc w:val="left"/>
      <w:pPr>
        <w:ind w:left="6000" w:hanging="360"/>
      </w:pPr>
      <w:rPr>
        <w:rFonts w:cs="Times New Roman"/>
      </w:rPr>
    </w:lvl>
    <w:lvl w:ilvl="8" w:tentative="0">
      <w:start w:val="1"/>
      <w:numFmt w:val="lowerRoman"/>
      <w:lvlText w:val="%9."/>
      <w:lvlJc w:val="right"/>
      <w:pPr>
        <w:ind w:left="6720" w:hanging="180"/>
      </w:pPr>
      <w:rPr>
        <w:rFonts w:cs="Times New Roman"/>
      </w:rPr>
    </w:lvl>
  </w:abstractNum>
  <w:abstractNum w:abstractNumId="22">
    <w:nsid w:val="550D1D8D"/>
    <w:multiLevelType w:val="multilevel"/>
    <w:tmpl w:val="550D1D8D"/>
    <w:lvl w:ilvl="0" w:tentative="0">
      <w:start w:val="1"/>
      <w:numFmt w:val="decimal"/>
      <w:pStyle w:val="232"/>
      <w:lvlText w:val="[%1]"/>
      <w:lvlJc w:val="left"/>
      <w:pPr>
        <w:tabs>
          <w:tab w:val="left" w:pos="567"/>
        </w:tabs>
        <w:ind w:left="567" w:hanging="567"/>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3">
    <w:nsid w:val="566F1A95"/>
    <w:multiLevelType w:val="multilevel"/>
    <w:tmpl w:val="566F1A95"/>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4">
    <w:nsid w:val="57B168A5"/>
    <w:multiLevelType w:val="multilevel"/>
    <w:tmpl w:val="57B168A5"/>
    <w:lvl w:ilvl="0" w:tentative="0">
      <w:start w:val="1"/>
      <w:numFmt w:val="decimal"/>
      <w:pStyle w:val="218"/>
      <w:lvlText w:val="%1."/>
      <w:lvlJc w:val="left"/>
      <w:pPr>
        <w:tabs>
          <w:tab w:val="left" w:pos="360"/>
        </w:tabs>
        <w:ind w:left="360" w:hanging="360"/>
      </w:pPr>
      <w:rPr>
        <w:rFonts w:hint="default" w:cs="Times New Roman"/>
        <w:b/>
        <w:i w:val="0"/>
        <w:sz w:val="28"/>
      </w:rPr>
    </w:lvl>
    <w:lvl w:ilvl="1" w:tentative="0">
      <w:start w:val="1"/>
      <w:numFmt w:val="decimal"/>
      <w:lvlText w:val="%1.%2."/>
      <w:lvlJc w:val="left"/>
      <w:pPr>
        <w:tabs>
          <w:tab w:val="left" w:pos="792"/>
        </w:tabs>
        <w:ind w:left="792" w:hanging="432"/>
      </w:pPr>
      <w:rPr>
        <w:rFonts w:hint="default" w:cs="Times New Roman"/>
        <w:b w:val="0"/>
        <w:i w:val="0"/>
        <w:sz w:val="22"/>
      </w:rPr>
    </w:lvl>
    <w:lvl w:ilvl="2" w:tentative="0">
      <w:start w:val="1"/>
      <w:numFmt w:val="decimal"/>
      <w:lvlText w:val="%1.%2.%3."/>
      <w:lvlJc w:val="left"/>
      <w:pPr>
        <w:tabs>
          <w:tab w:val="left" w:pos="1440"/>
        </w:tabs>
        <w:ind w:left="1224" w:hanging="504"/>
      </w:pPr>
      <w:rPr>
        <w:rFonts w:hint="default" w:cs="Times New Roman"/>
        <w:b w:val="0"/>
        <w:i w:val="0"/>
        <w:sz w:val="22"/>
      </w:rPr>
    </w:lvl>
    <w:lvl w:ilvl="3" w:tentative="0">
      <w:start w:val="1"/>
      <w:numFmt w:val="decimal"/>
      <w:lvlText w:val="%1.%2.%3.%4."/>
      <w:lvlJc w:val="left"/>
      <w:pPr>
        <w:tabs>
          <w:tab w:val="left" w:pos="2160"/>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4680"/>
        </w:tabs>
        <w:ind w:left="4320" w:hanging="1440"/>
      </w:pPr>
      <w:rPr>
        <w:rFonts w:hint="default" w:cs="Times New Roman"/>
      </w:rPr>
    </w:lvl>
  </w:abstractNum>
  <w:abstractNum w:abstractNumId="25">
    <w:nsid w:val="61233904"/>
    <w:multiLevelType w:val="multilevel"/>
    <w:tmpl w:val="61233904"/>
    <w:lvl w:ilvl="0" w:tentative="0">
      <w:start w:val="1"/>
      <w:numFmt w:val="decimal"/>
      <w:lvlText w:val="%1."/>
      <w:lvlJc w:val="left"/>
      <w:pPr>
        <w:tabs>
          <w:tab w:val="left" w:pos="720"/>
        </w:tabs>
        <w:ind w:left="720" w:hanging="360"/>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6">
    <w:nsid w:val="68060C32"/>
    <w:multiLevelType w:val="multilevel"/>
    <w:tmpl w:val="68060C32"/>
    <w:lvl w:ilvl="0" w:tentative="0">
      <w:start w:val="1"/>
      <w:numFmt w:val="lowerRoman"/>
      <w:pStyle w:val="5"/>
      <w:lvlText w:val="%1."/>
      <w:lvlJc w:val="left"/>
      <w:pPr>
        <w:tabs>
          <w:tab w:val="left" w:pos="360"/>
        </w:tabs>
        <w:ind w:left="360" w:hanging="360"/>
      </w:pPr>
      <w:rPr>
        <w:rFonts w:hint="default" w:cs="Times New Roman"/>
      </w:rPr>
    </w:lvl>
    <w:lvl w:ilvl="1" w:tentative="0">
      <w:start w:val="1"/>
      <w:numFmt w:val="lowerLetter"/>
      <w:lvlText w:val="%2."/>
      <w:lvlJc w:val="left"/>
      <w:pPr>
        <w:tabs>
          <w:tab w:val="left" w:pos="1080"/>
        </w:tabs>
        <w:ind w:left="1080" w:hanging="360"/>
      </w:pPr>
      <w:rPr>
        <w:rFonts w:cs="Times New Roman"/>
      </w:rPr>
    </w:lvl>
    <w:lvl w:ilvl="2" w:tentative="0">
      <w:start w:val="1"/>
      <w:numFmt w:val="lowerRoman"/>
      <w:lvlText w:val="%3."/>
      <w:lvlJc w:val="right"/>
      <w:pPr>
        <w:tabs>
          <w:tab w:val="left" w:pos="1800"/>
        </w:tabs>
        <w:ind w:left="1800" w:hanging="180"/>
      </w:pPr>
      <w:rPr>
        <w:rFonts w:cs="Times New Roman"/>
      </w:rPr>
    </w:lvl>
    <w:lvl w:ilvl="3" w:tentative="0">
      <w:start w:val="1"/>
      <w:numFmt w:val="decimal"/>
      <w:lvlText w:val="%4."/>
      <w:lvlJc w:val="left"/>
      <w:pPr>
        <w:tabs>
          <w:tab w:val="left" w:pos="2520"/>
        </w:tabs>
        <w:ind w:left="2520" w:hanging="360"/>
      </w:pPr>
      <w:rPr>
        <w:rFonts w:cs="Times New Roman"/>
      </w:rPr>
    </w:lvl>
    <w:lvl w:ilvl="4" w:tentative="0">
      <w:start w:val="1"/>
      <w:numFmt w:val="lowerLetter"/>
      <w:lvlText w:val="%5."/>
      <w:lvlJc w:val="left"/>
      <w:pPr>
        <w:tabs>
          <w:tab w:val="left" w:pos="3240"/>
        </w:tabs>
        <w:ind w:left="3240" w:hanging="360"/>
      </w:pPr>
      <w:rPr>
        <w:rFonts w:cs="Times New Roman"/>
      </w:rPr>
    </w:lvl>
    <w:lvl w:ilvl="5" w:tentative="0">
      <w:start w:val="1"/>
      <w:numFmt w:val="lowerRoman"/>
      <w:lvlText w:val="%6."/>
      <w:lvlJc w:val="right"/>
      <w:pPr>
        <w:tabs>
          <w:tab w:val="left" w:pos="3960"/>
        </w:tabs>
        <w:ind w:left="3960" w:hanging="180"/>
      </w:pPr>
      <w:rPr>
        <w:rFonts w:cs="Times New Roman"/>
      </w:rPr>
    </w:lvl>
    <w:lvl w:ilvl="6" w:tentative="0">
      <w:start w:val="1"/>
      <w:numFmt w:val="decimal"/>
      <w:lvlText w:val="%7."/>
      <w:lvlJc w:val="left"/>
      <w:pPr>
        <w:tabs>
          <w:tab w:val="left" w:pos="4680"/>
        </w:tabs>
        <w:ind w:left="4680" w:hanging="360"/>
      </w:pPr>
      <w:rPr>
        <w:rFonts w:cs="Times New Roman"/>
      </w:rPr>
    </w:lvl>
    <w:lvl w:ilvl="7" w:tentative="0">
      <w:start w:val="1"/>
      <w:numFmt w:val="lowerLetter"/>
      <w:lvlText w:val="%8."/>
      <w:lvlJc w:val="left"/>
      <w:pPr>
        <w:tabs>
          <w:tab w:val="left" w:pos="5400"/>
        </w:tabs>
        <w:ind w:left="5400" w:hanging="360"/>
      </w:pPr>
      <w:rPr>
        <w:rFonts w:cs="Times New Roman"/>
      </w:rPr>
    </w:lvl>
    <w:lvl w:ilvl="8" w:tentative="0">
      <w:start w:val="1"/>
      <w:numFmt w:val="lowerRoman"/>
      <w:lvlText w:val="%9."/>
      <w:lvlJc w:val="right"/>
      <w:pPr>
        <w:tabs>
          <w:tab w:val="left" w:pos="6120"/>
        </w:tabs>
        <w:ind w:left="6120" w:hanging="180"/>
      </w:pPr>
      <w:rPr>
        <w:rFonts w:cs="Times New Roman"/>
      </w:rPr>
    </w:lvl>
  </w:abstractNum>
  <w:abstractNum w:abstractNumId="27">
    <w:nsid w:val="76625AE2"/>
    <w:multiLevelType w:val="multilevel"/>
    <w:tmpl w:val="76625AE2"/>
    <w:lvl w:ilvl="0" w:tentative="0">
      <w:start w:val="1"/>
      <w:numFmt w:val="decimal"/>
      <w:lvlText w:val="%1."/>
      <w:lvlJc w:val="left"/>
      <w:pPr>
        <w:ind w:left="960" w:hanging="360"/>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num w:numId="1">
    <w:abstractNumId w:val="15"/>
  </w:num>
  <w:num w:numId="2">
    <w:abstractNumId w:val="26"/>
  </w:num>
  <w:num w:numId="3">
    <w:abstractNumId w:val="7"/>
  </w:num>
  <w:num w:numId="4">
    <w:abstractNumId w:val="5"/>
  </w:num>
  <w:num w:numId="5">
    <w:abstractNumId w:val="4"/>
  </w:num>
  <w:num w:numId="6">
    <w:abstractNumId w:val="3"/>
  </w:num>
  <w:num w:numId="7">
    <w:abstractNumId w:val="2"/>
  </w:num>
  <w:num w:numId="8">
    <w:abstractNumId w:val="6"/>
  </w:num>
  <w:num w:numId="9">
    <w:abstractNumId w:val="1"/>
  </w:num>
  <w:num w:numId="10">
    <w:abstractNumId w:val="0"/>
  </w:num>
  <w:num w:numId="11">
    <w:abstractNumId w:val="18"/>
  </w:num>
  <w:num w:numId="12">
    <w:abstractNumId w:val="24"/>
  </w:num>
  <w:num w:numId="13">
    <w:abstractNumId w:val="22"/>
  </w:num>
  <w:num w:numId="14">
    <w:abstractNumId w:val="19"/>
  </w:num>
  <w:num w:numId="15">
    <w:abstractNumId w:val="8"/>
  </w:num>
  <w:num w:numId="16">
    <w:abstractNumId w:val="16"/>
  </w:num>
  <w:num w:numId="17">
    <w:abstractNumId w:val="13"/>
  </w:num>
  <w:num w:numId="18">
    <w:abstractNumId w:val="11"/>
  </w:num>
  <w:num w:numId="19">
    <w:abstractNumId w:val="20"/>
  </w:num>
  <w:num w:numId="20">
    <w:abstractNumId w:val="25"/>
  </w:num>
  <w:num w:numId="21">
    <w:abstractNumId w:val="9"/>
  </w:num>
  <w:num w:numId="22">
    <w:abstractNumId w:val="10"/>
  </w:num>
  <w:num w:numId="23">
    <w:abstractNumId w:val="17"/>
  </w:num>
  <w:num w:numId="24">
    <w:abstractNumId w:val="14"/>
  </w:num>
  <w:num w:numId="25">
    <w:abstractNumId w:val="21"/>
  </w:num>
  <w:num w:numId="26">
    <w:abstractNumId w:val="12"/>
  </w:num>
  <w:num w:numId="27">
    <w:abstractNumId w:val="2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hideSpellingErrors/>
  <w:documentProtection w:enforcement="0"/>
  <w:defaultTabStop w:val="720"/>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48"/>
    <w:rsid w:val="00007609"/>
    <w:rsid w:val="000209B1"/>
    <w:rsid w:val="000409B1"/>
    <w:rsid w:val="00047625"/>
    <w:rsid w:val="00050090"/>
    <w:rsid w:val="00066CCB"/>
    <w:rsid w:val="000A13BA"/>
    <w:rsid w:val="000A200C"/>
    <w:rsid w:val="000B760E"/>
    <w:rsid w:val="000C2319"/>
    <w:rsid w:val="000D2444"/>
    <w:rsid w:val="000E4385"/>
    <w:rsid w:val="00114856"/>
    <w:rsid w:val="001313B3"/>
    <w:rsid w:val="00140500"/>
    <w:rsid w:val="00142331"/>
    <w:rsid w:val="0015157A"/>
    <w:rsid w:val="00152040"/>
    <w:rsid w:val="00167BAB"/>
    <w:rsid w:val="001963D6"/>
    <w:rsid w:val="001A51C3"/>
    <w:rsid w:val="001C47A0"/>
    <w:rsid w:val="00211EBE"/>
    <w:rsid w:val="00212864"/>
    <w:rsid w:val="00232F82"/>
    <w:rsid w:val="002456DD"/>
    <w:rsid w:val="00256B07"/>
    <w:rsid w:val="00267D98"/>
    <w:rsid w:val="00271586"/>
    <w:rsid w:val="00291AB4"/>
    <w:rsid w:val="00294C32"/>
    <w:rsid w:val="002C6CD2"/>
    <w:rsid w:val="002D51D8"/>
    <w:rsid w:val="002E6C4E"/>
    <w:rsid w:val="00311B41"/>
    <w:rsid w:val="00374796"/>
    <w:rsid w:val="003758D2"/>
    <w:rsid w:val="00394797"/>
    <w:rsid w:val="003C30D2"/>
    <w:rsid w:val="003E1775"/>
    <w:rsid w:val="00450E0D"/>
    <w:rsid w:val="00450E17"/>
    <w:rsid w:val="00466A92"/>
    <w:rsid w:val="00471286"/>
    <w:rsid w:val="00480C8A"/>
    <w:rsid w:val="0049470F"/>
    <w:rsid w:val="004A005F"/>
    <w:rsid w:val="004F292A"/>
    <w:rsid w:val="00503561"/>
    <w:rsid w:val="00507E0F"/>
    <w:rsid w:val="0054425A"/>
    <w:rsid w:val="00574B6E"/>
    <w:rsid w:val="005A2257"/>
    <w:rsid w:val="005C69A7"/>
    <w:rsid w:val="006129FA"/>
    <w:rsid w:val="00621FD4"/>
    <w:rsid w:val="00627931"/>
    <w:rsid w:val="0066117C"/>
    <w:rsid w:val="00680D0E"/>
    <w:rsid w:val="006842D6"/>
    <w:rsid w:val="006C1AF0"/>
    <w:rsid w:val="006E1219"/>
    <w:rsid w:val="00714303"/>
    <w:rsid w:val="0074537A"/>
    <w:rsid w:val="00754469"/>
    <w:rsid w:val="007B0201"/>
    <w:rsid w:val="007C1DA6"/>
    <w:rsid w:val="007C25EA"/>
    <w:rsid w:val="007E5250"/>
    <w:rsid w:val="00814791"/>
    <w:rsid w:val="00842E3C"/>
    <w:rsid w:val="00845695"/>
    <w:rsid w:val="00847200"/>
    <w:rsid w:val="0085077C"/>
    <w:rsid w:val="008529A7"/>
    <w:rsid w:val="00872A62"/>
    <w:rsid w:val="00876473"/>
    <w:rsid w:val="00881DF8"/>
    <w:rsid w:val="008A2888"/>
    <w:rsid w:val="008B6952"/>
    <w:rsid w:val="008C1411"/>
    <w:rsid w:val="008F5435"/>
    <w:rsid w:val="009052C8"/>
    <w:rsid w:val="00930562"/>
    <w:rsid w:val="00935132"/>
    <w:rsid w:val="009514D7"/>
    <w:rsid w:val="00976480"/>
    <w:rsid w:val="0098341A"/>
    <w:rsid w:val="009846C0"/>
    <w:rsid w:val="009D09E5"/>
    <w:rsid w:val="009E0C9E"/>
    <w:rsid w:val="00A24302"/>
    <w:rsid w:val="00A32480"/>
    <w:rsid w:val="00A40217"/>
    <w:rsid w:val="00A505A0"/>
    <w:rsid w:val="00A60C0D"/>
    <w:rsid w:val="00A81274"/>
    <w:rsid w:val="00AB6B6E"/>
    <w:rsid w:val="00AE5691"/>
    <w:rsid w:val="00AF67DB"/>
    <w:rsid w:val="00B00164"/>
    <w:rsid w:val="00B067EA"/>
    <w:rsid w:val="00B50CC0"/>
    <w:rsid w:val="00B77EF1"/>
    <w:rsid w:val="00BA1E19"/>
    <w:rsid w:val="00BB5866"/>
    <w:rsid w:val="00BC4F0B"/>
    <w:rsid w:val="00BE65F1"/>
    <w:rsid w:val="00C14B65"/>
    <w:rsid w:val="00C15D1F"/>
    <w:rsid w:val="00C72048"/>
    <w:rsid w:val="00C753AA"/>
    <w:rsid w:val="00C77406"/>
    <w:rsid w:val="00C8258C"/>
    <w:rsid w:val="00C85C9F"/>
    <w:rsid w:val="00CA11B3"/>
    <w:rsid w:val="00CD0C2B"/>
    <w:rsid w:val="00CD4C52"/>
    <w:rsid w:val="00CD783E"/>
    <w:rsid w:val="00CE09C0"/>
    <w:rsid w:val="00CE1041"/>
    <w:rsid w:val="00CF4CF7"/>
    <w:rsid w:val="00D20C10"/>
    <w:rsid w:val="00D30992"/>
    <w:rsid w:val="00D31197"/>
    <w:rsid w:val="00D368F8"/>
    <w:rsid w:val="00D54FBE"/>
    <w:rsid w:val="00D66C8F"/>
    <w:rsid w:val="00D71882"/>
    <w:rsid w:val="00D74D05"/>
    <w:rsid w:val="00D81596"/>
    <w:rsid w:val="00D81D00"/>
    <w:rsid w:val="00D84A81"/>
    <w:rsid w:val="00D96611"/>
    <w:rsid w:val="00DB6558"/>
    <w:rsid w:val="00DD4507"/>
    <w:rsid w:val="00DD6469"/>
    <w:rsid w:val="00DF2F50"/>
    <w:rsid w:val="00E00276"/>
    <w:rsid w:val="00E02469"/>
    <w:rsid w:val="00E23F3A"/>
    <w:rsid w:val="00E33890"/>
    <w:rsid w:val="00E3619F"/>
    <w:rsid w:val="00E43160"/>
    <w:rsid w:val="00E47CC3"/>
    <w:rsid w:val="00E535DE"/>
    <w:rsid w:val="00E544EB"/>
    <w:rsid w:val="00E56D07"/>
    <w:rsid w:val="00E6138C"/>
    <w:rsid w:val="00E61D9F"/>
    <w:rsid w:val="00E673CF"/>
    <w:rsid w:val="00E84632"/>
    <w:rsid w:val="00EE4BDE"/>
    <w:rsid w:val="00EF76F9"/>
    <w:rsid w:val="00F1565D"/>
    <w:rsid w:val="00F242D3"/>
    <w:rsid w:val="00F56BA0"/>
    <w:rsid w:val="00F600A4"/>
    <w:rsid w:val="00F67F63"/>
    <w:rsid w:val="00F85ACC"/>
    <w:rsid w:val="00F95008"/>
    <w:rsid w:val="00FC6781"/>
    <w:rsid w:val="00FE2FB2"/>
    <w:rsid w:val="018E6A11"/>
    <w:rsid w:val="032822D4"/>
    <w:rsid w:val="05E75C40"/>
    <w:rsid w:val="08F46587"/>
    <w:rsid w:val="0978776F"/>
    <w:rsid w:val="0E4363CE"/>
    <w:rsid w:val="0EDB70A3"/>
    <w:rsid w:val="0F324A3C"/>
    <w:rsid w:val="0FDB4A79"/>
    <w:rsid w:val="0FEE6AD7"/>
    <w:rsid w:val="13953638"/>
    <w:rsid w:val="13977793"/>
    <w:rsid w:val="1496688F"/>
    <w:rsid w:val="166F28D7"/>
    <w:rsid w:val="185051BE"/>
    <w:rsid w:val="18802B89"/>
    <w:rsid w:val="18805F66"/>
    <w:rsid w:val="19B90E30"/>
    <w:rsid w:val="1AEA1A16"/>
    <w:rsid w:val="1B09290E"/>
    <w:rsid w:val="1BB1169B"/>
    <w:rsid w:val="1CA866B3"/>
    <w:rsid w:val="1CD43DF7"/>
    <w:rsid w:val="1EDC542D"/>
    <w:rsid w:val="1F315B48"/>
    <w:rsid w:val="218C44DC"/>
    <w:rsid w:val="237142A4"/>
    <w:rsid w:val="23AB4ED3"/>
    <w:rsid w:val="25B323B3"/>
    <w:rsid w:val="26CD0FFF"/>
    <w:rsid w:val="26D41149"/>
    <w:rsid w:val="274D795B"/>
    <w:rsid w:val="288A0DA6"/>
    <w:rsid w:val="299915B5"/>
    <w:rsid w:val="2B0B08CC"/>
    <w:rsid w:val="30170ECE"/>
    <w:rsid w:val="30524E20"/>
    <w:rsid w:val="331C26EA"/>
    <w:rsid w:val="33D806E8"/>
    <w:rsid w:val="341E5C47"/>
    <w:rsid w:val="36D875B1"/>
    <w:rsid w:val="380B2A85"/>
    <w:rsid w:val="390D3C57"/>
    <w:rsid w:val="3B700E5D"/>
    <w:rsid w:val="3D466C45"/>
    <w:rsid w:val="3EAC4095"/>
    <w:rsid w:val="410B7DBE"/>
    <w:rsid w:val="42FA3C18"/>
    <w:rsid w:val="45674E3D"/>
    <w:rsid w:val="46326EE8"/>
    <w:rsid w:val="47BC53DC"/>
    <w:rsid w:val="490064DD"/>
    <w:rsid w:val="4A931053"/>
    <w:rsid w:val="4F1628F6"/>
    <w:rsid w:val="57124F52"/>
    <w:rsid w:val="58AF4F0F"/>
    <w:rsid w:val="5ABF5862"/>
    <w:rsid w:val="62D95C72"/>
    <w:rsid w:val="635F445E"/>
    <w:rsid w:val="63F866E9"/>
    <w:rsid w:val="64A41BD7"/>
    <w:rsid w:val="662F6C72"/>
    <w:rsid w:val="69933071"/>
    <w:rsid w:val="74366E97"/>
    <w:rsid w:val="78676604"/>
    <w:rsid w:val="79327363"/>
    <w:rsid w:val="7A8112F8"/>
    <w:rsid w:val="7E44656C"/>
    <w:rsid w:val="7E670C99"/>
    <w:rsid w:val="7ED1752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nhideWhenUsed="0" w:uiPriority="99" w:semiHidden="0" w:name="heading 4" w:locked="1"/>
    <w:lsdException w:qFormat="1" w:unhideWhenUsed="0" w:uiPriority="99" w:semiHidden="0" w:name="heading 5"/>
    <w:lsdException w:qFormat="1" w:unhideWhenUsed="0" w:uiPriority="99" w:semiHidden="0" w:name="heading 6" w:locked="1"/>
    <w:lsdException w:qFormat="1" w:unhideWhenUsed="0" w:uiPriority="99" w:semiHidden="0" w:name="heading 7" w:locked="1"/>
    <w:lsdException w:qFormat="1" w:unhideWhenUsed="0" w:uiPriority="99" w:semiHidden="0" w:name="heading 8" w:locked="1"/>
    <w:lsdException w:qFormat="1" w:unhideWhenUsed="0" w:uiPriority="99" w:semiHidden="0" w:name="heading 9" w:locked="1"/>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99" w:semiHidden="0" w:name="toc 1" w:locked="1"/>
    <w:lsdException w:qFormat="1" w:unhideWhenUsed="0" w:uiPriority="99" w:semiHidden="0" w:name="toc 2" w:locked="1"/>
    <w:lsdException w:qFormat="1" w:unhideWhenUsed="0" w:uiPriority="99" w:semiHidden="0" w:name="toc 3" w:locked="1"/>
    <w:lsdException w:qFormat="1" w:unhideWhenUsed="0" w:uiPriority="99" w:semiHidden="0" w:name="toc 4" w:locked="1"/>
    <w:lsdException w:qFormat="1" w:unhideWhenUsed="0" w:uiPriority="99" w:semiHidden="0" w:name="toc 5" w:locked="1"/>
    <w:lsdException w:qFormat="1" w:unhideWhenUsed="0" w:uiPriority="99" w:semiHidden="0" w:name="toc 6" w:locked="1"/>
    <w:lsdException w:qFormat="1" w:unhideWhenUsed="0" w:uiPriority="99" w:semiHidden="0" w:name="toc 7" w:locked="1"/>
    <w:lsdException w:qFormat="1" w:unhideWhenUsed="0" w:uiPriority="99" w:semiHidden="0" w:name="toc 8" w:locked="1"/>
    <w:lsdException w:qFormat="1" w:unhideWhenUsed="0" w:uiPriority="99" w:semiHidden="0" w:name="toc 9" w:locked="1"/>
    <w:lsdException w:qFormat="1" w:unhideWhenUsed="0" w:uiPriority="99" w:semiHidden="0" w:name="Normal Indent"/>
    <w:lsdException w:qFormat="1" w:unhideWhenUsed="0"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ocked="1"/>
    <w:lsdException w:qFormat="1" w:unhideWhenUsed="0" w:uiPriority="99" w:name="table of figures"/>
    <w:lsdException w:qFormat="1" w:unhideWhenUsed="0" w:uiPriority="99" w:semiHidden="0" w:name="envelope address"/>
    <w:lsdException w:qFormat="1" w:unhideWhenUsed="0" w:uiPriority="99" w:semiHidden="0" w:name="envelope return"/>
    <w:lsdException w:qFormat="1" w:unhideWhenUsed="0" w:uiPriority="99" w:name="footnote reference"/>
    <w:lsdException w:qFormat="1" w:unhideWhenUsed="0" w:uiPriority="99" w:semiHidden="0" w:name="annotation reference"/>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qFormat="1" w:unhideWhenUsed="0" w:uiPriority="99" w:name="table of authorities"/>
    <w:lsdException w:qFormat="1" w:unhideWhenUsed="0" w:uiPriority="99" w:name="macro"/>
    <w:lsdException w:qFormat="1" w:unhideWhenUsed="0" w:uiPriority="99"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ocked="1"/>
    <w:lsdException w:qFormat="1" w:unhideWhenUsed="0" w:uiPriority="99"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ocked="1"/>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link w:val="363"/>
    <w:qFormat/>
    <w:locked/>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link w:val="99"/>
    <w:qFormat/>
    <w:locked/>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paragraph" w:styleId="4">
    <w:name w:val="heading 3"/>
    <w:basedOn w:val="1"/>
    <w:next w:val="1"/>
    <w:link w:val="100"/>
    <w:qFormat/>
    <w:locked/>
    <w:uiPriority w:val="99"/>
    <w:pPr>
      <w:numPr>
        <w:ilvl w:val="2"/>
        <w:numId w:val="1"/>
      </w:numPr>
      <w:tabs>
        <w:tab w:val="left" w:pos="1021"/>
      </w:tabs>
      <w:spacing w:before="60" w:after="60"/>
      <w:jc w:val="both"/>
      <w:outlineLvl w:val="2"/>
    </w:pPr>
    <w:rPr>
      <w:rFonts w:ascii="Arial" w:hAnsi="Arial" w:eastAsia="Times New Roman" w:cs="Times New Roman"/>
      <w:sz w:val="22"/>
      <w:szCs w:val="20"/>
      <w:lang w:val="en-GB"/>
    </w:rPr>
  </w:style>
  <w:style w:type="paragraph" w:styleId="5">
    <w:name w:val="heading 4"/>
    <w:basedOn w:val="1"/>
    <w:next w:val="1"/>
    <w:link w:val="101"/>
    <w:qFormat/>
    <w:locked/>
    <w:uiPriority w:val="99"/>
    <w:pPr>
      <w:keepNext/>
      <w:numPr>
        <w:ilvl w:val="0"/>
        <w:numId w:val="2"/>
      </w:numPr>
      <w:spacing w:before="240" w:after="60"/>
      <w:ind w:left="1077" w:hanging="357"/>
      <w:outlineLvl w:val="3"/>
    </w:pPr>
    <w:rPr>
      <w:rFonts w:ascii="Arial" w:hAnsi="Arial" w:eastAsia="Times New Roman" w:cs="Times New Roman"/>
      <w:bCs/>
      <w:sz w:val="22"/>
      <w:szCs w:val="28"/>
      <w:lang w:val="en-GB"/>
    </w:rPr>
  </w:style>
  <w:style w:type="paragraph" w:styleId="6">
    <w:name w:val="heading 5"/>
    <w:basedOn w:val="1"/>
    <w:next w:val="1"/>
    <w:link w:val="102"/>
    <w:qFormat/>
    <w:uiPriority w:val="99"/>
    <w:pPr>
      <w:outlineLvl w:val="4"/>
    </w:pPr>
    <w:rPr>
      <w:rFonts w:ascii="Times New Roman" w:hAnsi="Times New Roman" w:eastAsia="Times New Roman" w:cs="Times New Roman"/>
      <w:lang w:val="pl-PL" w:eastAsia="pl-PL"/>
    </w:rPr>
  </w:style>
  <w:style w:type="paragraph" w:styleId="7">
    <w:name w:val="heading 6"/>
    <w:basedOn w:val="1"/>
    <w:next w:val="1"/>
    <w:link w:val="103"/>
    <w:qFormat/>
    <w:locked/>
    <w:uiPriority w:val="99"/>
    <w:pPr>
      <w:spacing w:before="240" w:after="60"/>
      <w:outlineLvl w:val="5"/>
    </w:pPr>
    <w:rPr>
      <w:rFonts w:ascii="Arial" w:hAnsi="Arial" w:eastAsia="Times New Roman" w:cs="Times New Roman"/>
      <w:b/>
      <w:bCs/>
      <w:sz w:val="22"/>
      <w:szCs w:val="22"/>
      <w:lang w:val="en-GB"/>
    </w:rPr>
  </w:style>
  <w:style w:type="paragraph" w:styleId="8">
    <w:name w:val="heading 7"/>
    <w:basedOn w:val="1"/>
    <w:next w:val="1"/>
    <w:link w:val="104"/>
    <w:qFormat/>
    <w:locked/>
    <w:uiPriority w:val="99"/>
    <w:pPr>
      <w:spacing w:before="240" w:after="60"/>
      <w:outlineLvl w:val="6"/>
    </w:pPr>
    <w:rPr>
      <w:rFonts w:ascii="Arial" w:hAnsi="Arial" w:eastAsia="Times New Roman" w:cs="Times New Roman"/>
      <w:sz w:val="22"/>
      <w:lang w:val="en-GB"/>
    </w:rPr>
  </w:style>
  <w:style w:type="paragraph" w:styleId="9">
    <w:name w:val="heading 8"/>
    <w:basedOn w:val="1"/>
    <w:next w:val="1"/>
    <w:link w:val="105"/>
    <w:qFormat/>
    <w:locked/>
    <w:uiPriority w:val="99"/>
    <w:pPr>
      <w:spacing w:before="240" w:after="60"/>
      <w:outlineLvl w:val="7"/>
    </w:pPr>
    <w:rPr>
      <w:rFonts w:ascii="Arial" w:hAnsi="Arial" w:eastAsia="Times New Roman" w:cs="Times New Roman"/>
      <w:i/>
      <w:iCs/>
      <w:sz w:val="22"/>
      <w:lang w:val="en-GB"/>
    </w:rPr>
  </w:style>
  <w:style w:type="paragraph" w:styleId="10">
    <w:name w:val="heading 9"/>
    <w:basedOn w:val="1"/>
    <w:next w:val="1"/>
    <w:link w:val="106"/>
    <w:qFormat/>
    <w:locked/>
    <w:uiPriority w:val="99"/>
    <w:pPr>
      <w:spacing w:before="240" w:after="60"/>
      <w:outlineLvl w:val="8"/>
    </w:pPr>
    <w:rPr>
      <w:rFonts w:ascii="Arial" w:hAnsi="Arial" w:eastAsia="Times New Roman" w:cs="Arial"/>
      <w:sz w:val="22"/>
      <w:szCs w:val="22"/>
      <w:lang w:val="en-GB"/>
    </w:rPr>
  </w:style>
  <w:style w:type="character" w:default="1" w:styleId="88">
    <w:name w:val="Default Paragraph Font"/>
    <w:semiHidden/>
    <w:unhideWhenUsed/>
    <w:qFormat/>
    <w:uiPriority w:val="1"/>
  </w:style>
  <w:style w:type="table" w:default="1" w:styleId="9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227"/>
    <w:qFormat/>
    <w:uiPriority w:val="99"/>
    <w:rPr>
      <w:rFonts w:ascii="Tahoma" w:hAnsi="Tahoma" w:eastAsia="Times New Roman" w:cs="Arial Narrow"/>
      <w:sz w:val="16"/>
      <w:szCs w:val="16"/>
      <w:lang w:val="en-GB"/>
    </w:rPr>
  </w:style>
  <w:style w:type="paragraph" w:styleId="12">
    <w:name w:val="Block Text"/>
    <w:basedOn w:val="1"/>
    <w:qFormat/>
    <w:uiPriority w:val="99"/>
    <w:pPr>
      <w:spacing w:after="120"/>
      <w:ind w:left="1440" w:right="1440"/>
    </w:pPr>
    <w:rPr>
      <w:rFonts w:ascii="Arial" w:hAnsi="Arial" w:eastAsia="Times New Roman" w:cs="Times New Roman"/>
      <w:sz w:val="22"/>
      <w:lang w:val="en-GB"/>
    </w:rPr>
  </w:style>
  <w:style w:type="paragraph" w:styleId="13">
    <w:name w:val="Body Text"/>
    <w:basedOn w:val="1"/>
    <w:link w:val="127"/>
    <w:qFormat/>
    <w:uiPriority w:val="99"/>
    <w:rPr>
      <w:rFonts w:ascii="Arial" w:hAnsi="Arial" w:eastAsia="Times New Roman" w:cs="Times New Roman"/>
      <w:sz w:val="22"/>
      <w:szCs w:val="20"/>
      <w:lang w:val="en-GB"/>
    </w:rPr>
  </w:style>
  <w:style w:type="paragraph" w:styleId="14">
    <w:name w:val="Body Text 2"/>
    <w:basedOn w:val="1"/>
    <w:link w:val="128"/>
    <w:qFormat/>
    <w:uiPriority w:val="99"/>
    <w:pPr>
      <w:tabs>
        <w:tab w:val="left" w:pos="567"/>
      </w:tabs>
      <w:jc w:val="both"/>
    </w:pPr>
    <w:rPr>
      <w:rFonts w:ascii="Arial" w:hAnsi="Arial" w:eastAsia="Times New Roman" w:cs="Times New Roman"/>
      <w:sz w:val="22"/>
      <w:szCs w:val="20"/>
      <w:lang w:val="en-GB"/>
    </w:rPr>
  </w:style>
  <w:style w:type="paragraph" w:styleId="15">
    <w:name w:val="Body Text 3"/>
    <w:basedOn w:val="1"/>
    <w:link w:val="133"/>
    <w:qFormat/>
    <w:uiPriority w:val="99"/>
    <w:pPr>
      <w:spacing w:after="120"/>
    </w:pPr>
    <w:rPr>
      <w:rFonts w:ascii="Arial" w:hAnsi="Arial" w:eastAsia="Times New Roman" w:cs="Times New Roman"/>
      <w:sz w:val="16"/>
      <w:szCs w:val="16"/>
      <w:lang w:val="en-GB"/>
    </w:rPr>
  </w:style>
  <w:style w:type="paragraph" w:styleId="16">
    <w:name w:val="Body Text First Indent"/>
    <w:basedOn w:val="13"/>
    <w:link w:val="134"/>
    <w:qFormat/>
    <w:uiPriority w:val="99"/>
    <w:pPr>
      <w:spacing w:after="120"/>
      <w:ind w:firstLine="210"/>
    </w:pPr>
    <w:rPr>
      <w:szCs w:val="24"/>
    </w:rPr>
  </w:style>
  <w:style w:type="paragraph" w:styleId="17">
    <w:name w:val="Body Text Indent"/>
    <w:basedOn w:val="1"/>
    <w:link w:val="135"/>
    <w:qFormat/>
    <w:uiPriority w:val="99"/>
    <w:pPr>
      <w:spacing w:after="120"/>
      <w:ind w:left="283"/>
    </w:pPr>
    <w:rPr>
      <w:rFonts w:ascii="Arial" w:hAnsi="Arial" w:eastAsia="Times New Roman" w:cs="Times New Roman"/>
      <w:sz w:val="22"/>
      <w:lang w:val="en-GB"/>
    </w:rPr>
  </w:style>
  <w:style w:type="paragraph" w:styleId="18">
    <w:name w:val="Body Text First Indent 2"/>
    <w:basedOn w:val="17"/>
    <w:link w:val="136"/>
    <w:qFormat/>
    <w:uiPriority w:val="99"/>
    <w:pPr>
      <w:ind w:firstLine="210"/>
    </w:pPr>
  </w:style>
  <w:style w:type="paragraph" w:styleId="19">
    <w:name w:val="Body Text Indent 2"/>
    <w:basedOn w:val="1"/>
    <w:link w:val="137"/>
    <w:qFormat/>
    <w:uiPriority w:val="99"/>
    <w:pPr>
      <w:spacing w:after="120" w:line="480" w:lineRule="auto"/>
      <w:ind w:left="283"/>
    </w:pPr>
    <w:rPr>
      <w:rFonts w:ascii="Arial" w:hAnsi="Arial" w:eastAsia="Times New Roman" w:cs="Times New Roman"/>
      <w:sz w:val="22"/>
      <w:lang w:val="en-GB"/>
    </w:rPr>
  </w:style>
  <w:style w:type="paragraph" w:styleId="20">
    <w:name w:val="Body Text Indent 3"/>
    <w:basedOn w:val="1"/>
    <w:link w:val="138"/>
    <w:uiPriority w:val="99"/>
    <w:pPr>
      <w:spacing w:after="120"/>
      <w:ind w:left="283"/>
    </w:pPr>
    <w:rPr>
      <w:rFonts w:ascii="Arial" w:hAnsi="Arial" w:eastAsia="Times New Roman" w:cs="Times New Roman"/>
      <w:sz w:val="16"/>
      <w:szCs w:val="16"/>
      <w:lang w:val="en-GB"/>
    </w:rPr>
  </w:style>
  <w:style w:type="paragraph" w:styleId="21">
    <w:name w:val="caption"/>
    <w:basedOn w:val="1"/>
    <w:next w:val="1"/>
    <w:qFormat/>
    <w:locked/>
    <w:uiPriority w:val="99"/>
    <w:pPr>
      <w:spacing w:before="120" w:after="120"/>
    </w:pPr>
    <w:rPr>
      <w:rFonts w:ascii="Arial" w:hAnsi="Arial" w:eastAsia="Times New Roman" w:cs="Times New Roman"/>
      <w:b/>
      <w:bCs/>
      <w:sz w:val="20"/>
      <w:szCs w:val="20"/>
      <w:lang w:val="en-GB"/>
    </w:rPr>
  </w:style>
  <w:style w:type="paragraph" w:styleId="22">
    <w:name w:val="Closing"/>
    <w:basedOn w:val="1"/>
    <w:link w:val="139"/>
    <w:qFormat/>
    <w:uiPriority w:val="99"/>
    <w:pPr>
      <w:ind w:left="4252"/>
    </w:pPr>
    <w:rPr>
      <w:rFonts w:ascii="Arial" w:hAnsi="Arial" w:eastAsia="Times New Roman" w:cs="Times New Roman"/>
      <w:sz w:val="22"/>
      <w:lang w:val="en-GB"/>
    </w:rPr>
  </w:style>
  <w:style w:type="paragraph" w:styleId="23">
    <w:name w:val="annotation text"/>
    <w:basedOn w:val="1"/>
    <w:link w:val="140"/>
    <w:qFormat/>
    <w:uiPriority w:val="99"/>
    <w:rPr>
      <w:rFonts w:ascii="Arial" w:hAnsi="Arial" w:eastAsia="Times New Roman" w:cs="Times New Roman"/>
      <w:sz w:val="20"/>
      <w:szCs w:val="20"/>
      <w:lang w:val="en-GB"/>
    </w:rPr>
  </w:style>
  <w:style w:type="paragraph" w:styleId="24">
    <w:name w:val="annotation subject"/>
    <w:basedOn w:val="23"/>
    <w:next w:val="23"/>
    <w:link w:val="233"/>
    <w:qFormat/>
    <w:uiPriority w:val="99"/>
    <w:rPr>
      <w:b/>
      <w:bCs/>
    </w:rPr>
  </w:style>
  <w:style w:type="paragraph" w:styleId="25">
    <w:name w:val="Date"/>
    <w:basedOn w:val="1"/>
    <w:next w:val="1"/>
    <w:link w:val="141"/>
    <w:qFormat/>
    <w:uiPriority w:val="99"/>
    <w:rPr>
      <w:rFonts w:ascii="Arial" w:hAnsi="Arial" w:eastAsia="Times New Roman" w:cs="Times New Roman"/>
      <w:sz w:val="22"/>
      <w:lang w:val="en-GB"/>
    </w:rPr>
  </w:style>
  <w:style w:type="paragraph" w:styleId="26">
    <w:name w:val="Document Map"/>
    <w:basedOn w:val="1"/>
    <w:link w:val="142"/>
    <w:semiHidden/>
    <w:qFormat/>
    <w:uiPriority w:val="99"/>
    <w:pPr>
      <w:shd w:val="clear" w:color="auto" w:fill="000080"/>
    </w:pPr>
    <w:rPr>
      <w:rFonts w:ascii="Tahoma" w:hAnsi="Tahoma" w:eastAsia="Times New Roman" w:cs="Arial Narrow"/>
      <w:sz w:val="22"/>
      <w:lang w:val="en-GB"/>
    </w:rPr>
  </w:style>
  <w:style w:type="paragraph" w:styleId="27">
    <w:name w:val="E-mail Signature"/>
    <w:basedOn w:val="1"/>
    <w:link w:val="143"/>
    <w:qFormat/>
    <w:uiPriority w:val="99"/>
    <w:rPr>
      <w:rFonts w:ascii="Arial" w:hAnsi="Arial" w:eastAsia="Times New Roman" w:cs="Times New Roman"/>
      <w:sz w:val="22"/>
      <w:lang w:val="en-GB"/>
    </w:rPr>
  </w:style>
  <w:style w:type="paragraph" w:styleId="28">
    <w:name w:val="endnote text"/>
    <w:basedOn w:val="1"/>
    <w:link w:val="144"/>
    <w:semiHidden/>
    <w:qFormat/>
    <w:uiPriority w:val="99"/>
    <w:rPr>
      <w:rFonts w:ascii="Arial" w:hAnsi="Arial" w:eastAsia="Times New Roman" w:cs="Times New Roman"/>
      <w:sz w:val="20"/>
      <w:szCs w:val="20"/>
      <w:lang w:val="en-GB"/>
    </w:rPr>
  </w:style>
  <w:style w:type="paragraph" w:styleId="29">
    <w:name w:val="envelope address"/>
    <w:basedOn w:val="1"/>
    <w:qFormat/>
    <w:uiPriority w:val="99"/>
    <w:pPr>
      <w:framePr w:w="7920" w:h="1980" w:hRule="exact" w:hSpace="180" w:wrap="around" w:vAnchor="margin" w:hAnchor="page" w:xAlign="center" w:yAlign="bottom"/>
      <w:ind w:left="2880"/>
    </w:pPr>
    <w:rPr>
      <w:rFonts w:ascii="Arial" w:hAnsi="Arial" w:eastAsia="Times New Roman" w:cs="Arial"/>
      <w:sz w:val="22"/>
      <w:lang w:val="en-GB"/>
    </w:rPr>
  </w:style>
  <w:style w:type="paragraph" w:styleId="30">
    <w:name w:val="envelope return"/>
    <w:basedOn w:val="1"/>
    <w:qFormat/>
    <w:uiPriority w:val="99"/>
    <w:rPr>
      <w:rFonts w:ascii="Arial" w:hAnsi="Arial" w:eastAsia="Times New Roman" w:cs="Arial"/>
      <w:sz w:val="20"/>
      <w:szCs w:val="20"/>
      <w:lang w:val="en-GB"/>
    </w:rPr>
  </w:style>
  <w:style w:type="paragraph" w:styleId="31">
    <w:name w:val="footer"/>
    <w:basedOn w:val="1"/>
    <w:link w:val="117"/>
    <w:qFormat/>
    <w:uiPriority w:val="99"/>
    <w:pPr>
      <w:tabs>
        <w:tab w:val="center" w:pos="4320"/>
        <w:tab w:val="right" w:pos="8640"/>
      </w:tabs>
    </w:pPr>
  </w:style>
  <w:style w:type="paragraph" w:styleId="32">
    <w:name w:val="footnote text"/>
    <w:basedOn w:val="1"/>
    <w:link w:val="132"/>
    <w:semiHidden/>
    <w:qFormat/>
    <w:uiPriority w:val="99"/>
    <w:rPr>
      <w:rFonts w:ascii="Arial" w:hAnsi="Arial" w:eastAsia="Times New Roman" w:cs="Times New Roman"/>
      <w:sz w:val="20"/>
      <w:szCs w:val="20"/>
      <w:lang w:val="fr-FR"/>
    </w:rPr>
  </w:style>
  <w:style w:type="paragraph" w:styleId="33">
    <w:name w:val="header"/>
    <w:basedOn w:val="1"/>
    <w:link w:val="368"/>
    <w:qFormat/>
    <w:uiPriority w:val="99"/>
    <w:pPr>
      <w:tabs>
        <w:tab w:val="center" w:pos="4320"/>
        <w:tab w:val="right" w:pos="8640"/>
      </w:tabs>
    </w:pPr>
    <w:rPr>
      <w:rFonts w:ascii="Arial" w:hAnsi="Arial" w:cs="Times New Roman"/>
      <w:sz w:val="20"/>
      <w:szCs w:val="20"/>
      <w:lang w:val="en-GB"/>
    </w:rPr>
  </w:style>
  <w:style w:type="paragraph" w:styleId="34">
    <w:name w:val="HTML Address"/>
    <w:basedOn w:val="1"/>
    <w:link w:val="145"/>
    <w:qFormat/>
    <w:uiPriority w:val="99"/>
    <w:rPr>
      <w:rFonts w:ascii="Arial" w:hAnsi="Arial" w:eastAsia="Times New Roman" w:cs="Times New Roman"/>
      <w:i/>
      <w:iCs/>
      <w:sz w:val="22"/>
      <w:lang w:val="en-GB"/>
    </w:rPr>
  </w:style>
  <w:style w:type="paragraph" w:styleId="35">
    <w:name w:val="HTML Preformatted"/>
    <w:basedOn w:val="1"/>
    <w:link w:val="146"/>
    <w:qFormat/>
    <w:uiPriority w:val="99"/>
    <w:rPr>
      <w:rFonts w:ascii="Courier New" w:hAnsi="Courier New" w:eastAsia="Times New Roman" w:cs="Courier New"/>
      <w:sz w:val="20"/>
      <w:szCs w:val="20"/>
      <w:lang w:val="en-GB"/>
    </w:rPr>
  </w:style>
  <w:style w:type="paragraph" w:styleId="36">
    <w:name w:val="index 1"/>
    <w:basedOn w:val="1"/>
    <w:next w:val="1"/>
    <w:semiHidden/>
    <w:qFormat/>
    <w:uiPriority w:val="99"/>
    <w:pPr>
      <w:ind w:left="240" w:hanging="240"/>
    </w:pPr>
    <w:rPr>
      <w:rFonts w:ascii="Arial" w:hAnsi="Arial" w:eastAsia="Times New Roman" w:cs="Times New Roman"/>
      <w:sz w:val="22"/>
      <w:lang w:val="en-GB"/>
    </w:rPr>
  </w:style>
  <w:style w:type="paragraph" w:styleId="37">
    <w:name w:val="index 2"/>
    <w:basedOn w:val="1"/>
    <w:next w:val="1"/>
    <w:semiHidden/>
    <w:qFormat/>
    <w:uiPriority w:val="99"/>
    <w:pPr>
      <w:ind w:left="480" w:hanging="240"/>
    </w:pPr>
    <w:rPr>
      <w:rFonts w:ascii="Arial" w:hAnsi="Arial" w:eastAsia="Times New Roman" w:cs="Times New Roman"/>
      <w:sz w:val="22"/>
      <w:lang w:val="en-GB"/>
    </w:rPr>
  </w:style>
  <w:style w:type="paragraph" w:styleId="38">
    <w:name w:val="index 3"/>
    <w:basedOn w:val="1"/>
    <w:next w:val="1"/>
    <w:semiHidden/>
    <w:qFormat/>
    <w:uiPriority w:val="99"/>
    <w:pPr>
      <w:ind w:left="720" w:hanging="240"/>
    </w:pPr>
    <w:rPr>
      <w:rFonts w:ascii="Arial" w:hAnsi="Arial" w:eastAsia="Times New Roman" w:cs="Times New Roman"/>
      <w:sz w:val="22"/>
      <w:lang w:val="en-GB"/>
    </w:rPr>
  </w:style>
  <w:style w:type="paragraph" w:styleId="39">
    <w:name w:val="index 4"/>
    <w:basedOn w:val="1"/>
    <w:next w:val="1"/>
    <w:semiHidden/>
    <w:qFormat/>
    <w:uiPriority w:val="99"/>
    <w:pPr>
      <w:ind w:left="960" w:hanging="240"/>
    </w:pPr>
    <w:rPr>
      <w:rFonts w:ascii="Arial" w:hAnsi="Arial" w:eastAsia="Times New Roman" w:cs="Times New Roman"/>
      <w:sz w:val="22"/>
      <w:lang w:val="en-GB"/>
    </w:rPr>
  </w:style>
  <w:style w:type="paragraph" w:styleId="40">
    <w:name w:val="index 5"/>
    <w:basedOn w:val="1"/>
    <w:next w:val="1"/>
    <w:semiHidden/>
    <w:qFormat/>
    <w:uiPriority w:val="99"/>
    <w:pPr>
      <w:ind w:left="1200" w:hanging="240"/>
    </w:pPr>
    <w:rPr>
      <w:rFonts w:ascii="Arial" w:hAnsi="Arial" w:eastAsia="Times New Roman" w:cs="Times New Roman"/>
      <w:sz w:val="22"/>
      <w:lang w:val="en-GB"/>
    </w:rPr>
  </w:style>
  <w:style w:type="paragraph" w:styleId="41">
    <w:name w:val="index 6"/>
    <w:basedOn w:val="1"/>
    <w:next w:val="1"/>
    <w:semiHidden/>
    <w:qFormat/>
    <w:uiPriority w:val="99"/>
    <w:pPr>
      <w:ind w:left="1440" w:hanging="240"/>
    </w:pPr>
    <w:rPr>
      <w:rFonts w:ascii="Arial" w:hAnsi="Arial" w:eastAsia="Times New Roman" w:cs="Times New Roman"/>
      <w:sz w:val="22"/>
      <w:lang w:val="en-GB"/>
    </w:rPr>
  </w:style>
  <w:style w:type="paragraph" w:styleId="42">
    <w:name w:val="index 7"/>
    <w:basedOn w:val="1"/>
    <w:next w:val="1"/>
    <w:semiHidden/>
    <w:qFormat/>
    <w:uiPriority w:val="99"/>
    <w:pPr>
      <w:ind w:left="1680" w:hanging="240"/>
    </w:pPr>
    <w:rPr>
      <w:rFonts w:ascii="Arial" w:hAnsi="Arial" w:eastAsia="Times New Roman" w:cs="Times New Roman"/>
      <w:sz w:val="22"/>
      <w:lang w:val="en-GB"/>
    </w:rPr>
  </w:style>
  <w:style w:type="paragraph" w:styleId="43">
    <w:name w:val="index 8"/>
    <w:basedOn w:val="1"/>
    <w:next w:val="1"/>
    <w:semiHidden/>
    <w:qFormat/>
    <w:uiPriority w:val="99"/>
    <w:pPr>
      <w:ind w:left="1920" w:hanging="240"/>
    </w:pPr>
    <w:rPr>
      <w:rFonts w:ascii="Arial" w:hAnsi="Arial" w:eastAsia="Times New Roman" w:cs="Times New Roman"/>
      <w:sz w:val="22"/>
      <w:lang w:val="en-GB"/>
    </w:rPr>
  </w:style>
  <w:style w:type="paragraph" w:styleId="44">
    <w:name w:val="index 9"/>
    <w:basedOn w:val="1"/>
    <w:next w:val="1"/>
    <w:semiHidden/>
    <w:qFormat/>
    <w:uiPriority w:val="99"/>
    <w:pPr>
      <w:ind w:left="2160" w:hanging="240"/>
    </w:pPr>
    <w:rPr>
      <w:rFonts w:ascii="Arial" w:hAnsi="Arial" w:eastAsia="Times New Roman" w:cs="Times New Roman"/>
      <w:sz w:val="22"/>
      <w:lang w:val="en-GB"/>
    </w:rPr>
  </w:style>
  <w:style w:type="paragraph" w:styleId="45">
    <w:name w:val="index heading"/>
    <w:basedOn w:val="1"/>
    <w:next w:val="36"/>
    <w:semiHidden/>
    <w:qFormat/>
    <w:uiPriority w:val="99"/>
    <w:rPr>
      <w:rFonts w:ascii="Arial" w:hAnsi="Arial" w:eastAsia="Times New Roman" w:cs="Arial"/>
      <w:b/>
      <w:bCs/>
      <w:sz w:val="22"/>
      <w:lang w:val="en-GB"/>
    </w:rPr>
  </w:style>
  <w:style w:type="paragraph" w:styleId="46">
    <w:name w:val="List"/>
    <w:basedOn w:val="1"/>
    <w:qFormat/>
    <w:uiPriority w:val="99"/>
    <w:pPr>
      <w:ind w:left="283" w:hanging="283"/>
    </w:pPr>
    <w:rPr>
      <w:rFonts w:ascii="Arial" w:hAnsi="Arial" w:eastAsia="Times New Roman" w:cs="Times New Roman"/>
      <w:sz w:val="22"/>
      <w:lang w:val="en-GB"/>
    </w:rPr>
  </w:style>
  <w:style w:type="paragraph" w:styleId="47">
    <w:name w:val="List 2"/>
    <w:basedOn w:val="1"/>
    <w:qFormat/>
    <w:uiPriority w:val="99"/>
    <w:pPr>
      <w:ind w:left="566" w:hanging="283"/>
    </w:pPr>
    <w:rPr>
      <w:rFonts w:ascii="Arial" w:hAnsi="Arial" w:eastAsia="Times New Roman" w:cs="Times New Roman"/>
      <w:sz w:val="22"/>
      <w:lang w:val="en-GB"/>
    </w:rPr>
  </w:style>
  <w:style w:type="paragraph" w:styleId="48">
    <w:name w:val="List 3"/>
    <w:basedOn w:val="1"/>
    <w:qFormat/>
    <w:uiPriority w:val="99"/>
    <w:pPr>
      <w:ind w:left="849" w:hanging="283"/>
    </w:pPr>
    <w:rPr>
      <w:rFonts w:ascii="Arial" w:hAnsi="Arial" w:eastAsia="Times New Roman" w:cs="Times New Roman"/>
      <w:sz w:val="22"/>
      <w:lang w:val="en-GB"/>
    </w:rPr>
  </w:style>
  <w:style w:type="paragraph" w:styleId="49">
    <w:name w:val="List 4"/>
    <w:basedOn w:val="1"/>
    <w:uiPriority w:val="99"/>
    <w:pPr>
      <w:ind w:left="1132" w:hanging="283"/>
    </w:pPr>
    <w:rPr>
      <w:rFonts w:ascii="Arial" w:hAnsi="Arial" w:eastAsia="Times New Roman" w:cs="Times New Roman"/>
      <w:sz w:val="22"/>
      <w:lang w:val="en-GB"/>
    </w:rPr>
  </w:style>
  <w:style w:type="paragraph" w:styleId="50">
    <w:name w:val="List 5"/>
    <w:basedOn w:val="1"/>
    <w:qFormat/>
    <w:uiPriority w:val="99"/>
    <w:pPr>
      <w:ind w:left="1415" w:hanging="283"/>
    </w:pPr>
    <w:rPr>
      <w:rFonts w:ascii="Arial" w:hAnsi="Arial" w:eastAsia="Times New Roman" w:cs="Times New Roman"/>
      <w:sz w:val="22"/>
      <w:lang w:val="en-GB"/>
    </w:rPr>
  </w:style>
  <w:style w:type="paragraph" w:styleId="51">
    <w:name w:val="List Bullet"/>
    <w:basedOn w:val="1"/>
    <w:qFormat/>
    <w:uiPriority w:val="99"/>
    <w:pPr>
      <w:numPr>
        <w:ilvl w:val="0"/>
        <w:numId w:val="3"/>
      </w:numPr>
    </w:pPr>
    <w:rPr>
      <w:rFonts w:ascii="Arial" w:hAnsi="Arial" w:eastAsia="Times New Roman" w:cs="Times New Roman"/>
      <w:sz w:val="22"/>
      <w:lang w:val="en-GB"/>
    </w:rPr>
  </w:style>
  <w:style w:type="paragraph" w:styleId="52">
    <w:name w:val="List Bullet 2"/>
    <w:basedOn w:val="1"/>
    <w:qFormat/>
    <w:uiPriority w:val="99"/>
    <w:pPr>
      <w:numPr>
        <w:ilvl w:val="0"/>
        <w:numId w:val="4"/>
      </w:numPr>
    </w:pPr>
    <w:rPr>
      <w:rFonts w:ascii="Arial" w:hAnsi="Arial" w:eastAsia="Times New Roman" w:cs="Times New Roman"/>
      <w:sz w:val="22"/>
      <w:lang w:val="en-GB"/>
    </w:rPr>
  </w:style>
  <w:style w:type="paragraph" w:styleId="53">
    <w:name w:val="List Bullet 3"/>
    <w:basedOn w:val="1"/>
    <w:qFormat/>
    <w:uiPriority w:val="99"/>
    <w:pPr>
      <w:numPr>
        <w:ilvl w:val="0"/>
        <w:numId w:val="5"/>
      </w:numPr>
    </w:pPr>
    <w:rPr>
      <w:rFonts w:ascii="Arial" w:hAnsi="Arial" w:eastAsia="Times New Roman" w:cs="Times New Roman"/>
      <w:sz w:val="22"/>
      <w:lang w:val="en-GB"/>
    </w:rPr>
  </w:style>
  <w:style w:type="paragraph" w:styleId="54">
    <w:name w:val="List Bullet 4"/>
    <w:basedOn w:val="1"/>
    <w:qFormat/>
    <w:uiPriority w:val="99"/>
    <w:pPr>
      <w:numPr>
        <w:ilvl w:val="0"/>
        <w:numId w:val="6"/>
      </w:numPr>
    </w:pPr>
    <w:rPr>
      <w:rFonts w:ascii="Arial" w:hAnsi="Arial" w:eastAsia="Times New Roman" w:cs="Times New Roman"/>
      <w:sz w:val="22"/>
      <w:lang w:val="en-GB"/>
    </w:rPr>
  </w:style>
  <w:style w:type="paragraph" w:styleId="55">
    <w:name w:val="List Bullet 5"/>
    <w:basedOn w:val="1"/>
    <w:qFormat/>
    <w:uiPriority w:val="99"/>
    <w:pPr>
      <w:numPr>
        <w:ilvl w:val="0"/>
        <w:numId w:val="7"/>
      </w:numPr>
    </w:pPr>
    <w:rPr>
      <w:rFonts w:ascii="Arial" w:hAnsi="Arial" w:eastAsia="Times New Roman" w:cs="Times New Roman"/>
      <w:sz w:val="22"/>
      <w:lang w:val="en-GB"/>
    </w:rPr>
  </w:style>
  <w:style w:type="paragraph" w:styleId="56">
    <w:name w:val="List Continue"/>
    <w:basedOn w:val="1"/>
    <w:qFormat/>
    <w:uiPriority w:val="99"/>
    <w:pPr>
      <w:spacing w:after="120"/>
      <w:ind w:left="283"/>
    </w:pPr>
    <w:rPr>
      <w:rFonts w:ascii="Arial" w:hAnsi="Arial" w:eastAsia="Times New Roman" w:cs="Times New Roman"/>
      <w:sz w:val="22"/>
      <w:lang w:val="en-GB"/>
    </w:rPr>
  </w:style>
  <w:style w:type="paragraph" w:styleId="57">
    <w:name w:val="List Continue 2"/>
    <w:basedOn w:val="1"/>
    <w:qFormat/>
    <w:uiPriority w:val="99"/>
    <w:pPr>
      <w:spacing w:after="120"/>
      <w:ind w:left="566"/>
    </w:pPr>
    <w:rPr>
      <w:rFonts w:ascii="Arial" w:hAnsi="Arial" w:eastAsia="Times New Roman" w:cs="Times New Roman"/>
      <w:sz w:val="22"/>
      <w:lang w:val="en-GB"/>
    </w:rPr>
  </w:style>
  <w:style w:type="paragraph" w:styleId="58">
    <w:name w:val="List Continue 3"/>
    <w:basedOn w:val="1"/>
    <w:qFormat/>
    <w:uiPriority w:val="99"/>
    <w:pPr>
      <w:spacing w:after="120"/>
      <w:ind w:left="849"/>
    </w:pPr>
    <w:rPr>
      <w:rFonts w:ascii="Arial" w:hAnsi="Arial" w:eastAsia="Times New Roman" w:cs="Times New Roman"/>
      <w:sz w:val="22"/>
      <w:lang w:val="en-GB"/>
    </w:rPr>
  </w:style>
  <w:style w:type="paragraph" w:styleId="59">
    <w:name w:val="List Continue 4"/>
    <w:basedOn w:val="1"/>
    <w:qFormat/>
    <w:uiPriority w:val="99"/>
    <w:pPr>
      <w:spacing w:after="120"/>
      <w:ind w:left="1132"/>
    </w:pPr>
    <w:rPr>
      <w:rFonts w:ascii="Arial" w:hAnsi="Arial" w:eastAsia="Times New Roman" w:cs="Times New Roman"/>
      <w:sz w:val="22"/>
      <w:lang w:val="en-GB"/>
    </w:rPr>
  </w:style>
  <w:style w:type="paragraph" w:styleId="60">
    <w:name w:val="List Continue 5"/>
    <w:basedOn w:val="1"/>
    <w:qFormat/>
    <w:uiPriority w:val="99"/>
    <w:pPr>
      <w:spacing w:after="120"/>
      <w:ind w:left="1415"/>
    </w:pPr>
    <w:rPr>
      <w:rFonts w:ascii="Arial" w:hAnsi="Arial" w:eastAsia="Times New Roman" w:cs="Times New Roman"/>
      <w:sz w:val="22"/>
      <w:lang w:val="en-GB"/>
    </w:rPr>
  </w:style>
  <w:style w:type="paragraph" w:styleId="61">
    <w:name w:val="List Number"/>
    <w:basedOn w:val="1"/>
    <w:qFormat/>
    <w:uiPriority w:val="99"/>
    <w:pPr>
      <w:numPr>
        <w:ilvl w:val="0"/>
        <w:numId w:val="8"/>
      </w:numPr>
    </w:pPr>
    <w:rPr>
      <w:rFonts w:ascii="Arial" w:hAnsi="Arial" w:eastAsia="Times New Roman" w:cs="Times New Roman"/>
      <w:sz w:val="22"/>
      <w:lang w:val="en-GB"/>
    </w:rPr>
  </w:style>
  <w:style w:type="paragraph" w:styleId="62">
    <w:name w:val="List Number 2"/>
    <w:basedOn w:val="1"/>
    <w:qFormat/>
    <w:uiPriority w:val="99"/>
    <w:pPr>
      <w:numPr>
        <w:ilvl w:val="0"/>
        <w:numId w:val="9"/>
      </w:numPr>
    </w:pPr>
    <w:rPr>
      <w:rFonts w:ascii="Arial" w:hAnsi="Arial" w:eastAsia="Times New Roman" w:cs="Times New Roman"/>
      <w:sz w:val="22"/>
      <w:lang w:val="en-GB"/>
    </w:rPr>
  </w:style>
  <w:style w:type="paragraph" w:styleId="63">
    <w:name w:val="List Number 3"/>
    <w:basedOn w:val="1"/>
    <w:qFormat/>
    <w:uiPriority w:val="99"/>
    <w:pPr>
      <w:numPr>
        <w:ilvl w:val="0"/>
        <w:numId w:val="10"/>
      </w:numPr>
    </w:pPr>
    <w:rPr>
      <w:rFonts w:ascii="Arial" w:hAnsi="Arial" w:eastAsia="Times New Roman" w:cs="Times New Roman"/>
      <w:sz w:val="22"/>
      <w:lang w:val="en-GB"/>
    </w:rPr>
  </w:style>
  <w:style w:type="paragraph" w:styleId="64">
    <w:name w:val="List Number 4"/>
    <w:basedOn w:val="1"/>
    <w:qFormat/>
    <w:uiPriority w:val="99"/>
    <w:pPr>
      <w:tabs>
        <w:tab w:val="left" w:pos="1209"/>
      </w:tabs>
      <w:ind w:left="1209" w:hanging="360"/>
    </w:pPr>
    <w:rPr>
      <w:rFonts w:ascii="Arial" w:hAnsi="Arial" w:eastAsia="Times New Roman" w:cs="Times New Roman"/>
      <w:sz w:val="22"/>
      <w:lang w:val="en-GB"/>
    </w:rPr>
  </w:style>
  <w:style w:type="paragraph" w:styleId="65">
    <w:name w:val="List Number 5"/>
    <w:basedOn w:val="1"/>
    <w:qFormat/>
    <w:uiPriority w:val="99"/>
    <w:rPr>
      <w:rFonts w:ascii="Arial" w:hAnsi="Arial" w:eastAsia="Times New Roman" w:cs="Times New Roman"/>
      <w:sz w:val="22"/>
      <w:lang w:val="en-GB"/>
    </w:rPr>
  </w:style>
  <w:style w:type="paragraph" w:styleId="66">
    <w:name w:val="macro"/>
    <w:link w:val="147"/>
    <w:semiHidden/>
    <w:qFormat/>
    <w:uiPriority w:val="99"/>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Times New Roman" w:cs="Courier New"/>
      <w:sz w:val="20"/>
      <w:szCs w:val="20"/>
      <w:lang w:val="en-GB" w:eastAsia="en-US" w:bidi="ar-SA"/>
    </w:rPr>
  </w:style>
  <w:style w:type="paragraph" w:styleId="67">
    <w:name w:val="Message Header"/>
    <w:basedOn w:val="1"/>
    <w:link w:val="148"/>
    <w:qFormat/>
    <w:uiPriority w:val="99"/>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eastAsia="Times New Roman" w:cs="Arial"/>
      <w:sz w:val="22"/>
      <w:lang w:val="en-GB"/>
    </w:rPr>
  </w:style>
  <w:style w:type="paragraph" w:styleId="68">
    <w:name w:val="Normal (Web)"/>
    <w:basedOn w:val="1"/>
    <w:qFormat/>
    <w:uiPriority w:val="99"/>
    <w:rPr>
      <w:rFonts w:ascii="Times New Roman" w:hAnsi="Times New Roman" w:eastAsia="Times New Roman" w:cs="Times New Roman"/>
    </w:rPr>
  </w:style>
  <w:style w:type="paragraph" w:styleId="69">
    <w:name w:val="Normal Indent"/>
    <w:basedOn w:val="1"/>
    <w:qFormat/>
    <w:uiPriority w:val="99"/>
    <w:pPr>
      <w:spacing w:before="60" w:after="60"/>
      <w:ind w:left="434"/>
      <w:jc w:val="both"/>
    </w:pPr>
    <w:rPr>
      <w:rFonts w:ascii="Arial" w:hAnsi="Arial" w:eastAsia="Times New Roman" w:cs="Times New Roman"/>
      <w:sz w:val="22"/>
      <w:lang w:val="en-GB"/>
    </w:rPr>
  </w:style>
  <w:style w:type="paragraph" w:styleId="70">
    <w:name w:val="Note Heading"/>
    <w:basedOn w:val="1"/>
    <w:next w:val="1"/>
    <w:link w:val="149"/>
    <w:qFormat/>
    <w:uiPriority w:val="99"/>
    <w:rPr>
      <w:rFonts w:ascii="Arial" w:hAnsi="Arial" w:eastAsia="Times New Roman" w:cs="Times New Roman"/>
      <w:sz w:val="22"/>
      <w:lang w:val="en-GB"/>
    </w:rPr>
  </w:style>
  <w:style w:type="paragraph" w:styleId="71">
    <w:name w:val="Plain Text"/>
    <w:basedOn w:val="1"/>
    <w:link w:val="150"/>
    <w:qFormat/>
    <w:uiPriority w:val="99"/>
    <w:rPr>
      <w:rFonts w:ascii="Courier New" w:hAnsi="Courier New" w:eastAsia="Times New Roman" w:cs="Courier New"/>
      <w:sz w:val="20"/>
      <w:szCs w:val="20"/>
      <w:lang w:val="en-GB"/>
    </w:rPr>
  </w:style>
  <w:style w:type="paragraph" w:styleId="72">
    <w:name w:val="Salutation"/>
    <w:basedOn w:val="1"/>
    <w:next w:val="1"/>
    <w:link w:val="151"/>
    <w:qFormat/>
    <w:uiPriority w:val="99"/>
    <w:rPr>
      <w:rFonts w:ascii="Arial" w:hAnsi="Arial" w:eastAsia="Times New Roman" w:cs="Times New Roman"/>
      <w:sz w:val="22"/>
      <w:lang w:val="en-GB"/>
    </w:rPr>
  </w:style>
  <w:style w:type="paragraph" w:styleId="73">
    <w:name w:val="Signature"/>
    <w:basedOn w:val="1"/>
    <w:link w:val="152"/>
    <w:qFormat/>
    <w:uiPriority w:val="99"/>
    <w:pPr>
      <w:ind w:left="4252"/>
    </w:pPr>
    <w:rPr>
      <w:rFonts w:ascii="Arial" w:hAnsi="Arial" w:eastAsia="Times New Roman" w:cs="Times New Roman"/>
      <w:sz w:val="22"/>
      <w:lang w:val="en-GB"/>
    </w:rPr>
  </w:style>
  <w:style w:type="paragraph" w:styleId="74">
    <w:name w:val="Subtitle"/>
    <w:basedOn w:val="1"/>
    <w:link w:val="126"/>
    <w:qFormat/>
    <w:locked/>
    <w:uiPriority w:val="99"/>
    <w:pPr>
      <w:jc w:val="center"/>
    </w:pPr>
    <w:rPr>
      <w:rFonts w:ascii="Arial" w:hAnsi="Arial" w:eastAsia="Times New Roman" w:cs="Times New Roman"/>
      <w:b/>
      <w:sz w:val="28"/>
      <w:szCs w:val="20"/>
      <w:lang w:val="fr-BE"/>
    </w:rPr>
  </w:style>
  <w:style w:type="paragraph" w:styleId="75">
    <w:name w:val="table of authorities"/>
    <w:basedOn w:val="1"/>
    <w:next w:val="1"/>
    <w:semiHidden/>
    <w:qFormat/>
    <w:uiPriority w:val="99"/>
    <w:pPr>
      <w:ind w:left="240" w:hanging="240"/>
    </w:pPr>
    <w:rPr>
      <w:rFonts w:ascii="Arial" w:hAnsi="Arial" w:eastAsia="Times New Roman" w:cs="Times New Roman"/>
      <w:sz w:val="22"/>
      <w:lang w:val="en-GB"/>
    </w:rPr>
  </w:style>
  <w:style w:type="paragraph" w:styleId="76">
    <w:name w:val="table of figures"/>
    <w:basedOn w:val="1"/>
    <w:next w:val="1"/>
    <w:semiHidden/>
    <w:qFormat/>
    <w:uiPriority w:val="99"/>
    <w:pPr>
      <w:ind w:left="480" w:hanging="480"/>
    </w:pPr>
    <w:rPr>
      <w:rFonts w:ascii="Arial" w:hAnsi="Arial" w:eastAsia="Times New Roman" w:cs="Times New Roman"/>
      <w:sz w:val="22"/>
      <w:lang w:val="en-GB"/>
    </w:rPr>
  </w:style>
  <w:style w:type="paragraph" w:styleId="77">
    <w:name w:val="Title"/>
    <w:basedOn w:val="1"/>
    <w:link w:val="153"/>
    <w:qFormat/>
    <w:locked/>
    <w:uiPriority w:val="99"/>
    <w:pPr>
      <w:spacing w:before="240" w:after="60"/>
      <w:jc w:val="center"/>
      <w:outlineLvl w:val="0"/>
    </w:pPr>
    <w:rPr>
      <w:rFonts w:ascii="Arial" w:hAnsi="Arial" w:eastAsia="Times New Roman" w:cs="Arial"/>
      <w:b/>
      <w:bCs/>
      <w:kern w:val="28"/>
      <w:sz w:val="32"/>
      <w:szCs w:val="32"/>
      <w:lang w:val="en-GB"/>
    </w:rPr>
  </w:style>
  <w:style w:type="paragraph" w:styleId="78">
    <w:name w:val="toa heading"/>
    <w:basedOn w:val="1"/>
    <w:next w:val="1"/>
    <w:semiHidden/>
    <w:qFormat/>
    <w:uiPriority w:val="99"/>
    <w:pPr>
      <w:spacing w:before="120"/>
    </w:pPr>
    <w:rPr>
      <w:rFonts w:ascii="Arial" w:hAnsi="Arial" w:eastAsia="Times New Roman" w:cs="Arial"/>
      <w:b/>
      <w:bCs/>
      <w:sz w:val="22"/>
      <w:lang w:val="en-GB"/>
    </w:rPr>
  </w:style>
  <w:style w:type="paragraph" w:styleId="79">
    <w:name w:val="toc 1"/>
    <w:basedOn w:val="1"/>
    <w:next w:val="1"/>
    <w:qFormat/>
    <w:locked/>
    <w:uiPriority w:val="99"/>
    <w:pPr>
      <w:tabs>
        <w:tab w:val="left" w:pos="1332"/>
        <w:tab w:val="right" w:leader="dot" w:pos="9001"/>
      </w:tabs>
      <w:spacing w:before="20" w:after="20"/>
    </w:pPr>
    <w:rPr>
      <w:rFonts w:ascii="Arial" w:hAnsi="Arial" w:eastAsia="Times New Roman" w:cs="Arial"/>
      <w:b/>
      <w:bCs/>
      <w:sz w:val="20"/>
      <w:szCs w:val="20"/>
      <w:lang w:val="ro-RO"/>
    </w:rPr>
  </w:style>
  <w:style w:type="paragraph" w:styleId="80">
    <w:name w:val="toc 2"/>
    <w:basedOn w:val="1"/>
    <w:next w:val="1"/>
    <w:qFormat/>
    <w:locked/>
    <w:uiPriority w:val="99"/>
    <w:pPr>
      <w:tabs>
        <w:tab w:val="left" w:pos="1814"/>
        <w:tab w:val="right" w:leader="dot" w:pos="9000"/>
      </w:tabs>
      <w:spacing w:before="40" w:after="40"/>
      <w:ind w:left="567" w:right="540" w:hanging="567"/>
    </w:pPr>
    <w:rPr>
      <w:rFonts w:ascii="Arial" w:hAnsi="Arial" w:eastAsia="Times New Roman" w:cs="Arial"/>
      <w:b/>
      <w:bCs/>
      <w:caps/>
      <w:sz w:val="18"/>
      <w:szCs w:val="18"/>
      <w:lang w:val="ro-RO"/>
    </w:rPr>
  </w:style>
  <w:style w:type="paragraph" w:styleId="81">
    <w:name w:val="toc 3"/>
    <w:basedOn w:val="1"/>
    <w:next w:val="1"/>
    <w:qFormat/>
    <w:locked/>
    <w:uiPriority w:val="99"/>
    <w:pPr>
      <w:tabs>
        <w:tab w:val="right" w:leader="dot" w:pos="9015"/>
      </w:tabs>
      <w:spacing w:before="40"/>
      <w:ind w:left="74"/>
    </w:pPr>
    <w:rPr>
      <w:rFonts w:ascii="Arial Narrow" w:hAnsi="Arial Narrow" w:eastAsia="Times New Roman" w:cs="Times New Roman"/>
      <w:b/>
      <w:sz w:val="20"/>
      <w:szCs w:val="20"/>
      <w:lang w:val="ro-RO"/>
    </w:rPr>
  </w:style>
  <w:style w:type="paragraph" w:styleId="82">
    <w:name w:val="toc 4"/>
    <w:basedOn w:val="1"/>
    <w:next w:val="1"/>
    <w:qFormat/>
    <w:locked/>
    <w:uiPriority w:val="99"/>
    <w:pPr>
      <w:tabs>
        <w:tab w:val="left" w:pos="1600"/>
        <w:tab w:val="right" w:leader="dot" w:pos="8712"/>
      </w:tabs>
      <w:ind w:left="600" w:right="432"/>
    </w:pPr>
    <w:rPr>
      <w:rFonts w:ascii="Arial" w:hAnsi="Arial" w:eastAsia="Times New Roman" w:cs="Times New Roman"/>
      <w:sz w:val="18"/>
      <w:szCs w:val="20"/>
      <w:lang w:val="en-GB"/>
    </w:rPr>
  </w:style>
  <w:style w:type="paragraph" w:styleId="83">
    <w:name w:val="toc 5"/>
    <w:basedOn w:val="1"/>
    <w:next w:val="1"/>
    <w:qFormat/>
    <w:locked/>
    <w:uiPriority w:val="99"/>
    <w:pPr>
      <w:ind w:left="800"/>
    </w:pPr>
    <w:rPr>
      <w:rFonts w:ascii="Arial" w:hAnsi="Arial" w:eastAsia="Times New Roman" w:cs="Times New Roman"/>
      <w:sz w:val="18"/>
      <w:szCs w:val="20"/>
      <w:lang w:val="en-GB"/>
    </w:rPr>
  </w:style>
  <w:style w:type="paragraph" w:styleId="84">
    <w:name w:val="toc 6"/>
    <w:basedOn w:val="1"/>
    <w:next w:val="1"/>
    <w:qFormat/>
    <w:locked/>
    <w:uiPriority w:val="99"/>
    <w:pPr>
      <w:ind w:left="1000"/>
    </w:pPr>
    <w:rPr>
      <w:rFonts w:ascii="Arial" w:hAnsi="Arial" w:eastAsia="Times New Roman" w:cs="Times New Roman"/>
      <w:sz w:val="18"/>
      <w:szCs w:val="20"/>
      <w:lang w:val="en-GB"/>
    </w:rPr>
  </w:style>
  <w:style w:type="paragraph" w:styleId="85">
    <w:name w:val="toc 7"/>
    <w:basedOn w:val="1"/>
    <w:next w:val="1"/>
    <w:qFormat/>
    <w:locked/>
    <w:uiPriority w:val="99"/>
    <w:pPr>
      <w:ind w:left="1200"/>
    </w:pPr>
    <w:rPr>
      <w:rFonts w:ascii="Arial" w:hAnsi="Arial" w:eastAsia="Times New Roman" w:cs="Times New Roman"/>
      <w:sz w:val="18"/>
      <w:szCs w:val="20"/>
      <w:lang w:val="en-GB"/>
    </w:rPr>
  </w:style>
  <w:style w:type="paragraph" w:styleId="86">
    <w:name w:val="toc 8"/>
    <w:basedOn w:val="1"/>
    <w:next w:val="1"/>
    <w:qFormat/>
    <w:locked/>
    <w:uiPriority w:val="99"/>
    <w:pPr>
      <w:ind w:left="1400"/>
    </w:pPr>
    <w:rPr>
      <w:rFonts w:ascii="Arial" w:hAnsi="Arial" w:eastAsia="Times New Roman" w:cs="Times New Roman"/>
      <w:sz w:val="18"/>
      <w:szCs w:val="20"/>
      <w:lang w:val="en-GB"/>
    </w:rPr>
  </w:style>
  <w:style w:type="paragraph" w:styleId="87">
    <w:name w:val="toc 9"/>
    <w:basedOn w:val="1"/>
    <w:next w:val="1"/>
    <w:qFormat/>
    <w:locked/>
    <w:uiPriority w:val="99"/>
    <w:pPr>
      <w:ind w:left="1600"/>
    </w:pPr>
    <w:rPr>
      <w:rFonts w:ascii="Arial" w:hAnsi="Arial" w:eastAsia="Times New Roman" w:cs="Times New Roman"/>
      <w:sz w:val="18"/>
      <w:szCs w:val="20"/>
      <w:lang w:val="en-GB"/>
    </w:rPr>
  </w:style>
  <w:style w:type="character" w:styleId="89">
    <w:name w:val="annotation reference"/>
    <w:basedOn w:val="88"/>
    <w:qFormat/>
    <w:uiPriority w:val="99"/>
    <w:rPr>
      <w:rFonts w:cs="Times New Roman"/>
      <w:sz w:val="16"/>
    </w:rPr>
  </w:style>
  <w:style w:type="character" w:styleId="90">
    <w:name w:val="endnote reference"/>
    <w:basedOn w:val="88"/>
    <w:semiHidden/>
    <w:qFormat/>
    <w:uiPriority w:val="99"/>
    <w:rPr>
      <w:rFonts w:cs="Times New Roman"/>
      <w:vertAlign w:val="superscript"/>
    </w:rPr>
  </w:style>
  <w:style w:type="character" w:styleId="91">
    <w:name w:val="FollowedHyperlink"/>
    <w:basedOn w:val="88"/>
    <w:qFormat/>
    <w:uiPriority w:val="99"/>
    <w:rPr>
      <w:rFonts w:cs="Times New Roman"/>
      <w:color w:val="800080"/>
      <w:u w:val="single"/>
    </w:rPr>
  </w:style>
  <w:style w:type="character" w:styleId="92">
    <w:name w:val="footnote reference"/>
    <w:basedOn w:val="88"/>
    <w:semiHidden/>
    <w:qFormat/>
    <w:uiPriority w:val="99"/>
    <w:rPr>
      <w:rFonts w:cs="Times New Roman"/>
      <w:vertAlign w:val="superscript"/>
    </w:rPr>
  </w:style>
  <w:style w:type="character" w:styleId="93">
    <w:name w:val="Hyperlink"/>
    <w:basedOn w:val="88"/>
    <w:qFormat/>
    <w:uiPriority w:val="99"/>
    <w:rPr>
      <w:rFonts w:cs="Times New Roman"/>
      <w:color w:val="0000FF"/>
      <w:u w:val="single"/>
    </w:rPr>
  </w:style>
  <w:style w:type="character" w:styleId="94">
    <w:name w:val="page number"/>
    <w:basedOn w:val="88"/>
    <w:qFormat/>
    <w:uiPriority w:val="99"/>
    <w:rPr>
      <w:rFonts w:cs="Times New Roman"/>
    </w:rPr>
  </w:style>
  <w:style w:type="character" w:styleId="95">
    <w:name w:val="Strong"/>
    <w:basedOn w:val="88"/>
    <w:qFormat/>
    <w:locked/>
    <w:uiPriority w:val="99"/>
    <w:rPr>
      <w:rFonts w:cs="Times New Roman"/>
      <w:b/>
    </w:rPr>
  </w:style>
  <w:style w:type="table" w:styleId="97">
    <w:name w:val="Table Grid"/>
    <w:basedOn w:val="96"/>
    <w:qFormat/>
    <w:uiPriority w:val="99"/>
    <w:rPr>
      <w:rFonts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8">
    <w:name w:val="Heading 1 Char"/>
    <w:basedOn w:val="88"/>
    <w:qFormat/>
    <w:locked/>
    <w:uiPriority w:val="99"/>
    <w:rPr>
      <w:rFonts w:ascii="Cambria" w:hAnsi="Cambria" w:cs="Times New Roman"/>
      <w:b/>
      <w:bCs/>
      <w:kern w:val="32"/>
      <w:sz w:val="32"/>
      <w:szCs w:val="32"/>
    </w:rPr>
  </w:style>
  <w:style w:type="character" w:customStyle="1" w:styleId="99">
    <w:name w:val="Heading 2 Char"/>
    <w:basedOn w:val="88"/>
    <w:link w:val="3"/>
    <w:qFormat/>
    <w:locked/>
    <w:uiPriority w:val="99"/>
    <w:rPr>
      <w:rFonts w:ascii="Arial" w:hAnsi="Arial" w:eastAsia="Times New Roman"/>
      <w:bCs/>
      <w:iCs/>
      <w:szCs w:val="20"/>
      <w:lang w:val="en-GB"/>
    </w:rPr>
  </w:style>
  <w:style w:type="character" w:customStyle="1" w:styleId="100">
    <w:name w:val="Heading 3 Char"/>
    <w:basedOn w:val="88"/>
    <w:link w:val="4"/>
    <w:qFormat/>
    <w:locked/>
    <w:uiPriority w:val="99"/>
    <w:rPr>
      <w:rFonts w:ascii="Arial" w:hAnsi="Arial" w:eastAsia="Times New Roman"/>
      <w:szCs w:val="20"/>
      <w:lang w:val="en-GB"/>
    </w:rPr>
  </w:style>
  <w:style w:type="character" w:customStyle="1" w:styleId="101">
    <w:name w:val="Heading 4 Char"/>
    <w:basedOn w:val="88"/>
    <w:link w:val="5"/>
    <w:qFormat/>
    <w:locked/>
    <w:uiPriority w:val="99"/>
    <w:rPr>
      <w:rFonts w:ascii="Arial" w:hAnsi="Arial" w:eastAsia="Times New Roman"/>
      <w:bCs/>
      <w:szCs w:val="28"/>
      <w:lang w:val="en-GB"/>
    </w:rPr>
  </w:style>
  <w:style w:type="character" w:customStyle="1" w:styleId="102">
    <w:name w:val="Heading 5 Char"/>
    <w:basedOn w:val="88"/>
    <w:link w:val="6"/>
    <w:qFormat/>
    <w:locked/>
    <w:uiPriority w:val="99"/>
    <w:rPr>
      <w:rFonts w:ascii="Arial" w:hAnsi="Arial" w:cs="Times New Roman"/>
      <w:b/>
      <w:bCs/>
      <w:i/>
      <w:iCs/>
      <w:sz w:val="26"/>
      <w:szCs w:val="26"/>
      <w:lang w:val="en-GB"/>
    </w:rPr>
  </w:style>
  <w:style w:type="character" w:customStyle="1" w:styleId="103">
    <w:name w:val="Heading 6 Char"/>
    <w:basedOn w:val="88"/>
    <w:link w:val="7"/>
    <w:qFormat/>
    <w:locked/>
    <w:uiPriority w:val="99"/>
    <w:rPr>
      <w:rFonts w:ascii="Arial" w:hAnsi="Arial" w:cs="Times New Roman"/>
      <w:b/>
      <w:bCs/>
      <w:lang w:val="en-GB"/>
    </w:rPr>
  </w:style>
  <w:style w:type="character" w:customStyle="1" w:styleId="104">
    <w:name w:val="Heading 7 Char"/>
    <w:basedOn w:val="88"/>
    <w:link w:val="8"/>
    <w:qFormat/>
    <w:locked/>
    <w:uiPriority w:val="99"/>
    <w:rPr>
      <w:rFonts w:ascii="Arial" w:hAnsi="Arial" w:cs="Times New Roman"/>
      <w:sz w:val="24"/>
      <w:szCs w:val="24"/>
      <w:lang w:val="en-GB"/>
    </w:rPr>
  </w:style>
  <w:style w:type="character" w:customStyle="1" w:styleId="105">
    <w:name w:val="Heading 8 Char"/>
    <w:basedOn w:val="88"/>
    <w:link w:val="9"/>
    <w:qFormat/>
    <w:locked/>
    <w:uiPriority w:val="99"/>
    <w:rPr>
      <w:rFonts w:ascii="Arial" w:hAnsi="Arial" w:cs="Times New Roman"/>
      <w:i/>
      <w:iCs/>
      <w:sz w:val="24"/>
      <w:szCs w:val="24"/>
      <w:lang w:val="en-GB"/>
    </w:rPr>
  </w:style>
  <w:style w:type="character" w:customStyle="1" w:styleId="106">
    <w:name w:val="Heading 9 Char"/>
    <w:basedOn w:val="88"/>
    <w:link w:val="10"/>
    <w:qFormat/>
    <w:locked/>
    <w:uiPriority w:val="99"/>
    <w:rPr>
      <w:rFonts w:ascii="Arial" w:hAnsi="Arial" w:cs="Arial"/>
      <w:lang w:val="en-GB"/>
    </w:rPr>
  </w:style>
  <w:style w:type="character" w:customStyle="1" w:styleId="107">
    <w:name w:val="rvts91"/>
    <w:basedOn w:val="88"/>
    <w:qFormat/>
    <w:uiPriority w:val="99"/>
    <w:rPr>
      <w:rFonts w:ascii="Times New Roman" w:hAnsi="Times New Roman" w:cs="Times New Roman"/>
      <w:i/>
      <w:iCs/>
      <w:color w:val="008000"/>
      <w:sz w:val="24"/>
      <w:szCs w:val="24"/>
    </w:rPr>
  </w:style>
  <w:style w:type="character" w:customStyle="1" w:styleId="108">
    <w:name w:val="rvts71"/>
    <w:basedOn w:val="88"/>
    <w:qFormat/>
    <w:uiPriority w:val="99"/>
    <w:rPr>
      <w:rFonts w:ascii="Times New Roman" w:hAnsi="Times New Roman" w:cs="Times New Roman"/>
      <w:sz w:val="24"/>
      <w:szCs w:val="24"/>
    </w:rPr>
  </w:style>
  <w:style w:type="character" w:customStyle="1" w:styleId="109">
    <w:name w:val="rvts41"/>
    <w:basedOn w:val="88"/>
    <w:qFormat/>
    <w:uiPriority w:val="99"/>
    <w:rPr>
      <w:rFonts w:ascii="Times New Roman" w:hAnsi="Times New Roman" w:cs="Times New Roman"/>
      <w:b/>
      <w:bCs/>
      <w:sz w:val="24"/>
      <w:szCs w:val="24"/>
    </w:rPr>
  </w:style>
  <w:style w:type="character" w:customStyle="1" w:styleId="110">
    <w:name w:val="rvts111"/>
    <w:basedOn w:val="88"/>
    <w:qFormat/>
    <w:uiPriority w:val="99"/>
    <w:rPr>
      <w:rFonts w:ascii="Times New Roman" w:hAnsi="Times New Roman" w:cs="Times New Roman"/>
      <w:i/>
      <w:iCs/>
      <w:color w:val="008000"/>
      <w:sz w:val="16"/>
      <w:szCs w:val="16"/>
      <w:vertAlign w:val="superscript"/>
    </w:rPr>
  </w:style>
  <w:style w:type="character" w:customStyle="1" w:styleId="111">
    <w:name w:val="rvts101"/>
    <w:basedOn w:val="88"/>
    <w:qFormat/>
    <w:uiPriority w:val="99"/>
    <w:rPr>
      <w:rFonts w:ascii="Times New Roman" w:hAnsi="Times New Roman" w:cs="Times New Roman"/>
      <w:b/>
      <w:bCs/>
      <w:i/>
      <w:iCs/>
      <w:color w:val="008000"/>
      <w:sz w:val="24"/>
      <w:szCs w:val="24"/>
    </w:rPr>
  </w:style>
  <w:style w:type="character" w:customStyle="1" w:styleId="112">
    <w:name w:val="rvts141"/>
    <w:basedOn w:val="88"/>
    <w:qFormat/>
    <w:uiPriority w:val="99"/>
    <w:rPr>
      <w:rFonts w:ascii="Times New Roman" w:hAnsi="Times New Roman" w:cs="Times New Roman"/>
      <w:b/>
      <w:bCs/>
      <w:i/>
      <w:iCs/>
      <w:sz w:val="24"/>
      <w:szCs w:val="24"/>
    </w:rPr>
  </w:style>
  <w:style w:type="character" w:customStyle="1" w:styleId="113">
    <w:name w:val="rvts161"/>
    <w:basedOn w:val="88"/>
    <w:qFormat/>
    <w:uiPriority w:val="99"/>
    <w:rPr>
      <w:rFonts w:ascii="Times New Roman" w:hAnsi="Times New Roman" w:cs="Times New Roman"/>
      <w:b/>
      <w:bCs/>
      <w:i/>
      <w:iCs/>
      <w:sz w:val="16"/>
      <w:szCs w:val="16"/>
      <w:vertAlign w:val="superscript"/>
    </w:rPr>
  </w:style>
  <w:style w:type="paragraph" w:styleId="114">
    <w:name w:val="List Paragraph"/>
    <w:basedOn w:val="1"/>
    <w:link w:val="364"/>
    <w:qFormat/>
    <w:uiPriority w:val="99"/>
    <w:pPr>
      <w:ind w:left="720"/>
    </w:pPr>
    <w:rPr>
      <w:rFonts w:cs="Times New Roman"/>
      <w:szCs w:val="20"/>
    </w:rPr>
  </w:style>
  <w:style w:type="character" w:customStyle="1" w:styleId="115">
    <w:name w:val="rvts131"/>
    <w:basedOn w:val="88"/>
    <w:qFormat/>
    <w:uiPriority w:val="99"/>
    <w:rPr>
      <w:rFonts w:ascii="Times New Roman" w:hAnsi="Times New Roman" w:cs="Times New Roman"/>
      <w:i/>
      <w:iCs/>
      <w:color w:val="008000"/>
      <w:sz w:val="24"/>
      <w:szCs w:val="24"/>
    </w:rPr>
  </w:style>
  <w:style w:type="character" w:customStyle="1" w:styleId="116">
    <w:name w:val="Footer Char"/>
    <w:basedOn w:val="88"/>
    <w:semiHidden/>
    <w:qFormat/>
    <w:locked/>
    <w:uiPriority w:val="99"/>
    <w:rPr>
      <w:rFonts w:cs="Calibri"/>
      <w:sz w:val="24"/>
      <w:szCs w:val="24"/>
    </w:rPr>
  </w:style>
  <w:style w:type="character" w:customStyle="1" w:styleId="117">
    <w:name w:val="Footer Char2"/>
    <w:basedOn w:val="88"/>
    <w:link w:val="31"/>
    <w:qFormat/>
    <w:locked/>
    <w:uiPriority w:val="99"/>
    <w:rPr>
      <w:rFonts w:cs="Calibri"/>
      <w:sz w:val="24"/>
      <w:szCs w:val="24"/>
    </w:rPr>
  </w:style>
  <w:style w:type="character" w:customStyle="1" w:styleId="118">
    <w:name w:val="Heading 1 Char2"/>
    <w:basedOn w:val="88"/>
    <w:qFormat/>
    <w:uiPriority w:val="99"/>
    <w:rPr>
      <w:rFonts w:ascii="Cambria" w:hAnsi="Cambria" w:cs="Times New Roman"/>
      <w:b/>
      <w:bCs/>
      <w:kern w:val="32"/>
      <w:sz w:val="32"/>
      <w:szCs w:val="32"/>
    </w:rPr>
  </w:style>
  <w:style w:type="paragraph" w:customStyle="1" w:styleId="119">
    <w:name w:val="Text 3"/>
    <w:basedOn w:val="1"/>
    <w:qFormat/>
    <w:uiPriority w:val="99"/>
    <w:pPr>
      <w:tabs>
        <w:tab w:val="left" w:pos="2302"/>
      </w:tabs>
      <w:spacing w:after="240"/>
      <w:ind w:left="1202"/>
      <w:jc w:val="both"/>
    </w:pPr>
    <w:rPr>
      <w:rFonts w:ascii="Arial" w:hAnsi="Arial" w:eastAsia="Times New Roman" w:cs="Times New Roman"/>
      <w:sz w:val="22"/>
      <w:szCs w:val="20"/>
      <w:lang w:val="en-GB"/>
    </w:rPr>
  </w:style>
  <w:style w:type="paragraph" w:customStyle="1" w:styleId="120">
    <w:name w:val="bullet_sub"/>
    <w:basedOn w:val="1"/>
    <w:qFormat/>
    <w:uiPriority w:val="99"/>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eastAsia="Times New Roman" w:cs="Times New Roman"/>
      <w:sz w:val="22"/>
      <w:szCs w:val="20"/>
      <w:lang w:val="en-GB"/>
    </w:rPr>
  </w:style>
  <w:style w:type="paragraph" w:customStyle="1" w:styleId="121">
    <w:name w:val="Annexe_title"/>
    <w:basedOn w:val="2"/>
    <w:next w:val="1"/>
    <w:qFormat/>
    <w:uiPriority w:val="99"/>
    <w:pPr>
      <w:keepNext w:val="0"/>
      <w:pageBreakBefore/>
      <w:tabs>
        <w:tab w:val="left" w:pos="1701"/>
        <w:tab w:val="left" w:pos="2552"/>
      </w:tabs>
      <w:ind w:left="567" w:hanging="567"/>
      <w:jc w:val="center"/>
      <w:outlineLvl w:val="9"/>
    </w:pPr>
    <w:rPr>
      <w:iCs w:val="0"/>
    </w:rPr>
  </w:style>
  <w:style w:type="paragraph" w:customStyle="1" w:styleId="122">
    <w:name w:val="Style1"/>
    <w:basedOn w:val="1"/>
    <w:qFormat/>
    <w:uiPriority w:val="99"/>
    <w:pPr>
      <w:keepNext/>
      <w:widowControl w:val="0"/>
      <w:numPr>
        <w:ilvl w:val="0"/>
        <w:numId w:val="11"/>
      </w:numPr>
      <w:spacing w:after="180"/>
    </w:pPr>
    <w:rPr>
      <w:rFonts w:ascii="Arial" w:hAnsi="Arial" w:eastAsia="Times New Roman" w:cs="Times New Roman"/>
      <w:b/>
      <w:sz w:val="18"/>
      <w:szCs w:val="20"/>
      <w:lang w:val="en-GB"/>
    </w:rPr>
  </w:style>
  <w:style w:type="paragraph" w:customStyle="1" w:styleId="123">
    <w:name w:val="title_front"/>
    <w:basedOn w:val="1"/>
    <w:qFormat/>
    <w:uiPriority w:val="99"/>
    <w:pPr>
      <w:spacing w:before="240"/>
      <w:ind w:left="1701"/>
      <w:jc w:val="right"/>
    </w:pPr>
    <w:rPr>
      <w:rFonts w:ascii="Optima" w:hAnsi="Optima" w:eastAsia="Times New Roman" w:cs="Times New Roman"/>
      <w:b/>
      <w:sz w:val="28"/>
      <w:szCs w:val="20"/>
      <w:lang w:val="en-GB"/>
    </w:rPr>
  </w:style>
  <w:style w:type="paragraph" w:customStyle="1" w:styleId="124">
    <w:name w:val="Blockquote"/>
    <w:basedOn w:val="1"/>
    <w:qFormat/>
    <w:uiPriority w:val="99"/>
    <w:pPr>
      <w:widowControl w:val="0"/>
      <w:spacing w:before="100" w:after="100"/>
      <w:ind w:left="360" w:right="360"/>
    </w:pPr>
    <w:rPr>
      <w:rFonts w:ascii="Arial" w:hAnsi="Arial" w:eastAsia="Times New Roman" w:cs="Times New Roman"/>
      <w:sz w:val="22"/>
      <w:szCs w:val="20"/>
    </w:rPr>
  </w:style>
  <w:style w:type="paragraph" w:customStyle="1" w:styleId="125">
    <w:name w:val="HeadingA"/>
    <w:basedOn w:val="1"/>
    <w:qFormat/>
    <w:uiPriority w:val="99"/>
    <w:pPr>
      <w:tabs>
        <w:tab w:val="left" w:pos="900"/>
        <w:tab w:val="right" w:leader="dot" w:pos="8820"/>
      </w:tabs>
      <w:spacing w:before="120" w:after="360"/>
      <w:jc w:val="center"/>
    </w:pPr>
    <w:rPr>
      <w:rFonts w:ascii="Arial" w:hAnsi="Arial" w:eastAsia="Times New Roman" w:cs="Times New Roman"/>
      <w:b/>
      <w:iCs/>
      <w:smallCaps/>
      <w:sz w:val="36"/>
      <w:szCs w:val="20"/>
      <w:lang w:val="en-GB"/>
    </w:rPr>
  </w:style>
  <w:style w:type="character" w:customStyle="1" w:styleId="126">
    <w:name w:val="Subtitle Char"/>
    <w:basedOn w:val="88"/>
    <w:link w:val="74"/>
    <w:qFormat/>
    <w:locked/>
    <w:uiPriority w:val="99"/>
    <w:rPr>
      <w:rFonts w:ascii="Arial" w:hAnsi="Arial" w:cs="Times New Roman"/>
      <w:b/>
      <w:sz w:val="20"/>
      <w:szCs w:val="20"/>
      <w:lang w:val="fr-BE"/>
    </w:rPr>
  </w:style>
  <w:style w:type="character" w:customStyle="1" w:styleId="127">
    <w:name w:val="Body Text Char"/>
    <w:basedOn w:val="88"/>
    <w:link w:val="13"/>
    <w:qFormat/>
    <w:locked/>
    <w:uiPriority w:val="99"/>
    <w:rPr>
      <w:rFonts w:ascii="Arial" w:hAnsi="Arial" w:cs="Times New Roman"/>
      <w:sz w:val="20"/>
      <w:szCs w:val="20"/>
      <w:lang w:val="en-GB"/>
    </w:rPr>
  </w:style>
  <w:style w:type="character" w:customStyle="1" w:styleId="128">
    <w:name w:val="Body Text 2 Char"/>
    <w:basedOn w:val="88"/>
    <w:link w:val="14"/>
    <w:qFormat/>
    <w:locked/>
    <w:uiPriority w:val="99"/>
    <w:rPr>
      <w:rFonts w:ascii="Arial" w:hAnsi="Arial" w:cs="Times New Roman"/>
      <w:sz w:val="20"/>
      <w:szCs w:val="20"/>
      <w:lang w:val="en-GB"/>
    </w:rPr>
  </w:style>
  <w:style w:type="paragraph" w:customStyle="1" w:styleId="129">
    <w:name w:val="TOC Contents"/>
    <w:basedOn w:val="1"/>
    <w:qFormat/>
    <w:uiPriority w:val="99"/>
    <w:pPr>
      <w:jc w:val="center"/>
    </w:pPr>
    <w:rPr>
      <w:rFonts w:ascii="Arial" w:hAnsi="Arial" w:eastAsia="Times New Roman" w:cs="Times New Roman"/>
      <w:b/>
      <w:sz w:val="28"/>
      <w:szCs w:val="20"/>
      <w:lang w:val="en-GB"/>
    </w:rPr>
  </w:style>
  <w:style w:type="character" w:customStyle="1" w:styleId="130">
    <w:name w:val="Header Char"/>
    <w:basedOn w:val="88"/>
    <w:semiHidden/>
    <w:qFormat/>
    <w:locked/>
    <w:uiPriority w:val="99"/>
    <w:rPr>
      <w:rFonts w:cs="Calibri"/>
      <w:sz w:val="24"/>
      <w:szCs w:val="24"/>
    </w:rPr>
  </w:style>
  <w:style w:type="paragraph" w:customStyle="1" w:styleId="131">
    <w:name w:val="Normal - Clause"/>
    <w:basedOn w:val="1"/>
    <w:qFormat/>
    <w:uiPriority w:val="99"/>
    <w:pPr>
      <w:tabs>
        <w:tab w:val="left" w:pos="851"/>
        <w:tab w:val="left" w:pos="993"/>
      </w:tabs>
      <w:spacing w:before="40" w:after="40"/>
      <w:ind w:left="851" w:hanging="851"/>
    </w:pPr>
    <w:rPr>
      <w:rFonts w:ascii="Arial" w:hAnsi="Arial" w:eastAsia="Times New Roman" w:cs="Times New Roman"/>
      <w:sz w:val="22"/>
      <w:szCs w:val="20"/>
      <w:lang w:val="en-GB"/>
    </w:rPr>
  </w:style>
  <w:style w:type="character" w:customStyle="1" w:styleId="132">
    <w:name w:val="Footnote Text Char"/>
    <w:basedOn w:val="88"/>
    <w:link w:val="32"/>
    <w:semiHidden/>
    <w:qFormat/>
    <w:locked/>
    <w:uiPriority w:val="99"/>
    <w:rPr>
      <w:rFonts w:ascii="Arial" w:hAnsi="Arial" w:cs="Times New Roman"/>
      <w:sz w:val="20"/>
      <w:szCs w:val="20"/>
      <w:lang w:val="fr-FR"/>
    </w:rPr>
  </w:style>
  <w:style w:type="character" w:customStyle="1" w:styleId="133">
    <w:name w:val="Body Text 3 Char"/>
    <w:basedOn w:val="88"/>
    <w:link w:val="15"/>
    <w:qFormat/>
    <w:locked/>
    <w:uiPriority w:val="99"/>
    <w:rPr>
      <w:rFonts w:ascii="Arial" w:hAnsi="Arial" w:cs="Times New Roman"/>
      <w:sz w:val="16"/>
      <w:szCs w:val="16"/>
      <w:lang w:val="en-GB"/>
    </w:rPr>
  </w:style>
  <w:style w:type="character" w:customStyle="1" w:styleId="134">
    <w:name w:val="Body Text First Indent Char"/>
    <w:basedOn w:val="127"/>
    <w:link w:val="16"/>
    <w:qFormat/>
    <w:locked/>
    <w:uiPriority w:val="99"/>
    <w:rPr>
      <w:rFonts w:ascii="Arial" w:hAnsi="Arial" w:cs="Times New Roman"/>
      <w:sz w:val="24"/>
      <w:szCs w:val="24"/>
      <w:lang w:val="en-GB"/>
    </w:rPr>
  </w:style>
  <w:style w:type="character" w:customStyle="1" w:styleId="135">
    <w:name w:val="Body Text Indent Char"/>
    <w:basedOn w:val="88"/>
    <w:link w:val="17"/>
    <w:qFormat/>
    <w:locked/>
    <w:uiPriority w:val="99"/>
    <w:rPr>
      <w:rFonts w:ascii="Arial" w:hAnsi="Arial" w:cs="Times New Roman"/>
      <w:sz w:val="24"/>
      <w:szCs w:val="24"/>
      <w:lang w:val="en-GB"/>
    </w:rPr>
  </w:style>
  <w:style w:type="character" w:customStyle="1" w:styleId="136">
    <w:name w:val="Body Text First Indent 2 Char"/>
    <w:basedOn w:val="135"/>
    <w:link w:val="18"/>
    <w:qFormat/>
    <w:locked/>
    <w:uiPriority w:val="99"/>
    <w:rPr>
      <w:rFonts w:ascii="Arial" w:hAnsi="Arial" w:cs="Times New Roman"/>
      <w:sz w:val="24"/>
      <w:szCs w:val="24"/>
      <w:lang w:val="en-GB"/>
    </w:rPr>
  </w:style>
  <w:style w:type="character" w:customStyle="1" w:styleId="137">
    <w:name w:val="Body Text Indent 2 Char"/>
    <w:basedOn w:val="88"/>
    <w:link w:val="19"/>
    <w:qFormat/>
    <w:locked/>
    <w:uiPriority w:val="99"/>
    <w:rPr>
      <w:rFonts w:ascii="Arial" w:hAnsi="Arial" w:cs="Times New Roman"/>
      <w:sz w:val="24"/>
      <w:szCs w:val="24"/>
      <w:lang w:val="en-GB"/>
    </w:rPr>
  </w:style>
  <w:style w:type="character" w:customStyle="1" w:styleId="138">
    <w:name w:val="Body Text Indent 3 Char"/>
    <w:basedOn w:val="88"/>
    <w:link w:val="20"/>
    <w:qFormat/>
    <w:locked/>
    <w:uiPriority w:val="99"/>
    <w:rPr>
      <w:rFonts w:ascii="Arial" w:hAnsi="Arial" w:cs="Times New Roman"/>
      <w:sz w:val="16"/>
      <w:szCs w:val="16"/>
      <w:lang w:val="en-GB"/>
    </w:rPr>
  </w:style>
  <w:style w:type="character" w:customStyle="1" w:styleId="139">
    <w:name w:val="Closing Char"/>
    <w:basedOn w:val="88"/>
    <w:link w:val="22"/>
    <w:qFormat/>
    <w:locked/>
    <w:uiPriority w:val="99"/>
    <w:rPr>
      <w:rFonts w:ascii="Arial" w:hAnsi="Arial" w:cs="Times New Roman"/>
      <w:sz w:val="24"/>
      <w:szCs w:val="24"/>
      <w:lang w:val="en-GB"/>
    </w:rPr>
  </w:style>
  <w:style w:type="character" w:customStyle="1" w:styleId="140">
    <w:name w:val="Comment Text Char"/>
    <w:basedOn w:val="88"/>
    <w:link w:val="23"/>
    <w:qFormat/>
    <w:locked/>
    <w:uiPriority w:val="99"/>
    <w:rPr>
      <w:rFonts w:ascii="Arial" w:hAnsi="Arial" w:cs="Times New Roman"/>
      <w:sz w:val="20"/>
      <w:szCs w:val="20"/>
      <w:lang w:val="en-GB"/>
    </w:rPr>
  </w:style>
  <w:style w:type="character" w:customStyle="1" w:styleId="141">
    <w:name w:val="Date Char"/>
    <w:basedOn w:val="88"/>
    <w:link w:val="25"/>
    <w:qFormat/>
    <w:locked/>
    <w:uiPriority w:val="99"/>
    <w:rPr>
      <w:rFonts w:ascii="Arial" w:hAnsi="Arial" w:cs="Times New Roman"/>
      <w:sz w:val="24"/>
      <w:szCs w:val="24"/>
      <w:lang w:val="en-GB"/>
    </w:rPr>
  </w:style>
  <w:style w:type="character" w:customStyle="1" w:styleId="142">
    <w:name w:val="Document Map Char"/>
    <w:basedOn w:val="88"/>
    <w:link w:val="26"/>
    <w:semiHidden/>
    <w:qFormat/>
    <w:locked/>
    <w:uiPriority w:val="99"/>
    <w:rPr>
      <w:rFonts w:ascii="Tahoma" w:hAnsi="Tahoma" w:cs="Arial Narrow"/>
      <w:sz w:val="24"/>
      <w:szCs w:val="24"/>
      <w:shd w:val="clear" w:color="auto" w:fill="000080"/>
      <w:lang w:val="en-GB"/>
    </w:rPr>
  </w:style>
  <w:style w:type="character" w:customStyle="1" w:styleId="143">
    <w:name w:val="E-mail Signature Char"/>
    <w:basedOn w:val="88"/>
    <w:link w:val="27"/>
    <w:qFormat/>
    <w:locked/>
    <w:uiPriority w:val="99"/>
    <w:rPr>
      <w:rFonts w:ascii="Arial" w:hAnsi="Arial" w:cs="Times New Roman"/>
      <w:sz w:val="24"/>
      <w:szCs w:val="24"/>
      <w:lang w:val="en-GB"/>
    </w:rPr>
  </w:style>
  <w:style w:type="character" w:customStyle="1" w:styleId="144">
    <w:name w:val="Endnote Text Char"/>
    <w:basedOn w:val="88"/>
    <w:link w:val="28"/>
    <w:semiHidden/>
    <w:qFormat/>
    <w:locked/>
    <w:uiPriority w:val="99"/>
    <w:rPr>
      <w:rFonts w:ascii="Arial" w:hAnsi="Arial" w:cs="Times New Roman"/>
      <w:sz w:val="20"/>
      <w:szCs w:val="20"/>
      <w:lang w:val="en-GB"/>
    </w:rPr>
  </w:style>
  <w:style w:type="character" w:customStyle="1" w:styleId="145">
    <w:name w:val="HTML Address Char"/>
    <w:basedOn w:val="88"/>
    <w:link w:val="34"/>
    <w:qFormat/>
    <w:locked/>
    <w:uiPriority w:val="99"/>
    <w:rPr>
      <w:rFonts w:ascii="Arial" w:hAnsi="Arial" w:cs="Times New Roman"/>
      <w:i/>
      <w:iCs/>
      <w:sz w:val="24"/>
      <w:szCs w:val="24"/>
      <w:lang w:val="en-GB"/>
    </w:rPr>
  </w:style>
  <w:style w:type="character" w:customStyle="1" w:styleId="146">
    <w:name w:val="HTML Preformatted Char"/>
    <w:basedOn w:val="88"/>
    <w:link w:val="35"/>
    <w:qFormat/>
    <w:locked/>
    <w:uiPriority w:val="99"/>
    <w:rPr>
      <w:rFonts w:ascii="Courier New" w:hAnsi="Courier New" w:cs="Courier New"/>
      <w:sz w:val="20"/>
      <w:szCs w:val="20"/>
      <w:lang w:val="en-GB"/>
    </w:rPr>
  </w:style>
  <w:style w:type="character" w:customStyle="1" w:styleId="147">
    <w:name w:val="Macro Text Char"/>
    <w:basedOn w:val="88"/>
    <w:link w:val="66"/>
    <w:semiHidden/>
    <w:qFormat/>
    <w:locked/>
    <w:uiPriority w:val="99"/>
    <w:rPr>
      <w:rFonts w:ascii="Courier New" w:hAnsi="Courier New" w:cs="Courier New"/>
      <w:lang w:val="en-GB" w:eastAsia="en-US" w:bidi="ar-SA"/>
    </w:rPr>
  </w:style>
  <w:style w:type="character" w:customStyle="1" w:styleId="148">
    <w:name w:val="Message Header Char"/>
    <w:basedOn w:val="88"/>
    <w:link w:val="67"/>
    <w:qFormat/>
    <w:locked/>
    <w:uiPriority w:val="99"/>
    <w:rPr>
      <w:rFonts w:ascii="Arial" w:hAnsi="Arial" w:cs="Arial"/>
      <w:sz w:val="24"/>
      <w:szCs w:val="24"/>
      <w:shd w:val="pct20" w:color="auto" w:fill="auto"/>
      <w:lang w:val="en-GB"/>
    </w:rPr>
  </w:style>
  <w:style w:type="character" w:customStyle="1" w:styleId="149">
    <w:name w:val="Note Heading Char"/>
    <w:basedOn w:val="88"/>
    <w:link w:val="70"/>
    <w:qFormat/>
    <w:locked/>
    <w:uiPriority w:val="99"/>
    <w:rPr>
      <w:rFonts w:ascii="Arial" w:hAnsi="Arial" w:cs="Times New Roman"/>
      <w:sz w:val="24"/>
      <w:szCs w:val="24"/>
      <w:lang w:val="en-GB"/>
    </w:rPr>
  </w:style>
  <w:style w:type="character" w:customStyle="1" w:styleId="150">
    <w:name w:val="Plain Text Char"/>
    <w:basedOn w:val="88"/>
    <w:link w:val="71"/>
    <w:qFormat/>
    <w:locked/>
    <w:uiPriority w:val="99"/>
    <w:rPr>
      <w:rFonts w:ascii="Courier New" w:hAnsi="Courier New" w:cs="Courier New"/>
      <w:sz w:val="20"/>
      <w:szCs w:val="20"/>
      <w:lang w:val="en-GB"/>
    </w:rPr>
  </w:style>
  <w:style w:type="character" w:customStyle="1" w:styleId="151">
    <w:name w:val="Salutation Char"/>
    <w:basedOn w:val="88"/>
    <w:link w:val="72"/>
    <w:qFormat/>
    <w:locked/>
    <w:uiPriority w:val="99"/>
    <w:rPr>
      <w:rFonts w:ascii="Arial" w:hAnsi="Arial" w:cs="Times New Roman"/>
      <w:sz w:val="24"/>
      <w:szCs w:val="24"/>
      <w:lang w:val="en-GB"/>
    </w:rPr>
  </w:style>
  <w:style w:type="character" w:customStyle="1" w:styleId="152">
    <w:name w:val="Signature Char"/>
    <w:basedOn w:val="88"/>
    <w:link w:val="73"/>
    <w:qFormat/>
    <w:locked/>
    <w:uiPriority w:val="99"/>
    <w:rPr>
      <w:rFonts w:ascii="Arial" w:hAnsi="Arial" w:cs="Times New Roman"/>
      <w:sz w:val="24"/>
      <w:szCs w:val="24"/>
      <w:lang w:val="en-GB"/>
    </w:rPr>
  </w:style>
  <w:style w:type="character" w:customStyle="1" w:styleId="153">
    <w:name w:val="Title Char"/>
    <w:basedOn w:val="88"/>
    <w:link w:val="77"/>
    <w:qFormat/>
    <w:locked/>
    <w:uiPriority w:val="99"/>
    <w:rPr>
      <w:rFonts w:ascii="Arial" w:hAnsi="Arial" w:cs="Arial"/>
      <w:b/>
      <w:bCs/>
      <w:kern w:val="28"/>
      <w:sz w:val="32"/>
      <w:szCs w:val="32"/>
      <w:lang w:val="en-GB"/>
    </w:rPr>
  </w:style>
  <w:style w:type="paragraph" w:customStyle="1" w:styleId="154">
    <w:name w:val="Heading 3a"/>
    <w:basedOn w:val="4"/>
    <w:qFormat/>
    <w:uiPriority w:val="99"/>
    <w:pPr>
      <w:keepLines/>
      <w:numPr>
        <w:ilvl w:val="0"/>
        <w:numId w:val="0"/>
      </w:numPr>
      <w:tabs>
        <w:tab w:val="left" w:pos="0"/>
      </w:tabs>
      <w:spacing w:before="240"/>
      <w:jc w:val="left"/>
    </w:pPr>
    <w:rPr>
      <w:rFonts w:cs="Arial"/>
      <w:b/>
      <w:iCs/>
      <w:sz w:val="28"/>
    </w:rPr>
  </w:style>
  <w:style w:type="paragraph" w:customStyle="1" w:styleId="155">
    <w:name w:val="Heading 4a"/>
    <w:basedOn w:val="5"/>
    <w:qFormat/>
    <w:uiPriority w:val="99"/>
    <w:pPr>
      <w:keepLines/>
      <w:numPr>
        <w:numId w:val="0"/>
      </w:numPr>
      <w:tabs>
        <w:tab w:val="left" w:pos="1276"/>
      </w:tabs>
      <w:spacing w:before="120" w:after="120"/>
    </w:pPr>
    <w:rPr>
      <w:rFonts w:cs="Arial"/>
      <w:b/>
      <w:bCs w:val="0"/>
      <w:sz w:val="24"/>
      <w:szCs w:val="20"/>
    </w:rPr>
  </w:style>
  <w:style w:type="paragraph" w:customStyle="1" w:styleId="156">
    <w:name w:val="GC Normal Hanging"/>
    <w:basedOn w:val="1"/>
    <w:qFormat/>
    <w:uiPriority w:val="99"/>
    <w:pPr>
      <w:keepLines/>
      <w:widowControl w:val="0"/>
      <w:spacing w:before="60" w:after="60"/>
      <w:ind w:left="709" w:hanging="709"/>
      <w:jc w:val="both"/>
    </w:pPr>
    <w:rPr>
      <w:rFonts w:ascii="Arial" w:hAnsi="Arial" w:eastAsia="Times New Roman" w:cs="Arial"/>
      <w:bCs/>
      <w:sz w:val="22"/>
      <w:lang w:val="en-GB"/>
    </w:rPr>
  </w:style>
  <w:style w:type="paragraph" w:customStyle="1" w:styleId="157">
    <w:name w:val="GC Normal"/>
    <w:basedOn w:val="1"/>
    <w:qFormat/>
    <w:uiPriority w:val="99"/>
    <w:pPr>
      <w:widowControl w:val="0"/>
      <w:ind w:left="720"/>
      <w:jc w:val="both"/>
    </w:pPr>
    <w:rPr>
      <w:rFonts w:ascii="Arial" w:hAnsi="Arial" w:eastAsia="Times New Roman" w:cs="Arial"/>
      <w:sz w:val="22"/>
      <w:lang w:val="en-GB"/>
    </w:rPr>
  </w:style>
  <w:style w:type="paragraph" w:customStyle="1" w:styleId="158">
    <w:name w:val="GC Normal L2 Hanging"/>
    <w:basedOn w:val="1"/>
    <w:qFormat/>
    <w:uiPriority w:val="99"/>
    <w:pPr>
      <w:keepLines/>
      <w:widowControl w:val="0"/>
      <w:tabs>
        <w:tab w:val="left" w:pos="720"/>
      </w:tabs>
      <w:spacing w:before="20" w:after="20"/>
      <w:ind w:left="1440" w:hanging="1440"/>
      <w:jc w:val="both"/>
    </w:pPr>
    <w:rPr>
      <w:rFonts w:ascii="Arial" w:hAnsi="Arial" w:eastAsia="Times New Roman" w:cs="Arial"/>
      <w:sz w:val="22"/>
      <w:lang w:val="en-GB"/>
    </w:rPr>
  </w:style>
  <w:style w:type="paragraph" w:customStyle="1" w:styleId="159">
    <w:name w:val="Heading 1a"/>
    <w:basedOn w:val="2"/>
    <w:qFormat/>
    <w:uiPriority w:val="99"/>
    <w:pPr>
      <w:numPr>
        <w:numId w:val="0"/>
      </w:numPr>
      <w:tabs>
        <w:tab w:val="left" w:pos="900"/>
      </w:tabs>
    </w:pPr>
  </w:style>
  <w:style w:type="paragraph" w:customStyle="1" w:styleId="160">
    <w:name w:val="Bulet Points"/>
    <w:basedOn w:val="1"/>
    <w:qFormat/>
    <w:uiPriority w:val="99"/>
    <w:pPr>
      <w:keepLines/>
      <w:tabs>
        <w:tab w:val="left" w:pos="680"/>
      </w:tabs>
      <w:suppressAutoHyphens/>
      <w:ind w:left="1361" w:hanging="363"/>
      <w:jc w:val="both"/>
    </w:pPr>
    <w:rPr>
      <w:rFonts w:ascii="Arial" w:hAnsi="Arial" w:eastAsia="Times New Roman" w:cs="Times New Roman"/>
      <w:sz w:val="20"/>
      <w:szCs w:val="20"/>
      <w:lang w:val="en-GB"/>
    </w:rPr>
  </w:style>
  <w:style w:type="paragraph" w:customStyle="1" w:styleId="161">
    <w:name w:val="Title Headings"/>
    <w:qFormat/>
    <w:uiPriority w:val="99"/>
    <w:pPr>
      <w:tabs>
        <w:tab w:val="left" w:pos="2636"/>
        <w:tab w:val="left" w:pos="3090"/>
      </w:tabs>
      <w:spacing w:line="340" w:lineRule="atLeast"/>
      <w:jc w:val="center"/>
    </w:pPr>
    <w:rPr>
      <w:rFonts w:ascii="Optima" w:hAnsi="Optima" w:eastAsia="Times New Roman" w:cs="Times New Roman"/>
      <w:b/>
      <w:caps/>
      <w:sz w:val="30"/>
      <w:szCs w:val="20"/>
      <w:lang w:val="en-US" w:eastAsia="en-US" w:bidi="ar-SA"/>
    </w:rPr>
  </w:style>
  <w:style w:type="paragraph" w:customStyle="1" w:styleId="162">
    <w:name w:val="Body (no indent)"/>
    <w:basedOn w:val="13"/>
    <w:qFormat/>
    <w:uiPriority w:val="99"/>
    <w:pPr>
      <w:tabs>
        <w:tab w:val="left" w:pos="2636"/>
        <w:tab w:val="left" w:pos="3090"/>
      </w:tabs>
      <w:spacing w:line="270" w:lineRule="atLeast"/>
      <w:jc w:val="both"/>
    </w:pPr>
    <w:rPr>
      <w:rFonts w:ascii="Optima" w:hAnsi="Optima"/>
      <w:lang w:val="en-US"/>
    </w:rPr>
  </w:style>
  <w:style w:type="paragraph" w:customStyle="1" w:styleId="163">
    <w:name w:val="Bids (Date/Loan#"/>
    <w:basedOn w:val="164"/>
    <w:qFormat/>
    <w:uiPriority w:val="99"/>
    <w:pPr>
      <w:tabs>
        <w:tab w:val="decimal" w:pos="680"/>
        <w:tab w:val="left" w:pos="1134"/>
        <w:tab w:val="left" w:pos="5386"/>
        <w:tab w:val="left" w:pos="6038"/>
      </w:tabs>
      <w:ind w:left="0" w:firstLine="0"/>
      <w:jc w:val="left"/>
    </w:pPr>
  </w:style>
  <w:style w:type="paragraph" w:customStyle="1" w:styleId="164">
    <w:name w:val="Bids (Hang indent)"/>
    <w:qFormat/>
    <w:uiPriority w:val="99"/>
    <w:pPr>
      <w:tabs>
        <w:tab w:val="decimal" w:pos="680"/>
        <w:tab w:val="left" w:pos="1134"/>
      </w:tabs>
      <w:spacing w:line="270" w:lineRule="atLeast"/>
      <w:ind w:left="1106" w:right="454" w:hanging="652"/>
      <w:jc w:val="both"/>
    </w:pPr>
    <w:rPr>
      <w:rFonts w:ascii="Optima" w:hAnsi="Optima" w:eastAsia="Times New Roman" w:cs="Times New Roman"/>
      <w:sz w:val="22"/>
      <w:szCs w:val="20"/>
      <w:lang w:val="en-US" w:eastAsia="en-US" w:bidi="ar-SA"/>
    </w:rPr>
  </w:style>
  <w:style w:type="paragraph" w:customStyle="1" w:styleId="165">
    <w:name w:val="Level 2 (Body)"/>
    <w:next w:val="1"/>
    <w:qFormat/>
    <w:uiPriority w:val="99"/>
    <w:pPr>
      <w:tabs>
        <w:tab w:val="left" w:pos="1077"/>
        <w:tab w:val="right" w:pos="1247"/>
        <w:tab w:val="left" w:pos="1587"/>
        <w:tab w:val="left" w:pos="1928"/>
      </w:tabs>
      <w:spacing w:line="270" w:lineRule="atLeast"/>
      <w:ind w:left="1077" w:hanging="623"/>
      <w:jc w:val="both"/>
    </w:pPr>
    <w:rPr>
      <w:rFonts w:ascii="Times New Roman" w:hAnsi="Times New Roman" w:eastAsia="Times New Roman" w:cs="Times New Roman"/>
      <w:sz w:val="22"/>
      <w:szCs w:val="20"/>
      <w:lang w:val="en-US" w:eastAsia="en-US" w:bidi="ar-SA"/>
    </w:rPr>
  </w:style>
  <w:style w:type="paragraph" w:customStyle="1" w:styleId="166">
    <w:name w:val="Computer"/>
    <w:basedOn w:val="1"/>
    <w:qFormat/>
    <w:uiPriority w:val="99"/>
    <w:rPr>
      <w:rFonts w:ascii="Courier New" w:hAnsi="Courier New" w:eastAsia="Times New Roman" w:cs="Times New Roman"/>
      <w:sz w:val="22"/>
      <w:szCs w:val="20"/>
      <w:lang w:val="en-GB"/>
    </w:rPr>
  </w:style>
  <w:style w:type="paragraph" w:customStyle="1" w:styleId="167">
    <w:name w:val="font5"/>
    <w:basedOn w:val="1"/>
    <w:qFormat/>
    <w:uiPriority w:val="99"/>
    <w:pPr>
      <w:spacing w:before="100" w:beforeAutospacing="1" w:after="100" w:afterAutospacing="1"/>
    </w:pPr>
    <w:rPr>
      <w:rFonts w:ascii="Arial" w:hAnsi="Arial" w:eastAsia="Times New Roman" w:cs="Arial"/>
      <w:sz w:val="20"/>
      <w:szCs w:val="20"/>
    </w:rPr>
  </w:style>
  <w:style w:type="paragraph" w:customStyle="1" w:styleId="168">
    <w:name w:val="xl2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eastAsia="Times New Roman" w:cs="Times New Roman"/>
      <w:sz w:val="20"/>
      <w:szCs w:val="20"/>
    </w:rPr>
  </w:style>
  <w:style w:type="paragraph" w:customStyle="1" w:styleId="169">
    <w:name w:val="xl23"/>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Arial" w:hAnsi="Arial" w:eastAsia="Times New Roman" w:cs="Arial"/>
      <w:b/>
      <w:bCs/>
      <w:sz w:val="18"/>
      <w:szCs w:val="18"/>
    </w:rPr>
  </w:style>
  <w:style w:type="paragraph" w:customStyle="1" w:styleId="170">
    <w:name w:val="xl24"/>
    <w:basedOn w:val="1"/>
    <w:qFormat/>
    <w:uiPriority w:val="99"/>
    <w:pPr>
      <w:pBdr>
        <w:top w:val="single" w:color="auto" w:sz="4" w:space="0"/>
      </w:pBdr>
      <w:spacing w:before="100" w:beforeAutospacing="1" w:after="100" w:afterAutospacing="1"/>
      <w:jc w:val="center"/>
    </w:pPr>
    <w:rPr>
      <w:rFonts w:ascii="Arial" w:hAnsi="Arial" w:eastAsia="Times New Roman" w:cs="Arial"/>
      <w:b/>
      <w:bCs/>
      <w:sz w:val="20"/>
      <w:szCs w:val="20"/>
    </w:rPr>
  </w:style>
  <w:style w:type="paragraph" w:customStyle="1" w:styleId="171">
    <w:name w:val="xl25"/>
    <w:basedOn w:val="1"/>
    <w:qFormat/>
    <w:uiPriority w:val="99"/>
    <w:pPr>
      <w:pBdr>
        <w:top w:val="single" w:color="auto" w:sz="4" w:space="0"/>
        <w:left w:val="single" w:color="auto" w:sz="4" w:space="0"/>
      </w:pBdr>
      <w:spacing w:before="100" w:beforeAutospacing="1" w:after="100" w:afterAutospacing="1"/>
      <w:jc w:val="center"/>
    </w:pPr>
    <w:rPr>
      <w:rFonts w:ascii="Arial" w:hAnsi="Arial" w:eastAsia="Times New Roman" w:cs="Arial"/>
      <w:b/>
      <w:bCs/>
      <w:sz w:val="18"/>
      <w:szCs w:val="18"/>
    </w:rPr>
  </w:style>
  <w:style w:type="paragraph" w:customStyle="1" w:styleId="172">
    <w:name w:val="xl26"/>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Arial" w:hAnsi="Arial" w:eastAsia="Times New Roman" w:cs="Arial"/>
      <w:b/>
      <w:bCs/>
      <w:sz w:val="20"/>
      <w:szCs w:val="20"/>
    </w:rPr>
  </w:style>
  <w:style w:type="paragraph" w:customStyle="1" w:styleId="173">
    <w:name w:val="xl27"/>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Arial" w:hAnsi="Arial" w:eastAsia="Times New Roman" w:cs="Arial"/>
      <w:b/>
      <w:bCs/>
      <w:sz w:val="18"/>
      <w:szCs w:val="18"/>
    </w:rPr>
  </w:style>
  <w:style w:type="paragraph" w:customStyle="1" w:styleId="174">
    <w:name w:val="xl28"/>
    <w:basedOn w:val="1"/>
    <w:qFormat/>
    <w:uiPriority w:val="99"/>
    <w:pPr>
      <w:pBdr>
        <w:bottom w:val="single" w:color="auto" w:sz="4" w:space="0"/>
      </w:pBdr>
      <w:spacing w:before="100" w:beforeAutospacing="1" w:after="100" w:afterAutospacing="1"/>
    </w:pPr>
    <w:rPr>
      <w:rFonts w:ascii="Arial" w:hAnsi="Arial" w:eastAsia="Times New Roman" w:cs="Arial"/>
      <w:sz w:val="22"/>
    </w:rPr>
  </w:style>
  <w:style w:type="paragraph" w:customStyle="1" w:styleId="175">
    <w:name w:val="xl29"/>
    <w:basedOn w:val="1"/>
    <w:qFormat/>
    <w:uiPriority w:val="99"/>
    <w:pPr>
      <w:pBdr>
        <w:left w:val="single" w:color="auto" w:sz="4" w:space="0"/>
        <w:bottom w:val="single" w:color="auto" w:sz="4" w:space="0"/>
      </w:pBdr>
      <w:spacing w:before="100" w:beforeAutospacing="1" w:after="100" w:afterAutospacing="1"/>
      <w:jc w:val="center"/>
    </w:pPr>
    <w:rPr>
      <w:rFonts w:ascii="Arial" w:hAnsi="Arial" w:eastAsia="Times New Roman" w:cs="Arial"/>
      <w:b/>
      <w:bCs/>
      <w:sz w:val="18"/>
      <w:szCs w:val="18"/>
    </w:rPr>
  </w:style>
  <w:style w:type="paragraph" w:customStyle="1" w:styleId="176">
    <w:name w:val="xl30"/>
    <w:basedOn w:val="1"/>
    <w:qFormat/>
    <w:uiPriority w:val="99"/>
    <w:pPr>
      <w:pBdr>
        <w:left w:val="single" w:color="auto" w:sz="4" w:space="0"/>
        <w:bottom w:val="single" w:color="auto" w:sz="4" w:space="0"/>
        <w:right w:val="single" w:color="auto" w:sz="4" w:space="0"/>
      </w:pBdr>
      <w:spacing w:before="100" w:beforeAutospacing="1" w:after="100" w:afterAutospacing="1"/>
    </w:pPr>
    <w:rPr>
      <w:rFonts w:ascii="Arial" w:hAnsi="Arial" w:eastAsia="Times New Roman" w:cs="Arial"/>
      <w:sz w:val="22"/>
    </w:rPr>
  </w:style>
  <w:style w:type="paragraph" w:customStyle="1" w:styleId="177">
    <w:name w:val="xl3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eastAsia="Times New Roman" w:cs="Arial"/>
      <w:sz w:val="20"/>
      <w:szCs w:val="20"/>
    </w:rPr>
  </w:style>
  <w:style w:type="paragraph" w:customStyle="1" w:styleId="178">
    <w:name w:val="xl32"/>
    <w:basedOn w:val="1"/>
    <w:qFormat/>
    <w:uiPriority w:val="99"/>
    <w:pPr>
      <w:pBdr>
        <w:left w:val="single" w:color="auto" w:sz="4" w:space="0"/>
        <w:bottom w:val="single" w:color="auto" w:sz="4" w:space="0"/>
        <w:right w:val="single" w:color="auto" w:sz="4" w:space="0"/>
      </w:pBdr>
      <w:spacing w:before="100" w:beforeAutospacing="1" w:after="100" w:afterAutospacing="1"/>
    </w:pPr>
    <w:rPr>
      <w:rFonts w:ascii="Arial" w:hAnsi="Arial" w:eastAsia="Times New Roman" w:cs="Arial"/>
      <w:sz w:val="20"/>
      <w:szCs w:val="20"/>
    </w:rPr>
  </w:style>
  <w:style w:type="paragraph" w:customStyle="1" w:styleId="179">
    <w:name w:val="xl3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eastAsia="Times New Roman" w:cs="Arial"/>
      <w:sz w:val="20"/>
      <w:szCs w:val="20"/>
    </w:rPr>
  </w:style>
  <w:style w:type="paragraph" w:customStyle="1" w:styleId="180">
    <w:name w:val="xl3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eastAsia="Times New Roman" w:cs="Arial"/>
      <w:i/>
      <w:iCs/>
      <w:sz w:val="20"/>
      <w:szCs w:val="20"/>
    </w:rPr>
  </w:style>
  <w:style w:type="paragraph" w:customStyle="1" w:styleId="181">
    <w:name w:val="xl3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eastAsia="Times New Roman" w:cs="Arial"/>
      <w:sz w:val="18"/>
      <w:szCs w:val="18"/>
    </w:rPr>
  </w:style>
  <w:style w:type="paragraph" w:customStyle="1" w:styleId="182">
    <w:name w:val="xl3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eastAsia="Times New Roman" w:cs="Arial"/>
      <w:sz w:val="16"/>
      <w:szCs w:val="16"/>
    </w:rPr>
  </w:style>
  <w:style w:type="paragraph" w:customStyle="1" w:styleId="183">
    <w:name w:val="xl37"/>
    <w:basedOn w:val="1"/>
    <w:qFormat/>
    <w:uiPriority w:val="99"/>
    <w:pPr>
      <w:pBdr>
        <w:top w:val="single" w:color="auto" w:sz="4" w:space="0"/>
        <w:left w:val="single" w:color="auto" w:sz="4" w:space="0"/>
        <w:right w:val="single" w:color="auto" w:sz="4" w:space="0"/>
      </w:pBdr>
      <w:spacing w:before="100" w:beforeAutospacing="1" w:after="100" w:afterAutospacing="1"/>
    </w:pPr>
    <w:rPr>
      <w:rFonts w:ascii="Arial" w:hAnsi="Arial" w:eastAsia="Times New Roman" w:cs="Arial"/>
      <w:sz w:val="20"/>
      <w:szCs w:val="20"/>
    </w:rPr>
  </w:style>
  <w:style w:type="paragraph" w:customStyle="1" w:styleId="184">
    <w:name w:val="xl3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eastAsia="Times New Roman" w:cs="Arial"/>
      <w:sz w:val="20"/>
      <w:szCs w:val="20"/>
    </w:rPr>
  </w:style>
  <w:style w:type="paragraph" w:customStyle="1" w:styleId="185">
    <w:name w:val="Style11"/>
    <w:basedOn w:val="1"/>
    <w:qFormat/>
    <w:uiPriority w:val="99"/>
    <w:pPr>
      <w:keepNext/>
      <w:widowControl w:val="0"/>
      <w:tabs>
        <w:tab w:val="left" w:pos="992"/>
      </w:tabs>
      <w:spacing w:after="180"/>
      <w:ind w:left="992" w:hanging="992"/>
    </w:pPr>
    <w:rPr>
      <w:rFonts w:ascii="Arial" w:hAnsi="Arial" w:eastAsia="Times New Roman" w:cs="Times New Roman"/>
      <w:b/>
      <w:sz w:val="18"/>
      <w:szCs w:val="20"/>
      <w:lang w:val="en-GB"/>
    </w:rPr>
  </w:style>
  <w:style w:type="paragraph" w:customStyle="1" w:styleId="186">
    <w:name w:val="Style12"/>
    <w:basedOn w:val="1"/>
    <w:qFormat/>
    <w:uiPriority w:val="99"/>
    <w:pPr>
      <w:keepNext/>
      <w:widowControl w:val="0"/>
      <w:tabs>
        <w:tab w:val="left" w:pos="992"/>
      </w:tabs>
      <w:spacing w:after="180"/>
      <w:ind w:left="992" w:hanging="992"/>
    </w:pPr>
    <w:rPr>
      <w:rFonts w:ascii="Arial" w:hAnsi="Arial" w:eastAsia="Times New Roman" w:cs="Times New Roman"/>
      <w:b/>
      <w:sz w:val="18"/>
      <w:szCs w:val="20"/>
      <w:lang w:val="en-GB"/>
    </w:rPr>
  </w:style>
  <w:style w:type="paragraph" w:customStyle="1" w:styleId="187">
    <w:name w:val="Style13"/>
    <w:basedOn w:val="1"/>
    <w:qFormat/>
    <w:uiPriority w:val="99"/>
    <w:pPr>
      <w:keepNext/>
      <w:widowControl w:val="0"/>
      <w:tabs>
        <w:tab w:val="left" w:pos="992"/>
      </w:tabs>
      <w:spacing w:after="180"/>
      <w:ind w:left="992" w:hanging="992"/>
    </w:pPr>
    <w:rPr>
      <w:rFonts w:ascii="Arial" w:hAnsi="Arial" w:eastAsia="Times New Roman" w:cs="Times New Roman"/>
      <w:b/>
      <w:sz w:val="18"/>
      <w:szCs w:val="20"/>
      <w:lang w:val="en-GB"/>
    </w:rPr>
  </w:style>
  <w:style w:type="paragraph" w:customStyle="1" w:styleId="188">
    <w:name w:val="Text 31"/>
    <w:basedOn w:val="1"/>
    <w:qFormat/>
    <w:uiPriority w:val="99"/>
    <w:pPr>
      <w:tabs>
        <w:tab w:val="left" w:pos="2302"/>
      </w:tabs>
      <w:spacing w:after="240"/>
      <w:ind w:left="1202"/>
      <w:jc w:val="both"/>
    </w:pPr>
    <w:rPr>
      <w:rFonts w:ascii="Arial" w:hAnsi="Arial" w:eastAsia="Times New Roman" w:cs="Times New Roman"/>
      <w:sz w:val="22"/>
      <w:szCs w:val="20"/>
      <w:lang w:val="en-GB"/>
    </w:rPr>
  </w:style>
  <w:style w:type="paragraph" w:customStyle="1" w:styleId="189">
    <w:name w:val="bullet_sub1"/>
    <w:basedOn w:val="1"/>
    <w:qFormat/>
    <w:uiPriority w:val="99"/>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eastAsia="Times New Roman" w:cs="Times New Roman"/>
      <w:sz w:val="22"/>
      <w:szCs w:val="20"/>
      <w:lang w:val="en-GB"/>
    </w:rPr>
  </w:style>
  <w:style w:type="paragraph" w:customStyle="1" w:styleId="190">
    <w:name w:val="Style14"/>
    <w:basedOn w:val="1"/>
    <w:qFormat/>
    <w:uiPriority w:val="99"/>
    <w:pPr>
      <w:keepNext/>
      <w:widowControl w:val="0"/>
      <w:tabs>
        <w:tab w:val="left" w:pos="992"/>
      </w:tabs>
      <w:spacing w:after="180"/>
      <w:ind w:left="992" w:hanging="992"/>
    </w:pPr>
    <w:rPr>
      <w:rFonts w:ascii="Arial" w:hAnsi="Arial" w:eastAsia="Times New Roman" w:cs="Times New Roman"/>
      <w:b/>
      <w:sz w:val="18"/>
      <w:szCs w:val="20"/>
      <w:lang w:val="en-GB"/>
    </w:rPr>
  </w:style>
  <w:style w:type="paragraph" w:customStyle="1" w:styleId="191">
    <w:name w:val="title_front1"/>
    <w:basedOn w:val="1"/>
    <w:qFormat/>
    <w:uiPriority w:val="99"/>
    <w:pPr>
      <w:spacing w:before="240"/>
      <w:ind w:left="1701"/>
      <w:jc w:val="right"/>
    </w:pPr>
    <w:rPr>
      <w:rFonts w:ascii="Optima" w:hAnsi="Optima" w:eastAsia="Times New Roman" w:cs="Times New Roman"/>
      <w:b/>
      <w:sz w:val="28"/>
      <w:szCs w:val="20"/>
      <w:lang w:val="en-GB"/>
    </w:rPr>
  </w:style>
  <w:style w:type="paragraph" w:customStyle="1" w:styleId="192">
    <w:name w:val="Blockquote1"/>
    <w:basedOn w:val="1"/>
    <w:qFormat/>
    <w:uiPriority w:val="99"/>
    <w:pPr>
      <w:widowControl w:val="0"/>
      <w:spacing w:before="100" w:after="100"/>
      <w:ind w:left="360" w:right="360"/>
    </w:pPr>
    <w:rPr>
      <w:rFonts w:ascii="Arial" w:hAnsi="Arial" w:eastAsia="Times New Roman" w:cs="Times New Roman"/>
      <w:sz w:val="22"/>
      <w:szCs w:val="20"/>
    </w:rPr>
  </w:style>
  <w:style w:type="paragraph" w:customStyle="1" w:styleId="193">
    <w:name w:val="Text 32"/>
    <w:basedOn w:val="1"/>
    <w:qFormat/>
    <w:uiPriority w:val="99"/>
    <w:pPr>
      <w:tabs>
        <w:tab w:val="left" w:pos="2302"/>
      </w:tabs>
      <w:spacing w:after="240"/>
      <w:ind w:left="1202"/>
      <w:jc w:val="both"/>
    </w:pPr>
    <w:rPr>
      <w:rFonts w:ascii="Arial" w:hAnsi="Arial" w:eastAsia="Times New Roman" w:cs="Times New Roman"/>
      <w:sz w:val="22"/>
      <w:szCs w:val="20"/>
      <w:lang w:val="en-GB"/>
    </w:rPr>
  </w:style>
  <w:style w:type="paragraph" w:customStyle="1" w:styleId="194">
    <w:name w:val="bullet_sub2"/>
    <w:basedOn w:val="1"/>
    <w:qFormat/>
    <w:uiPriority w:val="99"/>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eastAsia="Times New Roman" w:cs="Times New Roman"/>
      <w:sz w:val="22"/>
      <w:szCs w:val="20"/>
      <w:lang w:val="en-GB"/>
    </w:rPr>
  </w:style>
  <w:style w:type="paragraph" w:customStyle="1" w:styleId="195">
    <w:name w:val="Style15"/>
    <w:basedOn w:val="1"/>
    <w:qFormat/>
    <w:uiPriority w:val="99"/>
    <w:pPr>
      <w:keepNext/>
      <w:widowControl w:val="0"/>
      <w:tabs>
        <w:tab w:val="left" w:pos="992"/>
      </w:tabs>
      <w:spacing w:after="180"/>
      <w:ind w:left="992" w:hanging="992"/>
    </w:pPr>
    <w:rPr>
      <w:rFonts w:ascii="Arial" w:hAnsi="Arial" w:eastAsia="Times New Roman" w:cs="Times New Roman"/>
      <w:b/>
      <w:sz w:val="18"/>
      <w:szCs w:val="20"/>
      <w:lang w:val="en-GB"/>
    </w:rPr>
  </w:style>
  <w:style w:type="paragraph" w:customStyle="1" w:styleId="196">
    <w:name w:val="title_front2"/>
    <w:basedOn w:val="1"/>
    <w:qFormat/>
    <w:uiPriority w:val="99"/>
    <w:pPr>
      <w:spacing w:before="240"/>
      <w:ind w:left="1701"/>
      <w:jc w:val="right"/>
    </w:pPr>
    <w:rPr>
      <w:rFonts w:ascii="Optima" w:hAnsi="Optima" w:eastAsia="Times New Roman" w:cs="Times New Roman"/>
      <w:b/>
      <w:sz w:val="28"/>
      <w:szCs w:val="20"/>
      <w:lang w:val="en-GB"/>
    </w:rPr>
  </w:style>
  <w:style w:type="paragraph" w:customStyle="1" w:styleId="197">
    <w:name w:val="Blockquote2"/>
    <w:basedOn w:val="1"/>
    <w:qFormat/>
    <w:uiPriority w:val="99"/>
    <w:pPr>
      <w:widowControl w:val="0"/>
      <w:spacing w:before="100" w:after="100"/>
      <w:ind w:left="360" w:right="360"/>
    </w:pPr>
    <w:rPr>
      <w:rFonts w:ascii="Arial" w:hAnsi="Arial" w:eastAsia="Times New Roman" w:cs="Times New Roman"/>
      <w:sz w:val="22"/>
      <w:szCs w:val="20"/>
    </w:rPr>
  </w:style>
  <w:style w:type="paragraph" w:customStyle="1" w:styleId="198">
    <w:name w:val="Text 33"/>
    <w:basedOn w:val="1"/>
    <w:qFormat/>
    <w:uiPriority w:val="99"/>
    <w:pPr>
      <w:tabs>
        <w:tab w:val="left" w:pos="2302"/>
      </w:tabs>
      <w:spacing w:after="240"/>
      <w:ind w:left="1202"/>
      <w:jc w:val="both"/>
    </w:pPr>
    <w:rPr>
      <w:rFonts w:ascii="Arial" w:hAnsi="Arial" w:eastAsia="Times New Roman" w:cs="Times New Roman"/>
      <w:sz w:val="22"/>
      <w:szCs w:val="20"/>
      <w:lang w:val="en-GB"/>
    </w:rPr>
  </w:style>
  <w:style w:type="paragraph" w:customStyle="1" w:styleId="199">
    <w:name w:val="bullet_sub3"/>
    <w:basedOn w:val="1"/>
    <w:qFormat/>
    <w:uiPriority w:val="99"/>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eastAsia="Times New Roman" w:cs="Times New Roman"/>
      <w:sz w:val="22"/>
      <w:szCs w:val="20"/>
      <w:lang w:val="en-GB"/>
    </w:rPr>
  </w:style>
  <w:style w:type="paragraph" w:customStyle="1" w:styleId="200">
    <w:name w:val="Style16"/>
    <w:basedOn w:val="1"/>
    <w:qFormat/>
    <w:uiPriority w:val="99"/>
    <w:pPr>
      <w:keepNext/>
      <w:widowControl w:val="0"/>
      <w:tabs>
        <w:tab w:val="left" w:pos="992"/>
      </w:tabs>
      <w:spacing w:after="180"/>
      <w:ind w:left="992" w:hanging="992"/>
    </w:pPr>
    <w:rPr>
      <w:rFonts w:ascii="Arial" w:hAnsi="Arial" w:eastAsia="Times New Roman" w:cs="Times New Roman"/>
      <w:b/>
      <w:sz w:val="18"/>
      <w:szCs w:val="20"/>
      <w:lang w:val="en-GB"/>
    </w:rPr>
  </w:style>
  <w:style w:type="paragraph" w:customStyle="1" w:styleId="201">
    <w:name w:val="title_front3"/>
    <w:basedOn w:val="1"/>
    <w:qFormat/>
    <w:uiPriority w:val="99"/>
    <w:pPr>
      <w:spacing w:before="240"/>
      <w:ind w:left="1701"/>
      <w:jc w:val="right"/>
    </w:pPr>
    <w:rPr>
      <w:rFonts w:ascii="Optima" w:hAnsi="Optima" w:eastAsia="Times New Roman" w:cs="Times New Roman"/>
      <w:b/>
      <w:sz w:val="28"/>
      <w:szCs w:val="20"/>
      <w:lang w:val="en-GB"/>
    </w:rPr>
  </w:style>
  <w:style w:type="paragraph" w:customStyle="1" w:styleId="202">
    <w:name w:val="Blockquote3"/>
    <w:basedOn w:val="1"/>
    <w:qFormat/>
    <w:uiPriority w:val="99"/>
    <w:pPr>
      <w:widowControl w:val="0"/>
      <w:spacing w:before="100" w:after="100"/>
      <w:ind w:left="360" w:right="360"/>
    </w:pPr>
    <w:rPr>
      <w:rFonts w:ascii="Arial" w:hAnsi="Arial" w:eastAsia="Times New Roman" w:cs="Times New Roman"/>
      <w:sz w:val="22"/>
      <w:szCs w:val="20"/>
    </w:rPr>
  </w:style>
  <w:style w:type="paragraph" w:customStyle="1" w:styleId="203">
    <w:name w:val="Text 34"/>
    <w:basedOn w:val="1"/>
    <w:qFormat/>
    <w:uiPriority w:val="99"/>
    <w:pPr>
      <w:tabs>
        <w:tab w:val="left" w:pos="2302"/>
      </w:tabs>
      <w:spacing w:after="240"/>
      <w:ind w:left="1202"/>
      <w:jc w:val="both"/>
    </w:pPr>
    <w:rPr>
      <w:rFonts w:ascii="Arial" w:hAnsi="Arial" w:eastAsia="Times New Roman" w:cs="Times New Roman"/>
      <w:sz w:val="22"/>
      <w:szCs w:val="20"/>
      <w:lang w:val="en-GB"/>
    </w:rPr>
  </w:style>
  <w:style w:type="paragraph" w:customStyle="1" w:styleId="204">
    <w:name w:val="HeadingB"/>
    <w:basedOn w:val="125"/>
    <w:qFormat/>
    <w:uiPriority w:val="99"/>
  </w:style>
  <w:style w:type="paragraph" w:customStyle="1" w:styleId="205">
    <w:name w:val="bullet_sub4"/>
    <w:basedOn w:val="1"/>
    <w:qFormat/>
    <w:uiPriority w:val="99"/>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eastAsia="Times New Roman" w:cs="Times New Roman"/>
      <w:sz w:val="22"/>
      <w:szCs w:val="20"/>
      <w:lang w:val="en-GB"/>
    </w:rPr>
  </w:style>
  <w:style w:type="paragraph" w:customStyle="1" w:styleId="206">
    <w:name w:val="Style17"/>
    <w:basedOn w:val="1"/>
    <w:qFormat/>
    <w:uiPriority w:val="99"/>
    <w:pPr>
      <w:keepNext/>
      <w:widowControl w:val="0"/>
      <w:tabs>
        <w:tab w:val="left" w:pos="992"/>
      </w:tabs>
      <w:spacing w:after="180"/>
      <w:ind w:left="992" w:hanging="992"/>
    </w:pPr>
    <w:rPr>
      <w:rFonts w:ascii="Arial" w:hAnsi="Arial" w:eastAsia="Times New Roman" w:cs="Times New Roman"/>
      <w:b/>
      <w:sz w:val="18"/>
      <w:szCs w:val="20"/>
      <w:lang w:val="en-GB"/>
    </w:rPr>
  </w:style>
  <w:style w:type="paragraph" w:customStyle="1" w:styleId="207">
    <w:name w:val="title_front4"/>
    <w:basedOn w:val="1"/>
    <w:qFormat/>
    <w:uiPriority w:val="99"/>
    <w:pPr>
      <w:spacing w:before="240"/>
      <w:ind w:left="1701"/>
      <w:jc w:val="right"/>
    </w:pPr>
    <w:rPr>
      <w:rFonts w:ascii="Optima" w:hAnsi="Optima" w:eastAsia="Times New Roman" w:cs="Times New Roman"/>
      <w:b/>
      <w:sz w:val="28"/>
      <w:szCs w:val="20"/>
      <w:lang w:val="en-GB"/>
    </w:rPr>
  </w:style>
  <w:style w:type="paragraph" w:customStyle="1" w:styleId="208">
    <w:name w:val="Blockquote4"/>
    <w:basedOn w:val="1"/>
    <w:qFormat/>
    <w:uiPriority w:val="99"/>
    <w:pPr>
      <w:widowControl w:val="0"/>
      <w:spacing w:before="100" w:after="100"/>
      <w:ind w:left="360" w:right="360"/>
    </w:pPr>
    <w:rPr>
      <w:rFonts w:ascii="Arial" w:hAnsi="Arial" w:eastAsia="Times New Roman" w:cs="Times New Roman"/>
      <w:sz w:val="22"/>
      <w:szCs w:val="20"/>
    </w:rPr>
  </w:style>
  <w:style w:type="paragraph" w:customStyle="1" w:styleId="209">
    <w:name w:val="Style18"/>
    <w:basedOn w:val="1"/>
    <w:qFormat/>
    <w:uiPriority w:val="99"/>
    <w:pPr>
      <w:keepNext/>
      <w:widowControl w:val="0"/>
      <w:tabs>
        <w:tab w:val="left" w:pos="992"/>
      </w:tabs>
      <w:spacing w:after="180"/>
      <w:ind w:left="992" w:hanging="992"/>
    </w:pPr>
    <w:rPr>
      <w:rFonts w:ascii="Arial" w:hAnsi="Arial" w:eastAsia="Times New Roman" w:cs="Times New Roman"/>
      <w:b/>
      <w:sz w:val="18"/>
      <w:szCs w:val="20"/>
      <w:lang w:val="en-GB"/>
    </w:rPr>
  </w:style>
  <w:style w:type="paragraph" w:customStyle="1" w:styleId="210">
    <w:name w:val="Style19"/>
    <w:basedOn w:val="1"/>
    <w:qFormat/>
    <w:uiPriority w:val="99"/>
    <w:pPr>
      <w:keepNext/>
      <w:widowControl w:val="0"/>
      <w:tabs>
        <w:tab w:val="left" w:pos="992"/>
      </w:tabs>
      <w:spacing w:after="180"/>
      <w:ind w:left="992" w:hanging="992"/>
    </w:pPr>
    <w:rPr>
      <w:rFonts w:ascii="Arial" w:hAnsi="Arial" w:eastAsia="Times New Roman" w:cs="Times New Roman"/>
      <w:b/>
      <w:sz w:val="18"/>
      <w:szCs w:val="20"/>
      <w:lang w:val="en-GB"/>
    </w:rPr>
  </w:style>
  <w:style w:type="paragraph" w:customStyle="1" w:styleId="211">
    <w:name w:val="Style110"/>
    <w:basedOn w:val="1"/>
    <w:qFormat/>
    <w:uiPriority w:val="99"/>
    <w:pPr>
      <w:keepNext/>
      <w:widowControl w:val="0"/>
      <w:tabs>
        <w:tab w:val="left" w:pos="992"/>
      </w:tabs>
      <w:spacing w:after="180"/>
      <w:ind w:left="992" w:hanging="992"/>
    </w:pPr>
    <w:rPr>
      <w:rFonts w:ascii="Arial" w:hAnsi="Arial" w:eastAsia="Times New Roman" w:cs="Times New Roman"/>
      <w:b/>
      <w:sz w:val="18"/>
      <w:szCs w:val="20"/>
      <w:lang w:val="en-GB"/>
    </w:rPr>
  </w:style>
  <w:style w:type="paragraph" w:customStyle="1" w:styleId="212">
    <w:name w:val="Style111"/>
    <w:basedOn w:val="1"/>
    <w:qFormat/>
    <w:uiPriority w:val="99"/>
    <w:pPr>
      <w:keepNext/>
      <w:widowControl w:val="0"/>
      <w:tabs>
        <w:tab w:val="left" w:pos="992"/>
      </w:tabs>
      <w:spacing w:after="180"/>
      <w:ind w:left="992" w:hanging="992"/>
    </w:pPr>
    <w:rPr>
      <w:rFonts w:ascii="Arial" w:hAnsi="Arial" w:eastAsia="Times New Roman" w:cs="Times New Roman"/>
      <w:b/>
      <w:sz w:val="18"/>
      <w:szCs w:val="20"/>
      <w:lang w:val="en-GB"/>
    </w:rPr>
  </w:style>
  <w:style w:type="paragraph" w:customStyle="1" w:styleId="213">
    <w:name w:val="title_front6"/>
    <w:basedOn w:val="1"/>
    <w:qFormat/>
    <w:uiPriority w:val="99"/>
    <w:pPr>
      <w:spacing w:before="240"/>
      <w:ind w:left="1701"/>
      <w:jc w:val="right"/>
    </w:pPr>
    <w:rPr>
      <w:rFonts w:ascii="Optima" w:hAnsi="Optima" w:eastAsia="Times New Roman" w:cs="Times New Roman"/>
      <w:b/>
      <w:sz w:val="28"/>
      <w:szCs w:val="20"/>
      <w:lang w:val="en-GB"/>
    </w:rPr>
  </w:style>
  <w:style w:type="paragraph" w:customStyle="1" w:styleId="214">
    <w:name w:val="HeadingA4"/>
    <w:basedOn w:val="1"/>
    <w:qFormat/>
    <w:uiPriority w:val="99"/>
    <w:pPr>
      <w:tabs>
        <w:tab w:val="left" w:pos="900"/>
        <w:tab w:val="right" w:leader="dot" w:pos="8820"/>
      </w:tabs>
      <w:spacing w:before="120" w:after="360"/>
      <w:jc w:val="center"/>
    </w:pPr>
    <w:rPr>
      <w:rFonts w:ascii="Arial" w:hAnsi="Arial" w:eastAsia="Times New Roman" w:cs="Times New Roman"/>
      <w:b/>
      <w:iCs/>
      <w:smallCaps/>
      <w:sz w:val="36"/>
      <w:szCs w:val="20"/>
      <w:lang w:val="en-GB"/>
    </w:rPr>
  </w:style>
  <w:style w:type="paragraph" w:customStyle="1" w:styleId="215">
    <w:name w:val="Blockquote31"/>
    <w:basedOn w:val="1"/>
    <w:qFormat/>
    <w:uiPriority w:val="99"/>
    <w:pPr>
      <w:widowControl w:val="0"/>
      <w:spacing w:before="100" w:after="100"/>
      <w:ind w:left="360" w:right="360"/>
    </w:pPr>
    <w:rPr>
      <w:rFonts w:ascii="Arial" w:hAnsi="Arial" w:eastAsia="Times New Roman" w:cs="Times New Roman"/>
      <w:sz w:val="22"/>
      <w:szCs w:val="20"/>
    </w:rPr>
  </w:style>
  <w:style w:type="paragraph" w:customStyle="1" w:styleId="216">
    <w:name w:val="Heading 2x"/>
    <w:basedOn w:val="3"/>
    <w:qFormat/>
    <w:uiPriority w:val="99"/>
    <w:pPr>
      <w:tabs>
        <w:tab w:val="left" w:pos="792"/>
        <w:tab w:val="clear" w:pos="612"/>
      </w:tabs>
      <w:ind w:left="792"/>
    </w:pPr>
  </w:style>
  <w:style w:type="paragraph" w:customStyle="1" w:styleId="217">
    <w:name w:val="Heading 1b"/>
    <w:basedOn w:val="2"/>
    <w:qFormat/>
    <w:uiPriority w:val="99"/>
  </w:style>
  <w:style w:type="paragraph" w:customStyle="1" w:styleId="218">
    <w:name w:val="Heading 1x"/>
    <w:basedOn w:val="1"/>
    <w:qFormat/>
    <w:uiPriority w:val="99"/>
    <w:pPr>
      <w:keepNext/>
      <w:numPr>
        <w:ilvl w:val="0"/>
        <w:numId w:val="12"/>
      </w:numPr>
      <w:spacing w:before="180" w:after="120"/>
    </w:pPr>
    <w:rPr>
      <w:rFonts w:ascii="Arial" w:hAnsi="Arial" w:eastAsia="Times New Roman" w:cs="Times New Roman"/>
      <w:b/>
      <w:bCs/>
      <w:sz w:val="28"/>
      <w:lang w:val="en-GB"/>
    </w:rPr>
  </w:style>
  <w:style w:type="paragraph" w:customStyle="1" w:styleId="219">
    <w:name w:val="Text în Balon1"/>
    <w:basedOn w:val="1"/>
    <w:semiHidden/>
    <w:qFormat/>
    <w:uiPriority w:val="99"/>
    <w:rPr>
      <w:rFonts w:ascii="Tahoma" w:hAnsi="Tahoma" w:eastAsia="Times New Roman" w:cs="Arial Narrow"/>
      <w:sz w:val="16"/>
      <w:szCs w:val="16"/>
      <w:lang w:val="en-GB"/>
    </w:rPr>
  </w:style>
  <w:style w:type="paragraph" w:customStyle="1" w:styleId="220">
    <w:name w:val="Subiect Comentariu1"/>
    <w:basedOn w:val="23"/>
    <w:next w:val="23"/>
    <w:semiHidden/>
    <w:qFormat/>
    <w:uiPriority w:val="99"/>
    <w:rPr>
      <w:b/>
      <w:bCs/>
    </w:rPr>
  </w:style>
  <w:style w:type="paragraph" w:customStyle="1" w:styleId="221">
    <w:name w:val="SubTitle 1"/>
    <w:basedOn w:val="1"/>
    <w:next w:val="222"/>
    <w:qFormat/>
    <w:uiPriority w:val="99"/>
    <w:pPr>
      <w:spacing w:before="120" w:after="240"/>
      <w:jc w:val="center"/>
    </w:pPr>
    <w:rPr>
      <w:rFonts w:ascii="Arial" w:hAnsi="Arial" w:eastAsia="Times New Roman" w:cs="Times New Roman"/>
      <w:b/>
      <w:sz w:val="40"/>
      <w:szCs w:val="20"/>
      <w:lang w:val="en-GB"/>
    </w:rPr>
  </w:style>
  <w:style w:type="paragraph" w:customStyle="1" w:styleId="222">
    <w:name w:val="SubTitle 2"/>
    <w:basedOn w:val="1"/>
    <w:qFormat/>
    <w:uiPriority w:val="99"/>
    <w:pPr>
      <w:spacing w:before="120" w:after="240"/>
      <w:jc w:val="center"/>
    </w:pPr>
    <w:rPr>
      <w:rFonts w:ascii="Arial" w:hAnsi="Arial" w:eastAsia="Times New Roman" w:cs="Times New Roman"/>
      <w:b/>
      <w:sz w:val="32"/>
      <w:szCs w:val="20"/>
      <w:lang w:val="en-GB"/>
    </w:rPr>
  </w:style>
  <w:style w:type="paragraph" w:customStyle="1" w:styleId="223">
    <w:name w:val="Style2"/>
    <w:basedOn w:val="122"/>
    <w:qFormat/>
    <w:uiPriority w:val="99"/>
    <w:pPr>
      <w:numPr>
        <w:numId w:val="0"/>
      </w:numPr>
      <w:tabs>
        <w:tab w:val="left" w:pos="2091"/>
      </w:tabs>
      <w:spacing w:before="120" w:after="120"/>
      <w:ind w:left="2977" w:hanging="992"/>
      <w:jc w:val="both"/>
    </w:pPr>
    <w:rPr>
      <w:lang w:val="fr-FR"/>
    </w:rPr>
  </w:style>
  <w:style w:type="paragraph" w:customStyle="1" w:styleId="224">
    <w:name w:val="text"/>
    <w:qFormat/>
    <w:uiPriority w:val="99"/>
    <w:pPr>
      <w:widowControl w:val="0"/>
      <w:spacing w:before="240" w:line="240" w:lineRule="exact"/>
      <w:jc w:val="both"/>
    </w:pPr>
    <w:rPr>
      <w:rFonts w:ascii="Arial" w:hAnsi="Arial" w:eastAsia="Times New Roman" w:cs="Times New Roman"/>
      <w:sz w:val="24"/>
      <w:szCs w:val="20"/>
      <w:lang w:val="cs-CZ" w:eastAsia="en-US" w:bidi="ar-SA"/>
    </w:rPr>
  </w:style>
  <w:style w:type="paragraph" w:customStyle="1" w:styleId="225">
    <w:name w:val="Section"/>
    <w:basedOn w:val="1"/>
    <w:qFormat/>
    <w:uiPriority w:val="99"/>
    <w:pPr>
      <w:widowControl w:val="0"/>
      <w:spacing w:line="360" w:lineRule="exact"/>
      <w:jc w:val="center"/>
    </w:pPr>
    <w:rPr>
      <w:rFonts w:ascii="Arial" w:hAnsi="Arial" w:eastAsia="Times New Roman" w:cs="Times New Roman"/>
      <w:b/>
      <w:sz w:val="32"/>
      <w:szCs w:val="20"/>
      <w:lang w:val="cs-CZ"/>
    </w:rPr>
  </w:style>
  <w:style w:type="paragraph" w:customStyle="1" w:styleId="226">
    <w:name w:val="Manual NumPar 1"/>
    <w:basedOn w:val="1"/>
    <w:next w:val="1"/>
    <w:qFormat/>
    <w:uiPriority w:val="99"/>
    <w:pPr>
      <w:spacing w:before="120" w:after="120"/>
      <w:ind w:left="851" w:hanging="851"/>
      <w:jc w:val="both"/>
    </w:pPr>
    <w:rPr>
      <w:rFonts w:ascii="Times New Roman" w:hAnsi="Times New Roman" w:eastAsia="Times New Roman" w:cs="Times New Roman"/>
      <w:szCs w:val="20"/>
      <w:lang w:val="fr-FR"/>
    </w:rPr>
  </w:style>
  <w:style w:type="character" w:customStyle="1" w:styleId="227">
    <w:name w:val="Balloon Text Char"/>
    <w:basedOn w:val="88"/>
    <w:link w:val="11"/>
    <w:qFormat/>
    <w:locked/>
    <w:uiPriority w:val="99"/>
    <w:rPr>
      <w:rFonts w:ascii="Tahoma" w:hAnsi="Tahoma" w:cs="Arial Narrow"/>
      <w:sz w:val="16"/>
      <w:szCs w:val="16"/>
      <w:lang w:val="en-GB"/>
    </w:rPr>
  </w:style>
  <w:style w:type="character" w:customStyle="1" w:styleId="228">
    <w:name w:val="GC Normal Hanging Char"/>
    <w:qFormat/>
    <w:uiPriority w:val="99"/>
    <w:rPr>
      <w:rFonts w:ascii="Arial" w:hAnsi="Arial"/>
      <w:snapToGrid w:val="0"/>
      <w:sz w:val="24"/>
      <w:lang w:val="en-GB" w:eastAsia="en-US"/>
    </w:rPr>
  </w:style>
  <w:style w:type="paragraph" w:customStyle="1" w:styleId="229">
    <w:name w:val="Style GC Normal + Italic"/>
    <w:basedOn w:val="157"/>
    <w:qFormat/>
    <w:uiPriority w:val="99"/>
    <w:rPr>
      <w:i/>
      <w:iCs/>
    </w:rPr>
  </w:style>
  <w:style w:type="character" w:customStyle="1" w:styleId="230">
    <w:name w:val="small1"/>
    <w:qFormat/>
    <w:uiPriority w:val="99"/>
    <w:rPr>
      <w:rFonts w:ascii="Verdana" w:hAnsi="Verdana"/>
      <w:sz w:val="17"/>
    </w:rPr>
  </w:style>
  <w:style w:type="paragraph" w:customStyle="1" w:styleId="231">
    <w:name w:val="Spec1"/>
    <w:basedOn w:val="1"/>
    <w:next w:val="232"/>
    <w:qFormat/>
    <w:uiPriority w:val="99"/>
    <w:pPr>
      <w:spacing w:before="60"/>
    </w:pPr>
    <w:rPr>
      <w:rFonts w:ascii="Arial" w:hAnsi="Arial" w:eastAsia="Times New Roman" w:cs="Arial"/>
      <w:b/>
      <w:sz w:val="22"/>
    </w:rPr>
  </w:style>
  <w:style w:type="paragraph" w:customStyle="1" w:styleId="232">
    <w:name w:val="Spec2"/>
    <w:basedOn w:val="1"/>
    <w:qFormat/>
    <w:uiPriority w:val="99"/>
    <w:pPr>
      <w:numPr>
        <w:ilvl w:val="0"/>
        <w:numId w:val="13"/>
      </w:numPr>
      <w:tabs>
        <w:tab w:val="left" w:pos="602"/>
      </w:tabs>
      <w:spacing w:before="60" w:after="60"/>
      <w:jc w:val="both"/>
    </w:pPr>
    <w:rPr>
      <w:rFonts w:ascii="Arial" w:hAnsi="Arial" w:eastAsia="Times New Roman" w:cs="Arial"/>
      <w:sz w:val="22"/>
      <w:szCs w:val="22"/>
    </w:rPr>
  </w:style>
  <w:style w:type="character" w:customStyle="1" w:styleId="233">
    <w:name w:val="Comment Subject Char"/>
    <w:basedOn w:val="140"/>
    <w:link w:val="24"/>
    <w:qFormat/>
    <w:locked/>
    <w:uiPriority w:val="99"/>
    <w:rPr>
      <w:rFonts w:ascii="Arial" w:hAnsi="Arial" w:cs="Times New Roman"/>
      <w:b/>
      <w:bCs/>
      <w:sz w:val="20"/>
      <w:szCs w:val="20"/>
      <w:lang w:val="en-GB"/>
    </w:rPr>
  </w:style>
  <w:style w:type="paragraph" w:customStyle="1" w:styleId="234">
    <w:name w:val="Heading form"/>
    <w:basedOn w:val="3"/>
    <w:qFormat/>
    <w:uiPriority w:val="99"/>
    <w:pPr>
      <w:keepLines w:val="0"/>
      <w:numPr>
        <w:ilvl w:val="0"/>
        <w:numId w:val="0"/>
      </w:numPr>
      <w:tabs>
        <w:tab w:val="clear" w:pos="720"/>
      </w:tabs>
      <w:spacing w:before="240"/>
      <w:jc w:val="center"/>
    </w:pPr>
    <w:rPr>
      <w:rFonts w:cs="Arial"/>
      <w:b/>
      <w:szCs w:val="22"/>
      <w:lang w:val="ro-RO"/>
    </w:rPr>
  </w:style>
  <w:style w:type="paragraph" w:customStyle="1" w:styleId="235">
    <w:name w:val="tabulka"/>
    <w:basedOn w:val="1"/>
    <w:semiHidden/>
    <w:qFormat/>
    <w:uiPriority w:val="99"/>
    <w:pPr>
      <w:widowControl w:val="0"/>
      <w:spacing w:before="120" w:line="240" w:lineRule="exact"/>
      <w:jc w:val="center"/>
    </w:pPr>
    <w:rPr>
      <w:rFonts w:ascii="Arial" w:hAnsi="Arial" w:eastAsia="Times New Roman" w:cs="Times New Roman"/>
      <w:sz w:val="20"/>
      <w:szCs w:val="20"/>
      <w:lang w:val="cs-CZ"/>
    </w:rPr>
  </w:style>
  <w:style w:type="paragraph" w:customStyle="1" w:styleId="236">
    <w:name w:val="text - 3 mezera"/>
    <w:basedOn w:val="1"/>
    <w:qFormat/>
    <w:uiPriority w:val="99"/>
    <w:pPr>
      <w:widowControl w:val="0"/>
      <w:spacing w:before="60" w:line="240" w:lineRule="exact"/>
      <w:jc w:val="both"/>
    </w:pPr>
    <w:rPr>
      <w:rFonts w:ascii="Arial" w:hAnsi="Arial" w:eastAsia="Times New Roman" w:cs="Times New Roman"/>
      <w:sz w:val="22"/>
      <w:szCs w:val="20"/>
      <w:lang w:val="cs-CZ"/>
    </w:rPr>
  </w:style>
  <w:style w:type="character" w:customStyle="1" w:styleId="237">
    <w:name w:val="Caracter Caracter"/>
    <w:qFormat/>
    <w:uiPriority w:val="99"/>
    <w:rPr>
      <w:rFonts w:ascii="Arial" w:hAnsi="Arial"/>
      <w:b/>
      <w:sz w:val="28"/>
      <w:lang w:val="en-GB" w:eastAsia="en-US"/>
    </w:rPr>
  </w:style>
  <w:style w:type="paragraph" w:customStyle="1" w:styleId="238">
    <w:name w:val="oddíl-nadpis"/>
    <w:basedOn w:val="1"/>
    <w:qFormat/>
    <w:uiPriority w:val="99"/>
    <w:pPr>
      <w:keepNext/>
      <w:widowControl w:val="0"/>
      <w:tabs>
        <w:tab w:val="left" w:pos="567"/>
      </w:tabs>
      <w:spacing w:before="240" w:line="240" w:lineRule="exact"/>
    </w:pPr>
    <w:rPr>
      <w:rFonts w:ascii="Arial" w:hAnsi="Arial" w:eastAsia="Times New Roman" w:cs="Times New Roman"/>
      <w:b/>
      <w:szCs w:val="20"/>
      <w:lang w:val="cs-CZ"/>
    </w:rPr>
  </w:style>
  <w:style w:type="paragraph" w:customStyle="1" w:styleId="239">
    <w:name w:val="A"/>
    <w:qFormat/>
    <w:uiPriority w:val="99"/>
    <w:pPr>
      <w:keepNext/>
      <w:numPr>
        <w:ilvl w:val="1"/>
        <w:numId w:val="14"/>
      </w:numPr>
      <w:spacing w:before="240" w:line="240" w:lineRule="exact"/>
      <w:jc w:val="both"/>
    </w:pPr>
    <w:rPr>
      <w:rFonts w:ascii="Times New Roman" w:hAnsi="Times New Roman" w:eastAsia="Times New Roman" w:cs="Times New Roman"/>
      <w:sz w:val="24"/>
      <w:szCs w:val="20"/>
      <w:lang w:val="en-GB" w:eastAsia="en-US" w:bidi="ar-SA"/>
    </w:rPr>
  </w:style>
  <w:style w:type="paragraph" w:customStyle="1" w:styleId="240">
    <w:name w:val="Default Text:2"/>
    <w:basedOn w:val="1"/>
    <w:qFormat/>
    <w:uiPriority w:val="99"/>
    <w:rPr>
      <w:rFonts w:ascii="Times New Roman" w:hAnsi="Times New Roman" w:eastAsia="Times New Roman" w:cs="Times New Roman"/>
      <w:szCs w:val="20"/>
    </w:rPr>
  </w:style>
  <w:style w:type="paragraph" w:customStyle="1" w:styleId="241">
    <w:name w:val="Char Char Caracter Caracter Char Char1 Caracter Caracter Char Char Caracter Caracter Caracter Caracter Caracter Caracter Char Char Caracter Caracter Char Char Char Char Char Char"/>
    <w:basedOn w:val="1"/>
    <w:qFormat/>
    <w:uiPriority w:val="99"/>
    <w:pPr>
      <w:tabs>
        <w:tab w:val="left" w:pos="709"/>
      </w:tabs>
    </w:pPr>
    <w:rPr>
      <w:rFonts w:ascii="Tahoma" w:hAnsi="Tahoma" w:eastAsia="Times New Roman" w:cs="Times New Roman"/>
      <w:lang w:val="pl-PL" w:eastAsia="pl-PL"/>
    </w:rPr>
  </w:style>
  <w:style w:type="paragraph" w:customStyle="1" w:styleId="242">
    <w:name w:val="Normal + Justified"/>
    <w:basedOn w:val="1"/>
    <w:qFormat/>
    <w:uiPriority w:val="99"/>
    <w:pPr>
      <w:widowControl w:val="0"/>
      <w:numPr>
        <w:ilvl w:val="1"/>
        <w:numId w:val="15"/>
      </w:numPr>
      <w:spacing w:line="240" w:lineRule="exact"/>
      <w:jc w:val="both"/>
    </w:pPr>
    <w:rPr>
      <w:rFonts w:ascii="Arial" w:hAnsi="Arial" w:eastAsia="Times New Roman" w:cs="Arial"/>
      <w:sz w:val="22"/>
      <w:szCs w:val="22"/>
      <w:lang w:val="ro-RO"/>
    </w:rPr>
  </w:style>
  <w:style w:type="character" w:customStyle="1" w:styleId="243">
    <w:name w:val="Normal + Justified Char"/>
    <w:qFormat/>
    <w:uiPriority w:val="99"/>
    <w:rPr>
      <w:rFonts w:ascii="Arial" w:hAnsi="Arial"/>
      <w:sz w:val="22"/>
      <w:lang w:val="ro-RO" w:eastAsia="en-US"/>
    </w:rPr>
  </w:style>
  <w:style w:type="paragraph" w:customStyle="1" w:styleId="244">
    <w:name w:val="Tbl"/>
    <w:qFormat/>
    <w:uiPriority w:val="99"/>
    <w:pPr>
      <w:spacing w:after="20"/>
    </w:pPr>
    <w:rPr>
      <w:rFonts w:ascii="Times New Roman" w:hAnsi="Times New Roman" w:eastAsia="Times New Roman" w:cs="Times New Roman"/>
      <w:sz w:val="20"/>
      <w:szCs w:val="20"/>
      <w:lang w:val="ro-RO" w:eastAsia="en-US" w:bidi="ar-SA"/>
    </w:rPr>
  </w:style>
  <w:style w:type="paragraph" w:customStyle="1" w:styleId="245">
    <w:name w:val="Volume"/>
    <w:basedOn w:val="1"/>
    <w:next w:val="1"/>
    <w:qFormat/>
    <w:uiPriority w:val="99"/>
    <w:pPr>
      <w:pageBreakBefore/>
      <w:widowControl w:val="0"/>
      <w:spacing w:before="360" w:line="360" w:lineRule="exact"/>
      <w:jc w:val="center"/>
    </w:pPr>
    <w:rPr>
      <w:rFonts w:ascii="Arial" w:hAnsi="Arial" w:eastAsia="Times New Roman" w:cs="Times New Roman"/>
      <w:b/>
      <w:sz w:val="36"/>
      <w:szCs w:val="20"/>
      <w:lang w:val="cs-CZ"/>
    </w:rPr>
  </w:style>
  <w:style w:type="paragraph" w:customStyle="1" w:styleId="246">
    <w:name w:val="Section Title"/>
    <w:basedOn w:val="1"/>
    <w:qFormat/>
    <w:uiPriority w:val="99"/>
    <w:pPr>
      <w:spacing w:before="120" w:after="120"/>
      <w:jc w:val="both"/>
    </w:pPr>
    <w:rPr>
      <w:rFonts w:ascii="Arial" w:hAnsi="Arial" w:eastAsia="Times New Roman" w:cs="Times New Roman"/>
      <w:b/>
      <w:caps/>
      <w:sz w:val="22"/>
      <w:szCs w:val="20"/>
      <w:lang w:val="en-GB"/>
    </w:rPr>
  </w:style>
  <w:style w:type="paragraph" w:customStyle="1" w:styleId="247">
    <w:name w:val="Report Text"/>
    <w:qFormat/>
    <w:uiPriority w:val="99"/>
    <w:pPr>
      <w:spacing w:after="120" w:line="260" w:lineRule="atLeast"/>
      <w:ind w:left="1253"/>
    </w:pPr>
    <w:rPr>
      <w:rFonts w:ascii="Arial" w:hAnsi="Arial" w:eastAsia="Times New Roman" w:cs="Times New Roman"/>
      <w:sz w:val="20"/>
      <w:szCs w:val="20"/>
      <w:lang w:val="pl-PL" w:eastAsia="en-US" w:bidi="ar-SA"/>
    </w:rPr>
  </w:style>
  <w:style w:type="character" w:customStyle="1" w:styleId="248">
    <w:name w:val="articol1"/>
    <w:qFormat/>
    <w:uiPriority w:val="99"/>
    <w:rPr>
      <w:b/>
      <w:color w:val="009500"/>
    </w:rPr>
  </w:style>
  <w:style w:type="character" w:customStyle="1" w:styleId="249">
    <w:name w:val="alineat1"/>
    <w:qFormat/>
    <w:uiPriority w:val="99"/>
    <w:rPr>
      <w:b/>
      <w:color w:val="000000"/>
    </w:rPr>
  </w:style>
  <w:style w:type="character" w:customStyle="1" w:styleId="250">
    <w:name w:val="aurelt"/>
    <w:semiHidden/>
    <w:qFormat/>
    <w:uiPriority w:val="99"/>
    <w:rPr>
      <w:rFonts w:ascii="Arial" w:hAnsi="Arial"/>
      <w:color w:val="auto"/>
      <w:sz w:val="20"/>
    </w:rPr>
  </w:style>
  <w:style w:type="paragraph" w:customStyle="1" w:styleId="251">
    <w:name w:val="font6"/>
    <w:basedOn w:val="1"/>
    <w:qFormat/>
    <w:uiPriority w:val="99"/>
    <w:pPr>
      <w:spacing w:before="100" w:beforeAutospacing="1" w:after="100" w:afterAutospacing="1"/>
    </w:pPr>
    <w:rPr>
      <w:rFonts w:ascii="Arial" w:hAnsi="Arial" w:eastAsia="Times New Roman" w:cs="Arial"/>
      <w:b/>
      <w:bCs/>
      <w:sz w:val="22"/>
      <w:szCs w:val="22"/>
    </w:rPr>
  </w:style>
  <w:style w:type="paragraph" w:customStyle="1" w:styleId="252">
    <w:name w:val="font7"/>
    <w:basedOn w:val="1"/>
    <w:qFormat/>
    <w:uiPriority w:val="99"/>
    <w:pPr>
      <w:spacing w:before="100" w:beforeAutospacing="1" w:after="100" w:afterAutospacing="1"/>
    </w:pPr>
    <w:rPr>
      <w:rFonts w:ascii="Arial" w:hAnsi="Arial" w:eastAsia="Times New Roman" w:cs="Arial"/>
      <w:color w:val="FF0000"/>
      <w:sz w:val="22"/>
      <w:szCs w:val="22"/>
    </w:rPr>
  </w:style>
  <w:style w:type="paragraph" w:customStyle="1" w:styleId="253">
    <w:name w:val="xl3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cs="Arial"/>
      <w:b/>
      <w:bCs/>
      <w:color w:val="000000"/>
    </w:rPr>
  </w:style>
  <w:style w:type="paragraph" w:customStyle="1" w:styleId="254">
    <w:name w:val="xl40"/>
    <w:basedOn w:val="1"/>
    <w:qFormat/>
    <w:uiPriority w:val="99"/>
    <w:pPr>
      <w:spacing w:before="100" w:beforeAutospacing="1" w:after="100" w:afterAutospacing="1"/>
    </w:pPr>
    <w:rPr>
      <w:rFonts w:ascii="Arial" w:hAnsi="Arial" w:eastAsia="Times New Roman" w:cs="Arial"/>
      <w:sz w:val="22"/>
      <w:szCs w:val="22"/>
    </w:rPr>
  </w:style>
  <w:style w:type="paragraph" w:customStyle="1" w:styleId="255">
    <w:name w:val="xl41"/>
    <w:basedOn w:val="1"/>
    <w:qFormat/>
    <w:uiPriority w:val="99"/>
    <w:pPr>
      <w:spacing w:before="100" w:beforeAutospacing="1" w:after="100" w:afterAutospacing="1"/>
    </w:pPr>
    <w:rPr>
      <w:rFonts w:ascii="Arial" w:hAnsi="Arial" w:eastAsia="Times New Roman" w:cs="Arial"/>
    </w:rPr>
  </w:style>
  <w:style w:type="paragraph" w:customStyle="1" w:styleId="256">
    <w:name w:val="xl42"/>
    <w:basedOn w:val="1"/>
    <w:qFormat/>
    <w:uiPriority w:val="99"/>
    <w:pPr>
      <w:spacing w:before="100" w:beforeAutospacing="1" w:after="100" w:afterAutospacing="1"/>
      <w:jc w:val="center"/>
      <w:textAlignment w:val="center"/>
    </w:pPr>
    <w:rPr>
      <w:rFonts w:ascii="Times New Roman" w:hAnsi="Times New Roman" w:eastAsia="Times New Roman" w:cs="Times New Roman"/>
    </w:rPr>
  </w:style>
  <w:style w:type="paragraph" w:customStyle="1" w:styleId="257">
    <w:name w:val="xl43"/>
    <w:basedOn w:val="1"/>
    <w:qFormat/>
    <w:uiPriority w:val="99"/>
    <w:pPr>
      <w:spacing w:before="100" w:beforeAutospacing="1" w:after="100" w:afterAutospacing="1"/>
      <w:jc w:val="center"/>
      <w:textAlignment w:val="center"/>
    </w:pPr>
    <w:rPr>
      <w:rFonts w:ascii="Times New Roman" w:hAnsi="Times New Roman" w:eastAsia="Times New Roman" w:cs="Times New Roman"/>
      <w:b/>
      <w:bCs/>
    </w:rPr>
  </w:style>
  <w:style w:type="paragraph" w:customStyle="1" w:styleId="258">
    <w:name w:val="xl44"/>
    <w:basedOn w:val="1"/>
    <w:qFormat/>
    <w:uiPriority w:val="99"/>
    <w:pPr>
      <w:spacing w:before="100" w:beforeAutospacing="1" w:after="100" w:afterAutospacing="1"/>
      <w:jc w:val="center"/>
    </w:pPr>
    <w:rPr>
      <w:rFonts w:ascii="Arial" w:hAnsi="Arial" w:eastAsia="Times New Roman" w:cs="Arial"/>
      <w:sz w:val="22"/>
      <w:szCs w:val="22"/>
    </w:rPr>
  </w:style>
  <w:style w:type="paragraph" w:customStyle="1" w:styleId="259">
    <w:name w:val="xl45"/>
    <w:basedOn w:val="1"/>
    <w:qFormat/>
    <w:uiPriority w:val="99"/>
    <w:pPr>
      <w:spacing w:before="100" w:beforeAutospacing="1" w:after="100" w:afterAutospacing="1"/>
    </w:pPr>
    <w:rPr>
      <w:rFonts w:ascii="Times New Roman" w:hAnsi="Times New Roman" w:eastAsia="Times New Roman" w:cs="Times New Roman"/>
      <w:sz w:val="16"/>
      <w:szCs w:val="16"/>
    </w:rPr>
  </w:style>
  <w:style w:type="paragraph" w:customStyle="1" w:styleId="260">
    <w:name w:val="xl46"/>
    <w:basedOn w:val="1"/>
    <w:qFormat/>
    <w:uiPriority w:val="99"/>
    <w:pPr>
      <w:spacing w:before="100" w:beforeAutospacing="1" w:after="100" w:afterAutospacing="1"/>
    </w:pPr>
    <w:rPr>
      <w:rFonts w:ascii="Times New Roman" w:hAnsi="Times New Roman" w:eastAsia="Times New Roman" w:cs="Times New Roman"/>
      <w:sz w:val="16"/>
      <w:szCs w:val="16"/>
    </w:rPr>
  </w:style>
  <w:style w:type="paragraph" w:customStyle="1" w:styleId="261">
    <w:name w:val="xl47"/>
    <w:basedOn w:val="1"/>
    <w:qFormat/>
    <w:uiPriority w:val="99"/>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jc w:val="center"/>
      <w:textAlignment w:val="center"/>
    </w:pPr>
    <w:rPr>
      <w:rFonts w:ascii="Arial" w:hAnsi="Arial" w:eastAsia="Times New Roman" w:cs="Arial"/>
      <w:color w:val="000000"/>
      <w:sz w:val="16"/>
      <w:szCs w:val="16"/>
    </w:rPr>
  </w:style>
  <w:style w:type="paragraph" w:customStyle="1" w:styleId="262">
    <w:name w:val="xl48"/>
    <w:basedOn w:val="1"/>
    <w:qFormat/>
    <w:uiPriority w:val="99"/>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Arial" w:hAnsi="Arial" w:eastAsia="Times New Roman" w:cs="Arial"/>
      <w:color w:val="000000"/>
    </w:rPr>
  </w:style>
  <w:style w:type="paragraph" w:customStyle="1" w:styleId="263">
    <w:name w:val="xl49"/>
    <w:basedOn w:val="1"/>
    <w:qFormat/>
    <w:uiPriority w:val="99"/>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Arial" w:hAnsi="Arial" w:eastAsia="Times New Roman" w:cs="Arial"/>
      <w:color w:val="000000"/>
      <w:sz w:val="16"/>
      <w:szCs w:val="16"/>
    </w:rPr>
  </w:style>
  <w:style w:type="paragraph" w:customStyle="1" w:styleId="264">
    <w:name w:val="xl50"/>
    <w:basedOn w:val="1"/>
    <w:qFormat/>
    <w:uiPriority w:val="99"/>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Arial" w:hAnsi="Arial" w:eastAsia="Times New Roman" w:cs="Arial"/>
      <w:color w:val="000000"/>
      <w:sz w:val="16"/>
      <w:szCs w:val="16"/>
    </w:rPr>
  </w:style>
  <w:style w:type="paragraph" w:customStyle="1" w:styleId="265">
    <w:name w:val="xl51"/>
    <w:basedOn w:val="1"/>
    <w:qFormat/>
    <w:uiPriority w:val="99"/>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Arial" w:hAnsi="Arial" w:eastAsia="Times New Roman" w:cs="Arial"/>
      <w:b/>
      <w:bCs/>
      <w:color w:val="000000"/>
      <w:sz w:val="16"/>
      <w:szCs w:val="16"/>
    </w:rPr>
  </w:style>
  <w:style w:type="paragraph" w:customStyle="1" w:styleId="266">
    <w:name w:val="xl52"/>
    <w:basedOn w:val="1"/>
    <w:qFormat/>
    <w:uiPriority w:val="99"/>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jc w:val="center"/>
      <w:textAlignment w:val="center"/>
    </w:pPr>
    <w:rPr>
      <w:rFonts w:ascii="Arial" w:hAnsi="Arial" w:eastAsia="Times New Roman" w:cs="Arial"/>
      <w:color w:val="000000"/>
      <w:sz w:val="16"/>
      <w:szCs w:val="16"/>
    </w:rPr>
  </w:style>
  <w:style w:type="paragraph" w:customStyle="1" w:styleId="267">
    <w:name w:val="xl53"/>
    <w:basedOn w:val="1"/>
    <w:qFormat/>
    <w:uiPriority w:val="99"/>
    <w:pPr>
      <w:pBdr>
        <w:top w:val="single" w:color="auto" w:sz="4" w:space="0"/>
        <w:left w:val="single" w:color="auto" w:sz="8" w:space="0"/>
        <w:bottom w:val="single" w:color="auto" w:sz="4" w:space="0"/>
        <w:right w:val="single" w:color="auto" w:sz="4" w:space="0"/>
      </w:pBdr>
      <w:spacing w:before="100" w:beforeAutospacing="1" w:after="100" w:afterAutospacing="1"/>
    </w:pPr>
    <w:rPr>
      <w:rFonts w:ascii="Arial" w:hAnsi="Arial" w:eastAsia="Times New Roman" w:cs="Arial"/>
      <w:color w:val="000000"/>
      <w:sz w:val="16"/>
      <w:szCs w:val="16"/>
    </w:rPr>
  </w:style>
  <w:style w:type="paragraph" w:customStyle="1" w:styleId="268">
    <w:name w:val="xl54"/>
    <w:basedOn w:val="1"/>
    <w:qFormat/>
    <w:uiPriority w:val="99"/>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w:hAnsi="Arial" w:eastAsia="Times New Roman" w:cs="Arial"/>
      <w:color w:val="000000"/>
    </w:rPr>
  </w:style>
  <w:style w:type="paragraph" w:customStyle="1" w:styleId="269">
    <w:name w:val="xl55"/>
    <w:basedOn w:val="1"/>
    <w:qFormat/>
    <w:uiPriority w:val="99"/>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w:hAnsi="Arial" w:eastAsia="Times New Roman" w:cs="Arial"/>
      <w:color w:val="000000"/>
    </w:rPr>
  </w:style>
  <w:style w:type="paragraph" w:customStyle="1" w:styleId="270">
    <w:name w:val="xl56"/>
    <w:basedOn w:val="1"/>
    <w:qFormat/>
    <w:uiPriority w:val="99"/>
    <w:pPr>
      <w:pBdr>
        <w:top w:val="single" w:color="auto" w:sz="4" w:space="0"/>
        <w:left w:val="single" w:color="auto" w:sz="8" w:space="0"/>
        <w:bottom w:val="single" w:color="auto" w:sz="8" w:space="0"/>
        <w:right w:val="single" w:color="auto" w:sz="4" w:space="0"/>
      </w:pBdr>
      <w:spacing w:before="100" w:beforeAutospacing="1" w:after="100" w:afterAutospacing="1"/>
    </w:pPr>
    <w:rPr>
      <w:rFonts w:ascii="Arial" w:hAnsi="Arial" w:eastAsia="Times New Roman" w:cs="Arial"/>
      <w:color w:val="000000"/>
      <w:sz w:val="16"/>
      <w:szCs w:val="16"/>
    </w:rPr>
  </w:style>
  <w:style w:type="paragraph" w:customStyle="1" w:styleId="271">
    <w:name w:val="xl57"/>
    <w:basedOn w:val="1"/>
    <w:qFormat/>
    <w:uiPriority w:val="99"/>
    <w:pPr>
      <w:pBdr>
        <w:top w:val="single" w:color="auto" w:sz="4" w:space="0"/>
        <w:left w:val="single" w:color="auto" w:sz="4" w:space="0"/>
        <w:bottom w:val="single" w:color="auto" w:sz="8" w:space="0"/>
        <w:right w:val="single" w:color="auto" w:sz="4" w:space="0"/>
      </w:pBdr>
      <w:spacing w:before="100" w:beforeAutospacing="1" w:after="100" w:afterAutospacing="1"/>
    </w:pPr>
    <w:rPr>
      <w:rFonts w:ascii="Arial" w:hAnsi="Arial" w:eastAsia="Times New Roman" w:cs="Arial"/>
      <w:color w:val="000000"/>
      <w:sz w:val="16"/>
      <w:szCs w:val="16"/>
    </w:rPr>
  </w:style>
  <w:style w:type="paragraph" w:customStyle="1" w:styleId="272">
    <w:name w:val="xl58"/>
    <w:basedOn w:val="1"/>
    <w:qFormat/>
    <w:uiPriority w:val="99"/>
    <w:pPr>
      <w:pBdr>
        <w:top w:val="single" w:color="auto" w:sz="4" w:space="0"/>
        <w:left w:val="single" w:color="auto" w:sz="4" w:space="0"/>
        <w:bottom w:val="single" w:color="auto" w:sz="8" w:space="0"/>
        <w:right w:val="single" w:color="auto" w:sz="4" w:space="0"/>
      </w:pBdr>
      <w:spacing w:before="100" w:beforeAutospacing="1" w:after="100" w:afterAutospacing="1"/>
      <w:jc w:val="right"/>
    </w:pPr>
    <w:rPr>
      <w:rFonts w:ascii="Arial" w:hAnsi="Arial" w:eastAsia="Times New Roman" w:cs="Arial"/>
      <w:color w:val="000000"/>
    </w:rPr>
  </w:style>
  <w:style w:type="paragraph" w:customStyle="1" w:styleId="273">
    <w:name w:val="xl59"/>
    <w:basedOn w:val="1"/>
    <w:qFormat/>
    <w:uiPriority w:val="99"/>
    <w:pPr>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w:hAnsi="Arial" w:eastAsia="Times New Roman" w:cs="Arial"/>
      <w:color w:val="000000"/>
    </w:rPr>
  </w:style>
  <w:style w:type="paragraph" w:customStyle="1" w:styleId="274">
    <w:name w:val="xl60"/>
    <w:basedOn w:val="1"/>
    <w:qFormat/>
    <w:uiPriority w:val="99"/>
    <w:pPr>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w:hAnsi="Arial" w:eastAsia="Times New Roman" w:cs="Arial"/>
      <w:b/>
      <w:bCs/>
      <w:color w:val="000000"/>
    </w:rPr>
  </w:style>
  <w:style w:type="paragraph" w:customStyle="1" w:styleId="275">
    <w:name w:val="xl61"/>
    <w:basedOn w:val="1"/>
    <w:qFormat/>
    <w:uiPriority w:val="99"/>
    <w:pPr>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Arial" w:hAnsi="Arial" w:eastAsia="Times New Roman" w:cs="Arial"/>
      <w:color w:val="000000"/>
    </w:rPr>
  </w:style>
  <w:style w:type="paragraph" w:customStyle="1" w:styleId="276">
    <w:name w:val="xl62"/>
    <w:basedOn w:val="1"/>
    <w:qFormat/>
    <w:uiPriority w:val="99"/>
    <w:pPr>
      <w:pBdr>
        <w:top w:val="single" w:color="auto" w:sz="8" w:space="0"/>
        <w:left w:val="single" w:color="auto" w:sz="8" w:space="0"/>
        <w:bottom w:val="single" w:color="auto" w:sz="8" w:space="0"/>
      </w:pBdr>
      <w:spacing w:before="100" w:beforeAutospacing="1" w:after="100" w:afterAutospacing="1"/>
      <w:jc w:val="right"/>
      <w:textAlignment w:val="center"/>
    </w:pPr>
    <w:rPr>
      <w:rFonts w:ascii="Arial" w:hAnsi="Arial" w:eastAsia="Times New Roman" w:cs="Times New Roman"/>
      <w:b/>
      <w:bCs/>
    </w:rPr>
  </w:style>
  <w:style w:type="paragraph" w:customStyle="1" w:styleId="277">
    <w:name w:val="xl63"/>
    <w:basedOn w:val="1"/>
    <w:qFormat/>
    <w:uiPriority w:val="99"/>
    <w:pPr>
      <w:pBdr>
        <w:top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eastAsia="Times New Roman" w:cs="Times New Roman"/>
      <w:b/>
      <w:bCs/>
    </w:rPr>
  </w:style>
  <w:style w:type="paragraph" w:customStyle="1" w:styleId="278">
    <w:name w:val="xl64"/>
    <w:basedOn w:val="1"/>
    <w:qFormat/>
    <w:uiPriority w:val="99"/>
    <w:pPr>
      <w:pBdr>
        <w:bottom w:val="single" w:color="auto" w:sz="8" w:space="0"/>
      </w:pBdr>
      <w:spacing w:before="100" w:beforeAutospacing="1" w:after="100" w:afterAutospacing="1"/>
      <w:jc w:val="center"/>
    </w:pPr>
    <w:rPr>
      <w:rFonts w:ascii="Times New Roman" w:hAnsi="Times New Roman" w:eastAsia="Times New Roman" w:cs="Times New Roman"/>
    </w:rPr>
  </w:style>
  <w:style w:type="paragraph" w:customStyle="1" w:styleId="279">
    <w:name w:val="xl65"/>
    <w:basedOn w:val="1"/>
    <w:qFormat/>
    <w:uiPriority w:val="99"/>
    <w:pPr>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Arial" w:hAnsi="Arial" w:eastAsia="Times New Roman" w:cs="Arial"/>
      <w:color w:val="000000"/>
    </w:rPr>
  </w:style>
  <w:style w:type="paragraph" w:customStyle="1" w:styleId="280">
    <w:name w:val="xl66"/>
    <w:basedOn w:val="1"/>
    <w:qFormat/>
    <w:uiPriority w:val="99"/>
    <w:pPr>
      <w:pBdr>
        <w:bottom w:val="single" w:color="auto" w:sz="8" w:space="0"/>
      </w:pBdr>
      <w:spacing w:before="100" w:beforeAutospacing="1" w:after="100" w:afterAutospacing="1"/>
      <w:jc w:val="center"/>
    </w:pPr>
    <w:rPr>
      <w:rFonts w:ascii="Times New Roman" w:hAnsi="Times New Roman" w:eastAsia="Times New Roman" w:cs="Times New Roman"/>
      <w:sz w:val="16"/>
      <w:szCs w:val="16"/>
    </w:rPr>
  </w:style>
  <w:style w:type="paragraph" w:customStyle="1" w:styleId="281">
    <w:name w:val="xl67"/>
    <w:basedOn w:val="1"/>
    <w:qFormat/>
    <w:uiPriority w:val="99"/>
    <w:pPr>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Arial" w:hAnsi="Arial" w:eastAsia="Times New Roman" w:cs="Arial"/>
      <w:color w:val="000000"/>
    </w:rPr>
  </w:style>
  <w:style w:type="paragraph" w:customStyle="1" w:styleId="282">
    <w:name w:val="xl68"/>
    <w:basedOn w:val="1"/>
    <w:qFormat/>
    <w:uiPriority w:val="99"/>
    <w:pPr>
      <w:pBdr>
        <w:bottom w:val="single" w:color="auto" w:sz="8" w:space="0"/>
      </w:pBdr>
      <w:spacing w:before="100" w:beforeAutospacing="1" w:after="100" w:afterAutospacing="1"/>
      <w:jc w:val="center"/>
    </w:pPr>
    <w:rPr>
      <w:rFonts w:ascii="Times New Roman" w:hAnsi="Times New Roman" w:eastAsia="Times New Roman" w:cs="Times New Roman"/>
      <w:sz w:val="16"/>
      <w:szCs w:val="16"/>
    </w:rPr>
  </w:style>
  <w:style w:type="paragraph" w:customStyle="1" w:styleId="283">
    <w:name w:val="heading + Arial Narrow"/>
    <w:basedOn w:val="1"/>
    <w:qFormat/>
    <w:uiPriority w:val="99"/>
    <w:pPr>
      <w:jc w:val="center"/>
    </w:pPr>
    <w:rPr>
      <w:rFonts w:ascii="Arial Narrow" w:hAnsi="Arial Narrow" w:eastAsia="Times New Roman" w:cs="Times New Roman"/>
      <w:b/>
      <w:bCs/>
      <w:sz w:val="44"/>
      <w:szCs w:val="44"/>
      <w:lang w:val="ro-RO"/>
    </w:rPr>
  </w:style>
  <w:style w:type="paragraph" w:customStyle="1" w:styleId="284">
    <w:name w:val="Heading"/>
    <w:basedOn w:val="204"/>
    <w:qFormat/>
    <w:uiPriority w:val="99"/>
    <w:rPr>
      <w:rFonts w:ascii="Arial Narrow" w:hAnsi="Arial Narrow"/>
      <w:bCs/>
      <w:sz w:val="44"/>
      <w:szCs w:val="44"/>
      <w:lang w:val="ro-RO"/>
    </w:rPr>
  </w:style>
  <w:style w:type="character" w:customStyle="1" w:styleId="285">
    <w:name w:val="HeadingA Char"/>
    <w:qFormat/>
    <w:uiPriority w:val="99"/>
    <w:rPr>
      <w:rFonts w:ascii="Arial" w:hAnsi="Arial"/>
      <w:b/>
      <w:smallCaps/>
      <w:sz w:val="36"/>
      <w:lang w:val="en-GB" w:eastAsia="en-US"/>
    </w:rPr>
  </w:style>
  <w:style w:type="character" w:customStyle="1" w:styleId="286">
    <w:name w:val="HeadingB Char"/>
    <w:basedOn w:val="285"/>
    <w:qFormat/>
    <w:uiPriority w:val="99"/>
    <w:rPr>
      <w:rFonts w:ascii="Arial" w:hAnsi="Arial" w:cs="Times New Roman"/>
      <w:iCs/>
      <w:sz w:val="36"/>
      <w:lang w:val="en-GB" w:eastAsia="en-US" w:bidi="ar-SA"/>
    </w:rPr>
  </w:style>
  <w:style w:type="character" w:customStyle="1" w:styleId="287">
    <w:name w:val="Heading Char"/>
    <w:qFormat/>
    <w:uiPriority w:val="99"/>
    <w:rPr>
      <w:rFonts w:ascii="Arial Narrow" w:hAnsi="Arial Narrow"/>
      <w:b/>
      <w:smallCaps/>
      <w:sz w:val="44"/>
      <w:lang w:val="ro-RO" w:eastAsia="en-US"/>
    </w:rPr>
  </w:style>
  <w:style w:type="paragraph" w:customStyle="1" w:styleId="288">
    <w:name w:val="Clear formating"/>
    <w:basedOn w:val="1"/>
    <w:qFormat/>
    <w:uiPriority w:val="99"/>
    <w:rPr>
      <w:rFonts w:ascii="Arial" w:hAnsi="Arial" w:eastAsia="Times New Roman" w:cs="Times New Roman"/>
      <w:sz w:val="22"/>
      <w:lang w:val="en-GB"/>
    </w:rPr>
  </w:style>
  <w:style w:type="paragraph" w:customStyle="1" w:styleId="289">
    <w:name w:val="Tblb"/>
    <w:basedOn w:val="244"/>
    <w:qFormat/>
    <w:uiPriority w:val="99"/>
    <w:pPr>
      <w:tabs>
        <w:tab w:val="left" w:pos="360"/>
      </w:tabs>
      <w:ind w:left="340" w:hanging="340"/>
    </w:pPr>
    <w:rPr>
      <w:lang w:val="en-GB"/>
    </w:rPr>
  </w:style>
  <w:style w:type="paragraph" w:customStyle="1" w:styleId="290">
    <w:name w:val="Table Contents"/>
    <w:basedOn w:val="13"/>
    <w:qFormat/>
    <w:uiPriority w:val="99"/>
    <w:pPr>
      <w:suppressLineNumbers/>
      <w:suppressAutoHyphens/>
      <w:spacing w:after="120"/>
    </w:pPr>
    <w:rPr>
      <w:rFonts w:ascii="Times New Roman" w:hAnsi="Times New Roman"/>
    </w:rPr>
  </w:style>
  <w:style w:type="paragraph" w:customStyle="1" w:styleId="291">
    <w:name w:val="paragraphe normal"/>
    <w:basedOn w:val="1"/>
    <w:qFormat/>
    <w:uiPriority w:val="99"/>
    <w:pPr>
      <w:suppressAutoHyphens/>
      <w:spacing w:after="240"/>
      <w:jc w:val="both"/>
    </w:pPr>
    <w:rPr>
      <w:rFonts w:ascii="Optima" w:hAnsi="Optima" w:eastAsia="Times New Roman" w:cs="Times New Roman"/>
      <w:szCs w:val="20"/>
      <w:lang w:val="en-GB"/>
    </w:rPr>
  </w:style>
  <w:style w:type="character" w:customStyle="1" w:styleId="292">
    <w:name w:val="para"/>
    <w:basedOn w:val="88"/>
    <w:qFormat/>
    <w:uiPriority w:val="99"/>
    <w:rPr>
      <w:rFonts w:cs="Times New Roman"/>
    </w:rPr>
  </w:style>
  <w:style w:type="paragraph" w:customStyle="1" w:styleId="293">
    <w:name w:val="Level 1"/>
    <w:basedOn w:val="1"/>
    <w:qFormat/>
    <w:uiPriority w:val="99"/>
    <w:pPr>
      <w:widowControl w:val="0"/>
    </w:pPr>
    <w:rPr>
      <w:rFonts w:ascii="Times New Roman" w:hAnsi="Times New Roman" w:eastAsia="Times New Roman" w:cs="Times New Roman"/>
      <w:szCs w:val="20"/>
    </w:rPr>
  </w:style>
  <w:style w:type="character" w:customStyle="1" w:styleId="294">
    <w:name w:val="themebody"/>
    <w:basedOn w:val="88"/>
    <w:qFormat/>
    <w:uiPriority w:val="99"/>
    <w:rPr>
      <w:rFonts w:cs="Times New Roman"/>
    </w:rPr>
  </w:style>
  <w:style w:type="character" w:customStyle="1" w:styleId="295">
    <w:name w:val="bodytext1"/>
    <w:qFormat/>
    <w:uiPriority w:val="99"/>
    <w:rPr>
      <w:rFonts w:ascii="Verdana" w:hAnsi="Verdana"/>
      <w:color w:val="000000"/>
      <w:sz w:val="20"/>
      <w:u w:val="none"/>
    </w:rPr>
  </w:style>
  <w:style w:type="paragraph" w:customStyle="1" w:styleId="296">
    <w:name w:val="Caracter Caracter Char Char"/>
    <w:basedOn w:val="1"/>
    <w:qFormat/>
    <w:uiPriority w:val="99"/>
    <w:pPr>
      <w:tabs>
        <w:tab w:val="left" w:pos="709"/>
      </w:tabs>
    </w:pPr>
    <w:rPr>
      <w:rFonts w:ascii="Tahoma" w:hAnsi="Tahoma" w:eastAsia="Times New Roman" w:cs="Times New Roman"/>
      <w:lang w:val="pl-PL" w:eastAsia="pl-PL"/>
    </w:rPr>
  </w:style>
  <w:style w:type="paragraph" w:customStyle="1" w:styleId="297">
    <w:name w:val="Char Char Caracter Caracter Caracter Char"/>
    <w:basedOn w:val="1"/>
    <w:qFormat/>
    <w:uiPriority w:val="99"/>
    <w:rPr>
      <w:rFonts w:ascii="Times New Roman" w:hAnsi="Times New Roman" w:eastAsia="Times New Roman" w:cs="Times New Roman"/>
      <w:lang w:val="pl-PL" w:eastAsia="pl-PL"/>
    </w:rPr>
  </w:style>
  <w:style w:type="paragraph" w:customStyle="1" w:styleId="298">
    <w:name w:val="Char Char Caracter Caracter Char Char"/>
    <w:basedOn w:val="1"/>
    <w:qFormat/>
    <w:uiPriority w:val="99"/>
    <w:pPr>
      <w:tabs>
        <w:tab w:val="left" w:pos="709"/>
      </w:tabs>
    </w:pPr>
    <w:rPr>
      <w:rFonts w:ascii="Tahoma" w:hAnsi="Tahoma" w:eastAsia="Times New Roman" w:cs="Times New Roman"/>
      <w:lang w:val="pl-PL" w:eastAsia="pl-PL"/>
    </w:rPr>
  </w:style>
  <w:style w:type="paragraph" w:customStyle="1" w:styleId="299">
    <w:name w:val="Caracter Caracter Caracter Char Char Char Char Char Char1 Char Caracter Caracter Char Caracter Caracter Char Char Caracter Caracter Char Char Char"/>
    <w:basedOn w:val="1"/>
    <w:qFormat/>
    <w:uiPriority w:val="99"/>
    <w:pPr>
      <w:widowControl w:val="0"/>
      <w:adjustRightInd w:val="0"/>
      <w:spacing w:line="360" w:lineRule="atLeast"/>
      <w:jc w:val="both"/>
      <w:textAlignment w:val="baseline"/>
    </w:pPr>
    <w:rPr>
      <w:rFonts w:ascii="Times New Roman" w:hAnsi="Times New Roman" w:eastAsia="Times New Roman" w:cs="Times New Roman"/>
      <w:lang w:val="pl-PL" w:eastAsia="pl-PL"/>
    </w:rPr>
  </w:style>
  <w:style w:type="paragraph" w:customStyle="1" w:styleId="300">
    <w:name w:val="Char Char1"/>
    <w:basedOn w:val="1"/>
    <w:qFormat/>
    <w:uiPriority w:val="99"/>
    <w:pPr>
      <w:tabs>
        <w:tab w:val="left" w:pos="709"/>
      </w:tabs>
    </w:pPr>
    <w:rPr>
      <w:rFonts w:ascii="Tahoma" w:hAnsi="Tahoma" w:eastAsia="Times New Roman" w:cs="Times New Roman"/>
      <w:lang w:val="pl-PL" w:eastAsia="pl-PL"/>
    </w:rPr>
  </w:style>
  <w:style w:type="paragraph" w:customStyle="1" w:styleId="301">
    <w:name w:val="heading 2 plain"/>
    <w:basedOn w:val="3"/>
    <w:next w:val="1"/>
    <w:qFormat/>
    <w:uiPriority w:val="99"/>
    <w:pPr>
      <w:numPr>
        <w:ilvl w:val="0"/>
        <w:numId w:val="0"/>
      </w:numPr>
      <w:jc w:val="center"/>
    </w:pPr>
    <w:rPr>
      <w:b/>
      <w:sz w:val="24"/>
      <w:lang w:val="ro-RO"/>
    </w:rPr>
  </w:style>
  <w:style w:type="paragraph" w:customStyle="1" w:styleId="302">
    <w:name w:val="Char Char Caracter Caracter Char Char Caracter Caracter Char Char"/>
    <w:basedOn w:val="1"/>
    <w:qFormat/>
    <w:uiPriority w:val="99"/>
    <w:pPr>
      <w:tabs>
        <w:tab w:val="left" w:pos="709"/>
      </w:tabs>
    </w:pPr>
    <w:rPr>
      <w:rFonts w:ascii="Tahoma" w:hAnsi="Tahoma" w:eastAsia="Times New Roman" w:cs="Times New Roman"/>
      <w:lang w:val="pl-PL" w:eastAsia="pl-PL"/>
    </w:rPr>
  </w:style>
  <w:style w:type="paragraph" w:customStyle="1" w:styleId="303">
    <w:name w:val="Char Char2"/>
    <w:basedOn w:val="1"/>
    <w:qFormat/>
    <w:uiPriority w:val="99"/>
    <w:pPr>
      <w:tabs>
        <w:tab w:val="left" w:pos="709"/>
      </w:tabs>
    </w:pPr>
    <w:rPr>
      <w:rFonts w:ascii="Tahoma" w:hAnsi="Tahoma" w:eastAsia="Times New Roman" w:cs="Times New Roman"/>
      <w:lang w:val="pl-PL" w:eastAsia="pl-PL"/>
    </w:rPr>
  </w:style>
  <w:style w:type="paragraph" w:customStyle="1" w:styleId="304">
    <w:name w:val="Char Char Caracter Caracter1 Char Char Caracter Caracter Char Char Caracter Caracter1"/>
    <w:basedOn w:val="1"/>
    <w:qFormat/>
    <w:uiPriority w:val="99"/>
    <w:rPr>
      <w:rFonts w:ascii="Times New Roman" w:hAnsi="Times New Roman" w:eastAsia="Times New Roman" w:cs="Times New Roman"/>
      <w:lang w:val="pl-PL" w:eastAsia="pl-PL"/>
    </w:rPr>
  </w:style>
  <w:style w:type="character" w:customStyle="1" w:styleId="305">
    <w:name w:val="do1"/>
    <w:qFormat/>
    <w:uiPriority w:val="99"/>
    <w:rPr>
      <w:b/>
      <w:sz w:val="26"/>
    </w:rPr>
  </w:style>
  <w:style w:type="character" w:customStyle="1" w:styleId="306">
    <w:name w:val="tal1"/>
    <w:basedOn w:val="88"/>
    <w:qFormat/>
    <w:uiPriority w:val="99"/>
    <w:rPr>
      <w:rFonts w:cs="Times New Roman"/>
    </w:rPr>
  </w:style>
  <w:style w:type="paragraph" w:customStyle="1" w:styleId="307">
    <w:name w:val="Default Text Char"/>
    <w:basedOn w:val="1"/>
    <w:link w:val="388"/>
    <w:qFormat/>
    <w:uiPriority w:val="99"/>
    <w:pPr>
      <w:overflowPunct w:val="0"/>
      <w:autoSpaceDE w:val="0"/>
      <w:autoSpaceDN w:val="0"/>
      <w:adjustRightInd w:val="0"/>
      <w:textAlignment w:val="baseline"/>
    </w:pPr>
    <w:rPr>
      <w:rFonts w:ascii="Times New Roman" w:hAnsi="Times New Roman" w:cs="Times New Roman"/>
      <w:sz w:val="20"/>
      <w:szCs w:val="20"/>
      <w:lang w:val="ro-RO"/>
    </w:rPr>
  </w:style>
  <w:style w:type="paragraph" w:customStyle="1" w:styleId="308">
    <w:name w:val="Default Text:1 Char"/>
    <w:basedOn w:val="1"/>
    <w:link w:val="346"/>
    <w:qFormat/>
    <w:uiPriority w:val="99"/>
    <w:rPr>
      <w:rFonts w:ascii="Times New Roman" w:hAnsi="Times New Roman" w:cs="Times New Roman"/>
      <w:sz w:val="20"/>
      <w:szCs w:val="20"/>
    </w:rPr>
  </w:style>
  <w:style w:type="paragraph" w:customStyle="1" w:styleId="309">
    <w:name w:val="Outline (Not Indented)"/>
    <w:basedOn w:val="1"/>
    <w:qFormat/>
    <w:uiPriority w:val="99"/>
    <w:rPr>
      <w:rFonts w:ascii="Times New Roman" w:hAnsi="Times New Roman" w:eastAsia="Times New Roman" w:cs="Times New Roman"/>
      <w:szCs w:val="20"/>
    </w:rPr>
  </w:style>
  <w:style w:type="paragraph" w:customStyle="1" w:styleId="310">
    <w:name w:val="Outline (Indented)"/>
    <w:basedOn w:val="1"/>
    <w:qFormat/>
    <w:uiPriority w:val="99"/>
    <w:rPr>
      <w:rFonts w:ascii="Times New Roman" w:hAnsi="Times New Roman" w:eastAsia="Times New Roman" w:cs="Times New Roman"/>
      <w:szCs w:val="20"/>
    </w:rPr>
  </w:style>
  <w:style w:type="paragraph" w:customStyle="1" w:styleId="311">
    <w:name w:val="Table Text"/>
    <w:basedOn w:val="1"/>
    <w:qFormat/>
    <w:uiPriority w:val="99"/>
    <w:pPr>
      <w:tabs>
        <w:tab w:val="decimal" w:pos="0"/>
      </w:tabs>
    </w:pPr>
    <w:rPr>
      <w:rFonts w:ascii="Times New Roman" w:hAnsi="Times New Roman" w:eastAsia="Times New Roman" w:cs="Times New Roman"/>
      <w:szCs w:val="20"/>
    </w:rPr>
  </w:style>
  <w:style w:type="paragraph" w:customStyle="1" w:styleId="312">
    <w:name w:val="Number List"/>
    <w:basedOn w:val="1"/>
    <w:qFormat/>
    <w:uiPriority w:val="99"/>
    <w:rPr>
      <w:rFonts w:ascii="Times New Roman" w:hAnsi="Times New Roman" w:eastAsia="Times New Roman" w:cs="Times New Roman"/>
      <w:szCs w:val="20"/>
    </w:rPr>
  </w:style>
  <w:style w:type="paragraph" w:customStyle="1" w:styleId="313">
    <w:name w:val="First Line Indent"/>
    <w:basedOn w:val="1"/>
    <w:qFormat/>
    <w:uiPriority w:val="99"/>
    <w:pPr>
      <w:ind w:firstLine="720"/>
    </w:pPr>
    <w:rPr>
      <w:rFonts w:ascii="Times New Roman" w:hAnsi="Times New Roman" w:eastAsia="Times New Roman" w:cs="Times New Roman"/>
      <w:szCs w:val="20"/>
    </w:rPr>
  </w:style>
  <w:style w:type="paragraph" w:customStyle="1" w:styleId="314">
    <w:name w:val="Bullet 2"/>
    <w:basedOn w:val="1"/>
    <w:qFormat/>
    <w:uiPriority w:val="99"/>
    <w:rPr>
      <w:rFonts w:ascii="Times New Roman" w:hAnsi="Times New Roman" w:eastAsia="Times New Roman" w:cs="Times New Roman"/>
      <w:szCs w:val="20"/>
    </w:rPr>
  </w:style>
  <w:style w:type="paragraph" w:customStyle="1" w:styleId="315">
    <w:name w:val="Bullet 1"/>
    <w:basedOn w:val="1"/>
    <w:qFormat/>
    <w:uiPriority w:val="99"/>
    <w:rPr>
      <w:rFonts w:ascii="Times New Roman" w:hAnsi="Times New Roman" w:eastAsia="Times New Roman" w:cs="Times New Roman"/>
      <w:szCs w:val="20"/>
    </w:rPr>
  </w:style>
  <w:style w:type="paragraph" w:customStyle="1" w:styleId="316">
    <w:name w:val="Body Single"/>
    <w:basedOn w:val="1"/>
    <w:qFormat/>
    <w:uiPriority w:val="99"/>
    <w:rPr>
      <w:rFonts w:ascii="Times New Roman" w:hAnsi="Times New Roman" w:eastAsia="Times New Roman" w:cs="Times New Roman"/>
      <w:szCs w:val="20"/>
    </w:rPr>
  </w:style>
  <w:style w:type="paragraph" w:customStyle="1" w:styleId="317">
    <w:name w:val="Char Char Caracter Caracter"/>
    <w:basedOn w:val="1"/>
    <w:qFormat/>
    <w:uiPriority w:val="99"/>
    <w:pPr>
      <w:spacing w:after="160" w:line="240" w:lineRule="exact"/>
    </w:pPr>
    <w:rPr>
      <w:rFonts w:ascii="Tahoma" w:hAnsi="Tahoma" w:eastAsia="Times New Roman" w:cs="Times New Roman"/>
      <w:sz w:val="20"/>
      <w:szCs w:val="20"/>
    </w:rPr>
  </w:style>
  <w:style w:type="character" w:customStyle="1" w:styleId="318">
    <w:name w:val="ln2tparagraf"/>
    <w:basedOn w:val="88"/>
    <w:qFormat/>
    <w:uiPriority w:val="99"/>
    <w:rPr>
      <w:rFonts w:cs="Times New Roman"/>
    </w:rPr>
  </w:style>
  <w:style w:type="character" w:customStyle="1" w:styleId="319">
    <w:name w:val="ln2tabel1"/>
    <w:basedOn w:val="88"/>
    <w:qFormat/>
    <w:uiPriority w:val="99"/>
    <w:rPr>
      <w:rFonts w:cs="Times New Roman"/>
    </w:rPr>
  </w:style>
  <w:style w:type="character" w:customStyle="1" w:styleId="320">
    <w:name w:val="ln2ttabel"/>
    <w:basedOn w:val="88"/>
    <w:qFormat/>
    <w:uiPriority w:val="99"/>
    <w:rPr>
      <w:rFonts w:cs="Times New Roman"/>
    </w:rPr>
  </w:style>
  <w:style w:type="character" w:customStyle="1" w:styleId="321">
    <w:name w:val="ln2tpunct"/>
    <w:basedOn w:val="88"/>
    <w:qFormat/>
    <w:uiPriority w:val="99"/>
    <w:rPr>
      <w:rFonts w:cs="Times New Roman"/>
    </w:rPr>
  </w:style>
  <w:style w:type="character" w:customStyle="1" w:styleId="322">
    <w:name w:val="ln2tlitera"/>
    <w:basedOn w:val="88"/>
    <w:qFormat/>
    <w:uiPriority w:val="99"/>
    <w:rPr>
      <w:rFonts w:cs="Times New Roman"/>
    </w:rPr>
  </w:style>
  <w:style w:type="character" w:customStyle="1" w:styleId="323">
    <w:name w:val="ln2talineat"/>
    <w:basedOn w:val="88"/>
    <w:qFormat/>
    <w:uiPriority w:val="99"/>
    <w:rPr>
      <w:rFonts w:cs="Times New Roman"/>
    </w:rPr>
  </w:style>
  <w:style w:type="character" w:customStyle="1" w:styleId="324">
    <w:name w:val="ln2nota1"/>
    <w:basedOn w:val="88"/>
    <w:qFormat/>
    <w:uiPriority w:val="99"/>
    <w:rPr>
      <w:rFonts w:cs="Times New Roman"/>
    </w:rPr>
  </w:style>
  <w:style w:type="character" w:customStyle="1" w:styleId="325">
    <w:name w:val="ln2tnota1"/>
    <w:basedOn w:val="88"/>
    <w:qFormat/>
    <w:uiPriority w:val="99"/>
    <w:rPr>
      <w:rFonts w:cs="Times New Roman"/>
    </w:rPr>
  </w:style>
  <w:style w:type="paragraph" w:customStyle="1" w:styleId="326">
    <w:name w:val="Caracter Caracter Char Char1"/>
    <w:basedOn w:val="1"/>
    <w:qFormat/>
    <w:uiPriority w:val="99"/>
    <w:pPr>
      <w:spacing w:after="160" w:line="240" w:lineRule="exact"/>
    </w:pPr>
    <w:rPr>
      <w:rFonts w:ascii="Tahoma" w:hAnsi="Tahoma" w:eastAsia="Times New Roman" w:cs="Times New Roman"/>
      <w:sz w:val="20"/>
      <w:szCs w:val="20"/>
    </w:rPr>
  </w:style>
  <w:style w:type="paragraph" w:customStyle="1" w:styleId="327">
    <w:name w:val="Char Char Char Char Char Char Char"/>
    <w:basedOn w:val="1"/>
    <w:qFormat/>
    <w:uiPriority w:val="99"/>
    <w:pPr>
      <w:spacing w:after="160" w:line="240" w:lineRule="exact"/>
    </w:pPr>
    <w:rPr>
      <w:rFonts w:ascii="Tahoma" w:hAnsi="Tahoma" w:eastAsia="Times New Roman" w:cs="Times New Roman"/>
      <w:sz w:val="20"/>
      <w:szCs w:val="20"/>
    </w:rPr>
  </w:style>
  <w:style w:type="paragraph" w:customStyle="1" w:styleId="328">
    <w:name w:val="Char Char Caracter Caracter Char Char1"/>
    <w:basedOn w:val="1"/>
    <w:qFormat/>
    <w:uiPriority w:val="99"/>
    <w:pPr>
      <w:tabs>
        <w:tab w:val="left" w:pos="709"/>
      </w:tabs>
    </w:pPr>
    <w:rPr>
      <w:rFonts w:ascii="Tahoma" w:hAnsi="Tahoma" w:eastAsia="Times New Roman" w:cs="Times New Roman"/>
      <w:lang w:val="pl-PL" w:eastAsia="pl-PL"/>
    </w:rPr>
  </w:style>
  <w:style w:type="paragraph" w:customStyle="1" w:styleId="329">
    <w:name w:val="Caracter Char"/>
    <w:basedOn w:val="1"/>
    <w:qFormat/>
    <w:uiPriority w:val="99"/>
    <w:rPr>
      <w:rFonts w:ascii="Times New Roman" w:hAnsi="Times New Roman" w:eastAsia="Times New Roman" w:cs="Times New Roman"/>
      <w:lang w:val="pl-PL" w:eastAsia="pl-PL"/>
    </w:rPr>
  </w:style>
  <w:style w:type="paragraph" w:customStyle="1" w:styleId="330">
    <w:name w:val="Default"/>
    <w:qFormat/>
    <w:uiPriority w:val="99"/>
    <w:pPr>
      <w:autoSpaceDE w:val="0"/>
      <w:autoSpaceDN w:val="0"/>
      <w:adjustRightInd w:val="0"/>
    </w:pPr>
    <w:rPr>
      <w:rFonts w:ascii="Arial" w:hAnsi="Arial" w:eastAsia="Times New Roman" w:cs="Arial"/>
      <w:color w:val="000000"/>
      <w:sz w:val="24"/>
      <w:szCs w:val="24"/>
      <w:lang w:val="en-US" w:eastAsia="en-US" w:bidi="ar-SA"/>
    </w:rPr>
  </w:style>
  <w:style w:type="paragraph" w:customStyle="1" w:styleId="331">
    <w:name w:val="Style"/>
    <w:qFormat/>
    <w:uiPriority w:val="99"/>
    <w:pPr>
      <w:widowControl w:val="0"/>
      <w:autoSpaceDE w:val="0"/>
      <w:autoSpaceDN w:val="0"/>
      <w:adjustRightInd w:val="0"/>
    </w:pPr>
    <w:rPr>
      <w:rFonts w:ascii="Times New Roman" w:hAnsi="Times New Roman" w:eastAsia="Times New Roman" w:cs="Times New Roman"/>
      <w:sz w:val="20"/>
      <w:szCs w:val="24"/>
      <w:lang w:val="en-US" w:eastAsia="en-US" w:bidi="ar-SA"/>
    </w:rPr>
  </w:style>
  <w:style w:type="character" w:customStyle="1" w:styleId="332">
    <w:name w:val="A3"/>
    <w:qFormat/>
    <w:uiPriority w:val="99"/>
    <w:rPr>
      <w:rFonts w:ascii="Agfa Rotis Sans Serif" w:hAnsi="Agfa Rotis Sans Serif"/>
      <w:color w:val="000000"/>
    </w:rPr>
  </w:style>
  <w:style w:type="character" w:customStyle="1" w:styleId="333">
    <w:name w:val="A2"/>
    <w:qFormat/>
    <w:uiPriority w:val="99"/>
    <w:rPr>
      <w:color w:val="000000"/>
    </w:rPr>
  </w:style>
  <w:style w:type="paragraph" w:customStyle="1" w:styleId="334">
    <w:name w:val="Char Char Caracter Caracter Caracter Caracter Caracter"/>
    <w:basedOn w:val="1"/>
    <w:qFormat/>
    <w:uiPriority w:val="99"/>
    <w:pPr>
      <w:tabs>
        <w:tab w:val="left" w:pos="709"/>
      </w:tabs>
    </w:pPr>
    <w:rPr>
      <w:rFonts w:ascii="Tahoma" w:hAnsi="Tahoma" w:eastAsia="Times New Roman" w:cs="Times New Roman"/>
      <w:lang w:val="pl-PL" w:eastAsia="pl-PL"/>
    </w:rPr>
  </w:style>
  <w:style w:type="paragraph" w:customStyle="1" w:styleId="335">
    <w:name w:val="Caracter"/>
    <w:basedOn w:val="1"/>
    <w:qFormat/>
    <w:uiPriority w:val="99"/>
    <w:pPr>
      <w:tabs>
        <w:tab w:val="left" w:pos="709"/>
      </w:tabs>
    </w:pPr>
    <w:rPr>
      <w:rFonts w:ascii="Tahoma" w:hAnsi="Tahoma" w:eastAsia="Times New Roman" w:cs="Times New Roman"/>
      <w:lang w:val="pl-PL" w:eastAsia="pl-PL"/>
    </w:rPr>
  </w:style>
  <w:style w:type="paragraph" w:customStyle="1" w:styleId="336">
    <w:name w:val="table_1stline"/>
    <w:basedOn w:val="1"/>
    <w:qFormat/>
    <w:uiPriority w:val="99"/>
    <w:pPr>
      <w:spacing w:before="120"/>
    </w:pPr>
    <w:rPr>
      <w:rFonts w:ascii="Times New Roman" w:hAnsi="Times New Roman" w:eastAsia="Times New Roman" w:cs="Times New Roman"/>
      <w:bCs/>
      <w:sz w:val="20"/>
      <w:szCs w:val="20"/>
      <w:lang w:val="ro-RO" w:eastAsia="de-DE"/>
    </w:rPr>
  </w:style>
  <w:style w:type="paragraph" w:customStyle="1" w:styleId="337">
    <w:name w:val="Caracter Caracter Caracter1 Caracter Char Char"/>
    <w:basedOn w:val="1"/>
    <w:qFormat/>
    <w:uiPriority w:val="99"/>
    <w:pPr>
      <w:tabs>
        <w:tab w:val="left" w:pos="709"/>
      </w:tabs>
    </w:pPr>
    <w:rPr>
      <w:rFonts w:ascii="Tahoma" w:hAnsi="Tahoma" w:eastAsia="Times New Roman" w:cs="Times New Roman"/>
      <w:lang w:val="pl-PL" w:eastAsia="pl-PL"/>
    </w:rPr>
  </w:style>
  <w:style w:type="paragraph" w:customStyle="1" w:styleId="338">
    <w:name w:val="Char Char Caracter Caracter Char Char1 Caracter Caracter Char Char Caracter Caracter Char Char Caracter Caracter Char Caracter Caracter Char Caracter Caracter Char Char Caracter Caracter Char Char Caracter Caracter"/>
    <w:basedOn w:val="1"/>
    <w:qFormat/>
    <w:uiPriority w:val="99"/>
    <w:pPr>
      <w:tabs>
        <w:tab w:val="left" w:pos="709"/>
      </w:tabs>
    </w:pPr>
    <w:rPr>
      <w:rFonts w:ascii="Tahoma" w:hAnsi="Tahoma" w:eastAsia="Times New Roman" w:cs="Times New Roman"/>
      <w:lang w:val="pl-PL" w:eastAsia="pl-PL"/>
    </w:rPr>
  </w:style>
  <w:style w:type="paragraph" w:customStyle="1" w:styleId="339">
    <w:name w:val="Char Char Char Caracter"/>
    <w:basedOn w:val="1"/>
    <w:qFormat/>
    <w:uiPriority w:val="99"/>
    <w:rPr>
      <w:rFonts w:ascii="Times New Roman" w:hAnsi="Times New Roman" w:eastAsia="Times New Roman" w:cs="Times New Roman"/>
      <w:lang w:val="pl-PL" w:eastAsia="pl-PL"/>
    </w:rPr>
  </w:style>
  <w:style w:type="paragraph" w:customStyle="1" w:styleId="340">
    <w:name w:val="Caracter Caracter Char Char Char"/>
    <w:basedOn w:val="1"/>
    <w:qFormat/>
    <w:uiPriority w:val="99"/>
    <w:rPr>
      <w:rFonts w:ascii="Times New Roman" w:hAnsi="Times New Roman" w:eastAsia="Times New Roman" w:cs="Times New Roman"/>
      <w:lang w:val="pl-PL" w:eastAsia="pl-PL"/>
    </w:rPr>
  </w:style>
  <w:style w:type="paragraph" w:customStyle="1" w:styleId="341">
    <w:name w:val="Char Char Char Caracter Char Char"/>
    <w:basedOn w:val="1"/>
    <w:uiPriority w:val="99"/>
    <w:rPr>
      <w:rFonts w:ascii="Times New Roman" w:hAnsi="Times New Roman" w:eastAsia="Times New Roman" w:cs="Times New Roman"/>
      <w:lang w:val="pl-PL" w:eastAsia="pl-PL"/>
    </w:rPr>
  </w:style>
  <w:style w:type="paragraph" w:customStyle="1" w:styleId="342">
    <w:name w:val="Char Char Caracter Caracter Char Char1 Caracter Caracter Char Char Caracter Caracter Caracter Caracter Caracter Caracter Char Char Caracter Caracter"/>
    <w:basedOn w:val="1"/>
    <w:qFormat/>
    <w:uiPriority w:val="99"/>
    <w:pPr>
      <w:tabs>
        <w:tab w:val="left" w:pos="709"/>
      </w:tabs>
    </w:pPr>
    <w:rPr>
      <w:rFonts w:ascii="Tahoma" w:hAnsi="Tahoma" w:eastAsia="Times New Roman" w:cs="Times New Roman"/>
      <w:lang w:val="pl-PL" w:eastAsia="pl-PL"/>
    </w:rPr>
  </w:style>
  <w:style w:type="paragraph" w:customStyle="1" w:styleId="343">
    <w:name w:val="Csak szöveg1"/>
    <w:basedOn w:val="1"/>
    <w:uiPriority w:val="99"/>
    <w:pPr>
      <w:spacing w:before="100" w:after="100"/>
    </w:pPr>
    <w:rPr>
      <w:rFonts w:ascii="Courier New" w:hAnsi="Courier New" w:eastAsia="Times New Roman" w:cs="Courier New"/>
      <w:sz w:val="20"/>
      <w:szCs w:val="20"/>
      <w:lang w:val="hu-HU" w:eastAsia="ar-SA"/>
    </w:rPr>
  </w:style>
  <w:style w:type="paragraph" w:customStyle="1" w:styleId="344">
    <w:name w:val="Caracter Caracter Char"/>
    <w:basedOn w:val="1"/>
    <w:qFormat/>
    <w:uiPriority w:val="99"/>
    <w:rPr>
      <w:rFonts w:ascii="Times New Roman" w:hAnsi="Times New Roman" w:eastAsia="Times New Roman" w:cs="Times New Roman"/>
      <w:lang w:val="pl-PL" w:eastAsia="pl-PL"/>
    </w:rPr>
  </w:style>
  <w:style w:type="paragraph" w:customStyle="1" w:styleId="345">
    <w:name w:val="Caracter Caracter2 Char Char Caracter Caracter Char Char Caracter Caracter Char Char Caracter Caracter Char Char Caracter Caracter"/>
    <w:basedOn w:val="1"/>
    <w:qFormat/>
    <w:uiPriority w:val="99"/>
    <w:rPr>
      <w:rFonts w:ascii="Arial" w:hAnsi="Arial" w:eastAsia="Times New Roman" w:cs="Times New Roman"/>
      <w:lang w:val="pl-PL" w:eastAsia="pl-PL"/>
    </w:rPr>
  </w:style>
  <w:style w:type="character" w:customStyle="1" w:styleId="346">
    <w:name w:val="Default Text:1 Char Char"/>
    <w:link w:val="308"/>
    <w:qFormat/>
    <w:locked/>
    <w:uiPriority w:val="99"/>
    <w:rPr>
      <w:rFonts w:ascii="Times New Roman" w:hAnsi="Times New Roman"/>
      <w:sz w:val="20"/>
    </w:rPr>
  </w:style>
  <w:style w:type="character" w:customStyle="1" w:styleId="347">
    <w:name w:val="ln2paragraf1"/>
    <w:qFormat/>
    <w:uiPriority w:val="99"/>
    <w:rPr>
      <w:b/>
    </w:rPr>
  </w:style>
  <w:style w:type="character" w:customStyle="1" w:styleId="348">
    <w:name w:val="ln2punct1"/>
    <w:qFormat/>
    <w:uiPriority w:val="99"/>
    <w:rPr>
      <w:b/>
      <w:color w:val="008F00"/>
    </w:rPr>
  </w:style>
  <w:style w:type="paragraph" w:customStyle="1" w:styleId="349">
    <w:name w:val="Char1"/>
    <w:basedOn w:val="1"/>
    <w:qFormat/>
    <w:uiPriority w:val="99"/>
    <w:rPr>
      <w:rFonts w:ascii="Times New Roman" w:hAnsi="Times New Roman" w:eastAsia="Times New Roman" w:cs="Times New Roman"/>
      <w:lang w:val="pl-PL" w:eastAsia="pl-PL"/>
    </w:rPr>
  </w:style>
  <w:style w:type="character" w:customStyle="1" w:styleId="350">
    <w:name w:val="tpa1"/>
    <w:basedOn w:val="88"/>
    <w:qFormat/>
    <w:uiPriority w:val="99"/>
    <w:rPr>
      <w:rFonts w:cs="Times New Roman"/>
    </w:rPr>
  </w:style>
  <w:style w:type="character" w:customStyle="1" w:styleId="351">
    <w:name w:val="ib1"/>
    <w:uiPriority w:val="99"/>
    <w:rPr>
      <w:spacing w:val="0"/>
    </w:rPr>
  </w:style>
  <w:style w:type="paragraph" w:customStyle="1" w:styleId="352">
    <w:name w:val="ariel"/>
    <w:basedOn w:val="1"/>
    <w:qFormat/>
    <w:uiPriority w:val="99"/>
    <w:rPr>
      <w:rFonts w:ascii="ff0" w:hAnsi="ff0" w:eastAsia="Times New Roman" w:cs="Times New Roman"/>
      <w:color w:val="000000"/>
      <w:spacing w:val="12"/>
      <w:sz w:val="22"/>
      <w:szCs w:val="22"/>
    </w:rPr>
  </w:style>
  <w:style w:type="character" w:customStyle="1" w:styleId="353">
    <w:name w:val="st_tpunct"/>
    <w:basedOn w:val="88"/>
    <w:qFormat/>
    <w:uiPriority w:val="99"/>
    <w:rPr>
      <w:rFonts w:cs="Times New Roman"/>
    </w:rPr>
  </w:style>
  <w:style w:type="character" w:customStyle="1" w:styleId="354">
    <w:name w:val="Footer Char1"/>
    <w:qFormat/>
    <w:uiPriority w:val="99"/>
    <w:rPr>
      <w:rFonts w:ascii="Arial" w:hAnsi="Arial"/>
      <w:lang w:val="en-GB"/>
    </w:rPr>
  </w:style>
  <w:style w:type="paragraph" w:customStyle="1" w:styleId="355">
    <w:name w:val="Listă paragraf"/>
    <w:basedOn w:val="1"/>
    <w:link w:val="379"/>
    <w:qFormat/>
    <w:uiPriority w:val="99"/>
    <w:pPr>
      <w:spacing w:after="240"/>
      <w:ind w:left="720"/>
      <w:contextualSpacing/>
      <w:jc w:val="both"/>
    </w:pPr>
    <w:rPr>
      <w:rFonts w:ascii="Times New Roman" w:hAnsi="Times New Roman" w:cs="Times New Roman"/>
      <w:sz w:val="20"/>
      <w:szCs w:val="20"/>
      <w:lang w:val="en-GB"/>
    </w:rPr>
  </w:style>
  <w:style w:type="character" w:customStyle="1" w:styleId="356">
    <w:name w:val="rvts11"/>
    <w:basedOn w:val="88"/>
    <w:qFormat/>
    <w:uiPriority w:val="99"/>
    <w:rPr>
      <w:rFonts w:cs="Times New Roman"/>
    </w:rPr>
  </w:style>
  <w:style w:type="paragraph" w:customStyle="1" w:styleId="357">
    <w:name w:val="rvps1"/>
    <w:basedOn w:val="1"/>
    <w:qFormat/>
    <w:uiPriority w:val="99"/>
    <w:pPr>
      <w:spacing w:before="100" w:beforeAutospacing="1" w:after="100" w:afterAutospacing="1"/>
    </w:pPr>
    <w:rPr>
      <w:rFonts w:ascii="Times New Roman" w:hAnsi="Times New Roman" w:eastAsia="Times New Roman" w:cs="Times New Roman"/>
    </w:rPr>
  </w:style>
  <w:style w:type="character" w:customStyle="1" w:styleId="358">
    <w:name w:val="rvts24"/>
    <w:basedOn w:val="88"/>
    <w:qFormat/>
    <w:uiPriority w:val="99"/>
    <w:rPr>
      <w:rFonts w:cs="Times New Roman"/>
    </w:rPr>
  </w:style>
  <w:style w:type="character" w:customStyle="1" w:styleId="359">
    <w:name w:val="rvts25"/>
    <w:basedOn w:val="88"/>
    <w:qFormat/>
    <w:uiPriority w:val="99"/>
    <w:rPr>
      <w:rFonts w:cs="Times New Roman"/>
    </w:rPr>
  </w:style>
  <w:style w:type="character" w:customStyle="1" w:styleId="360">
    <w:name w:val="rvts26"/>
    <w:basedOn w:val="88"/>
    <w:qFormat/>
    <w:uiPriority w:val="99"/>
    <w:rPr>
      <w:rFonts w:cs="Times New Roman"/>
    </w:rPr>
  </w:style>
  <w:style w:type="character" w:customStyle="1" w:styleId="361">
    <w:name w:val="rvts16"/>
    <w:basedOn w:val="88"/>
    <w:qFormat/>
    <w:uiPriority w:val="99"/>
    <w:rPr>
      <w:rFonts w:cs="Times New Roman"/>
    </w:rPr>
  </w:style>
  <w:style w:type="paragraph" w:customStyle="1" w:styleId="362">
    <w:name w:val="List Dash"/>
    <w:basedOn w:val="1"/>
    <w:qFormat/>
    <w:uiPriority w:val="99"/>
    <w:pPr>
      <w:tabs>
        <w:tab w:val="left" w:pos="709"/>
      </w:tabs>
      <w:spacing w:after="240"/>
      <w:ind w:left="709" w:hanging="283"/>
      <w:jc w:val="both"/>
    </w:pPr>
    <w:rPr>
      <w:rFonts w:ascii="Arial" w:hAnsi="Arial" w:eastAsia="Times New Roman" w:cs="Times New Roman"/>
      <w:sz w:val="22"/>
      <w:szCs w:val="20"/>
      <w:lang w:val="en-GB"/>
    </w:rPr>
  </w:style>
  <w:style w:type="character" w:customStyle="1" w:styleId="363">
    <w:name w:val="Heading 1 Char1"/>
    <w:link w:val="2"/>
    <w:qFormat/>
    <w:locked/>
    <w:uiPriority w:val="99"/>
    <w:rPr>
      <w:rFonts w:ascii="Arial" w:hAnsi="Arial" w:eastAsia="Times New Roman"/>
      <w:b/>
      <w:iCs/>
      <w:sz w:val="28"/>
      <w:szCs w:val="20"/>
      <w:lang w:val="en-GB"/>
    </w:rPr>
  </w:style>
  <w:style w:type="character" w:customStyle="1" w:styleId="364">
    <w:name w:val="List Paragraph Char1"/>
    <w:link w:val="114"/>
    <w:qFormat/>
    <w:locked/>
    <w:uiPriority w:val="99"/>
    <w:rPr>
      <w:sz w:val="24"/>
    </w:rPr>
  </w:style>
  <w:style w:type="paragraph" w:customStyle="1" w:styleId="365">
    <w:name w:val="Bulet Char"/>
    <w:basedOn w:val="1"/>
    <w:next w:val="1"/>
    <w:link w:val="366"/>
    <w:qFormat/>
    <w:uiPriority w:val="99"/>
    <w:pPr>
      <w:numPr>
        <w:ilvl w:val="0"/>
        <w:numId w:val="16"/>
      </w:numPr>
      <w:spacing w:line="240" w:lineRule="exact"/>
      <w:jc w:val="both"/>
    </w:pPr>
    <w:rPr>
      <w:rFonts w:ascii="Trebuchet MS" w:hAnsi="Trebuchet MS" w:eastAsia="Times New Roman" w:cs="Times New Roman"/>
      <w:sz w:val="20"/>
      <w:lang w:eastAsia="en-SG"/>
    </w:rPr>
  </w:style>
  <w:style w:type="character" w:customStyle="1" w:styleId="366">
    <w:name w:val="Bulet Char Char"/>
    <w:link w:val="365"/>
    <w:qFormat/>
    <w:locked/>
    <w:uiPriority w:val="99"/>
    <w:rPr>
      <w:rFonts w:ascii="Trebuchet MS" w:hAnsi="Trebuchet MS" w:eastAsia="Times New Roman"/>
      <w:sz w:val="20"/>
      <w:szCs w:val="24"/>
      <w:lang w:eastAsia="en-SG"/>
    </w:rPr>
  </w:style>
  <w:style w:type="paragraph" w:customStyle="1" w:styleId="367">
    <w:name w:val="Norm"/>
    <w:basedOn w:val="1"/>
    <w:qFormat/>
    <w:uiPriority w:val="99"/>
    <w:pPr>
      <w:framePr w:hSpace="1701" w:wrap="around" w:vAnchor="text" w:hAnchor="page" w:x="1708" w:y="1"/>
      <w:spacing w:line="240" w:lineRule="exact"/>
      <w:jc w:val="both"/>
    </w:pPr>
    <w:rPr>
      <w:rFonts w:ascii="Trebuchet MS" w:hAnsi="Trebuchet MS" w:eastAsia="Times New Roman" w:cs="Arial"/>
      <w:sz w:val="20"/>
      <w:lang w:eastAsia="en-SG"/>
    </w:rPr>
  </w:style>
  <w:style w:type="character" w:customStyle="1" w:styleId="368">
    <w:name w:val="Header Char1"/>
    <w:link w:val="33"/>
    <w:qFormat/>
    <w:locked/>
    <w:uiPriority w:val="99"/>
    <w:rPr>
      <w:rFonts w:ascii="Arial" w:hAnsi="Arial"/>
      <w:sz w:val="20"/>
      <w:lang w:val="en-GB"/>
    </w:rPr>
  </w:style>
  <w:style w:type="paragraph" w:customStyle="1" w:styleId="369">
    <w:name w:val="No Spacing1"/>
    <w:qFormat/>
    <w:uiPriority w:val="99"/>
    <w:rPr>
      <w:rFonts w:ascii="Calibri" w:hAnsi="Calibri" w:eastAsia="Calibri" w:cs="Times New Roman"/>
      <w:sz w:val="22"/>
      <w:szCs w:val="22"/>
      <w:lang w:val="ro-RO" w:eastAsia="en-US" w:bidi="ar-SA"/>
    </w:rPr>
  </w:style>
  <w:style w:type="paragraph" w:customStyle="1" w:styleId="370">
    <w:name w:val="Medium Grid 21"/>
    <w:qFormat/>
    <w:uiPriority w:val="99"/>
    <w:pPr>
      <w:suppressAutoHyphens/>
    </w:pPr>
    <w:rPr>
      <w:rFonts w:ascii="Trebuchet MS" w:hAnsi="Trebuchet MS" w:eastAsia="MS Mincho" w:cs="Times New Roman"/>
      <w:color w:val="00000A"/>
      <w:sz w:val="18"/>
      <w:szCs w:val="18"/>
      <w:lang w:val="en-US" w:eastAsia="en-US" w:bidi="ar-SA"/>
    </w:rPr>
  </w:style>
  <w:style w:type="paragraph" w:customStyle="1" w:styleId="371">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character" w:customStyle="1" w:styleId="372">
    <w:name w:val="s_den"/>
    <w:qFormat/>
    <w:uiPriority w:val="99"/>
  </w:style>
  <w:style w:type="character" w:customStyle="1" w:styleId="373">
    <w:name w:val="s_par"/>
    <w:qFormat/>
    <w:uiPriority w:val="99"/>
  </w:style>
  <w:style w:type="character" w:customStyle="1" w:styleId="374">
    <w:name w:val="apple-converted-space"/>
    <w:qFormat/>
    <w:uiPriority w:val="99"/>
  </w:style>
  <w:style w:type="character" w:customStyle="1" w:styleId="375">
    <w:name w:val="s_emt_ttl"/>
    <w:qFormat/>
    <w:uiPriority w:val="99"/>
  </w:style>
  <w:style w:type="character" w:customStyle="1" w:styleId="376">
    <w:name w:val="s_emt_bdy"/>
    <w:qFormat/>
    <w:uiPriority w:val="99"/>
  </w:style>
  <w:style w:type="character" w:customStyle="1" w:styleId="377">
    <w:name w:val="s_pub_ttl"/>
    <w:qFormat/>
    <w:uiPriority w:val="99"/>
  </w:style>
  <w:style w:type="character" w:customStyle="1" w:styleId="378">
    <w:name w:val="s_pub_bdy"/>
    <w:qFormat/>
    <w:uiPriority w:val="99"/>
  </w:style>
  <w:style w:type="character" w:customStyle="1" w:styleId="379">
    <w:name w:val="List Paragraph (numbered (a)) Char"/>
    <w:link w:val="355"/>
    <w:qFormat/>
    <w:locked/>
    <w:uiPriority w:val="99"/>
    <w:rPr>
      <w:rFonts w:ascii="Times New Roman" w:hAnsi="Times New Roman"/>
      <w:sz w:val="20"/>
      <w:lang w:val="en-GB"/>
    </w:rPr>
  </w:style>
  <w:style w:type="character" w:customStyle="1" w:styleId="380">
    <w:name w:val="s_cap_ttl"/>
    <w:qFormat/>
    <w:uiPriority w:val="99"/>
  </w:style>
  <w:style w:type="character" w:customStyle="1" w:styleId="381">
    <w:name w:val="s_cap_den"/>
    <w:qFormat/>
    <w:uiPriority w:val="99"/>
  </w:style>
  <w:style w:type="paragraph" w:customStyle="1" w:styleId="382">
    <w:name w:val="Char Char3 Char Char Char Char"/>
    <w:basedOn w:val="1"/>
    <w:qFormat/>
    <w:uiPriority w:val="99"/>
    <w:pPr>
      <w:tabs>
        <w:tab w:val="left" w:pos="709"/>
      </w:tabs>
    </w:pPr>
    <w:rPr>
      <w:rFonts w:ascii="Tahoma" w:hAnsi="Tahoma" w:eastAsia="Times New Roman" w:cs="Times New Roman"/>
      <w:lang w:val="pl-PL" w:eastAsia="pl-PL"/>
    </w:rPr>
  </w:style>
  <w:style w:type="character" w:customStyle="1" w:styleId="383">
    <w:name w:val="tli1"/>
    <w:qFormat/>
    <w:uiPriority w:val="99"/>
  </w:style>
  <w:style w:type="paragraph" w:customStyle="1" w:styleId="384">
    <w:name w:val="Caracter1"/>
    <w:basedOn w:val="1"/>
    <w:qFormat/>
    <w:uiPriority w:val="99"/>
    <w:pPr>
      <w:tabs>
        <w:tab w:val="left" w:pos="709"/>
      </w:tabs>
    </w:pPr>
    <w:rPr>
      <w:rFonts w:ascii="Tahoma" w:hAnsi="Tahoma" w:eastAsia="Times New Roman" w:cs="Times New Roman"/>
      <w:lang w:val="pl-PL" w:eastAsia="pl-PL"/>
    </w:rPr>
  </w:style>
  <w:style w:type="paragraph" w:customStyle="1" w:styleId="385">
    <w:name w:val="section1"/>
    <w:basedOn w:val="1"/>
    <w:qFormat/>
    <w:uiPriority w:val="99"/>
    <w:rPr>
      <w:rFonts w:ascii="Times New Roman" w:hAnsi="Times New Roman" w:eastAsia="Times New Roman" w:cs="Times New Roman"/>
    </w:rPr>
  </w:style>
  <w:style w:type="character" w:customStyle="1" w:styleId="386">
    <w:name w:val="tli"/>
    <w:qFormat/>
    <w:uiPriority w:val="99"/>
  </w:style>
  <w:style w:type="paragraph" w:customStyle="1" w:styleId="387">
    <w:name w:val="TOC Heading1"/>
    <w:basedOn w:val="2"/>
    <w:next w:val="1"/>
    <w:qFormat/>
    <w:uiPriority w:val="99"/>
    <w:pPr>
      <w:keepLines/>
      <w:numPr>
        <w:numId w:val="0"/>
      </w:numPr>
      <w:spacing w:before="480" w:after="0" w:line="276" w:lineRule="auto"/>
      <w:jc w:val="left"/>
      <w:outlineLvl w:val="9"/>
    </w:pPr>
    <w:rPr>
      <w:rFonts w:ascii="Cambria" w:hAnsi="Cambria" w:eastAsia="Calibri" w:cs="Cambria"/>
      <w:bCs/>
      <w:iCs w:val="0"/>
      <w:color w:val="365F91"/>
      <w:szCs w:val="28"/>
      <w:lang w:val="en-US" w:eastAsia="ja-JP"/>
    </w:rPr>
  </w:style>
  <w:style w:type="character" w:customStyle="1" w:styleId="388">
    <w:name w:val="Default Text Char Char"/>
    <w:link w:val="307"/>
    <w:qFormat/>
    <w:locked/>
    <w:uiPriority w:val="99"/>
    <w:rPr>
      <w:rFonts w:ascii="Times New Roman" w:hAnsi="Times New Roman"/>
      <w:sz w:val="20"/>
      <w:lang w:val="ro-RO"/>
    </w:rPr>
  </w:style>
  <w:style w:type="character" w:customStyle="1" w:styleId="389">
    <w:name w:val="Heading 2 Char1"/>
    <w:qFormat/>
    <w:locked/>
    <w:uiPriority w:val="99"/>
  </w:style>
  <w:style w:type="paragraph" w:customStyle="1" w:styleId="390">
    <w:name w:val="Revision1"/>
    <w:hidden/>
    <w:semiHidden/>
    <w:qFormat/>
    <w:uiPriority w:val="99"/>
    <w:rPr>
      <w:rFonts w:ascii="Calibri" w:hAnsi="Calibri" w:eastAsia="Times New Roman" w:cs="Calibri"/>
      <w:sz w:val="22"/>
      <w:szCs w:val="22"/>
      <w:lang w:val="ro-RO" w:eastAsia="en-US" w:bidi="ar-SA"/>
    </w:rPr>
  </w:style>
  <w:style w:type="character" w:customStyle="1" w:styleId="391">
    <w:name w:val="Placeholder Text1"/>
    <w:semiHidden/>
    <w:qFormat/>
    <w:uiPriority w:val="99"/>
    <w:rPr>
      <w:color w:val="808080"/>
    </w:rPr>
  </w:style>
  <w:style w:type="paragraph" w:customStyle="1" w:styleId="392">
    <w:name w:val="Body Char"/>
    <w:basedOn w:val="1"/>
    <w:link w:val="393"/>
    <w:qFormat/>
    <w:uiPriority w:val="99"/>
    <w:pPr>
      <w:spacing w:before="120" w:line="240" w:lineRule="exact"/>
      <w:jc w:val="both"/>
    </w:pPr>
    <w:rPr>
      <w:rFonts w:ascii="Trebuchet MS" w:hAnsi="Trebuchet MS" w:cs="Times New Roman"/>
      <w:sz w:val="20"/>
      <w:szCs w:val="20"/>
    </w:rPr>
  </w:style>
  <w:style w:type="character" w:customStyle="1" w:styleId="393">
    <w:name w:val="Body Char Char"/>
    <w:link w:val="392"/>
    <w:qFormat/>
    <w:locked/>
    <w:uiPriority w:val="99"/>
    <w:rPr>
      <w:rFonts w:ascii="Trebuchet MS" w:hAnsi="Trebuchet MS"/>
      <w:sz w:val="20"/>
    </w:rPr>
  </w:style>
  <w:style w:type="paragraph" w:customStyle="1" w:styleId="394">
    <w:name w:val="Capitol"/>
    <w:basedOn w:val="392"/>
    <w:next w:val="392"/>
    <w:qFormat/>
    <w:uiPriority w:val="99"/>
    <w:pPr>
      <w:numPr>
        <w:ilvl w:val="0"/>
        <w:numId w:val="17"/>
      </w:numPr>
      <w:tabs>
        <w:tab w:val="left" w:pos="360"/>
        <w:tab w:val="left" w:pos="1080"/>
      </w:tabs>
      <w:spacing w:before="840" w:after="240" w:line="320" w:lineRule="exact"/>
      <w:ind w:left="720" w:hanging="426"/>
    </w:pPr>
    <w:rPr>
      <w:b/>
      <w:bCs/>
      <w:caps/>
      <w:color w:val="0070C0"/>
      <w:sz w:val="28"/>
      <w:szCs w:val="28"/>
    </w:rPr>
  </w:style>
  <w:style w:type="paragraph" w:customStyle="1" w:styleId="395">
    <w:name w:val="SubCap"/>
    <w:basedOn w:val="392"/>
    <w:next w:val="392"/>
    <w:qFormat/>
    <w:uiPriority w:val="99"/>
    <w:pPr>
      <w:numPr>
        <w:ilvl w:val="2"/>
        <w:numId w:val="17"/>
      </w:numPr>
      <w:tabs>
        <w:tab w:val="left" w:pos="360"/>
        <w:tab w:val="left" w:pos="2520"/>
      </w:tabs>
      <w:spacing w:before="480" w:after="120" w:line="280" w:lineRule="exact"/>
      <w:ind w:left="2160" w:hanging="180"/>
    </w:pPr>
    <w:rPr>
      <w:b/>
      <w:bCs/>
      <w:color w:val="0070C0"/>
      <w:sz w:val="26"/>
      <w:szCs w:val="26"/>
    </w:rPr>
  </w:style>
  <w:style w:type="paragraph" w:customStyle="1" w:styleId="396">
    <w:name w:val="UnderCap"/>
    <w:basedOn w:val="395"/>
    <w:next w:val="392"/>
    <w:qFormat/>
    <w:uiPriority w:val="99"/>
    <w:pPr>
      <w:numPr>
        <w:ilvl w:val="3"/>
      </w:numPr>
      <w:shd w:val="clear" w:color="auto" w:fill="FFFFFF"/>
      <w:tabs>
        <w:tab w:val="left" w:pos="2880"/>
        <w:tab w:val="left" w:pos="3240"/>
      </w:tabs>
      <w:spacing w:line="360" w:lineRule="exact"/>
      <w:ind w:left="2880" w:hanging="360"/>
    </w:pPr>
    <w:rPr>
      <w:caps/>
      <w:sz w:val="22"/>
      <w:szCs w:val="22"/>
    </w:rPr>
  </w:style>
  <w:style w:type="paragraph" w:customStyle="1" w:styleId="397">
    <w:name w:val="Style Heading 3Heading 3 Char1Heading 3 Char CharAttribute Headi..."/>
    <w:basedOn w:val="4"/>
    <w:qFormat/>
    <w:uiPriority w:val="99"/>
    <w:pPr>
      <w:keepNext/>
      <w:numPr>
        <w:numId w:val="0"/>
      </w:numPr>
      <w:tabs>
        <w:tab w:val="clear" w:pos="1021"/>
      </w:tabs>
      <w:spacing w:after="120" w:line="276" w:lineRule="auto"/>
      <w:ind w:left="1916" w:hanging="839"/>
      <w:jc w:val="left"/>
    </w:pPr>
    <w:rPr>
      <w:rFonts w:ascii="Calibri" w:hAnsi="Calibri" w:cs="Calibri"/>
      <w:sz w:val="26"/>
      <w:szCs w:val="26"/>
      <w:lang w:val="ro-RO"/>
    </w:rPr>
  </w:style>
  <w:style w:type="paragraph" w:customStyle="1" w:styleId="398">
    <w:name w:val="Text 2 Char"/>
    <w:basedOn w:val="1"/>
    <w:link w:val="399"/>
    <w:qFormat/>
    <w:uiPriority w:val="99"/>
    <w:pPr>
      <w:tabs>
        <w:tab w:val="left" w:pos="2161"/>
      </w:tabs>
      <w:spacing w:after="240" w:line="276" w:lineRule="auto"/>
      <w:ind w:left="1077"/>
      <w:jc w:val="both"/>
    </w:pPr>
    <w:rPr>
      <w:rFonts w:eastAsia="Times New Roman" w:cs="Times New Roman"/>
      <w:sz w:val="20"/>
      <w:szCs w:val="20"/>
    </w:rPr>
  </w:style>
  <w:style w:type="character" w:customStyle="1" w:styleId="399">
    <w:name w:val="Text 2 Char Char"/>
    <w:link w:val="398"/>
    <w:qFormat/>
    <w:locked/>
    <w:uiPriority w:val="99"/>
    <w:rPr>
      <w:rFonts w:eastAsia="Times New Roman"/>
      <w:sz w:val="20"/>
    </w:rPr>
  </w:style>
  <w:style w:type="character" w:customStyle="1" w:styleId="400">
    <w:name w:val="Body text_ Char"/>
    <w:link w:val="401"/>
    <w:qFormat/>
    <w:locked/>
    <w:uiPriority w:val="99"/>
    <w:rPr>
      <w:rFonts w:ascii="Lucida Sans Unicode" w:hAnsi="Lucida Sans Unicode"/>
      <w:sz w:val="19"/>
      <w:shd w:val="clear" w:color="auto" w:fill="FFFFFF"/>
    </w:rPr>
  </w:style>
  <w:style w:type="paragraph" w:customStyle="1" w:styleId="401">
    <w:name w:val="Body text_"/>
    <w:basedOn w:val="1"/>
    <w:link w:val="400"/>
    <w:qFormat/>
    <w:uiPriority w:val="99"/>
    <w:pPr>
      <w:widowControl w:val="0"/>
      <w:shd w:val="clear" w:color="auto" w:fill="FFFFFF"/>
      <w:spacing w:line="240" w:lineRule="atLeast"/>
      <w:ind w:hanging="560"/>
      <w:jc w:val="center"/>
    </w:pPr>
    <w:rPr>
      <w:rFonts w:ascii="Lucida Sans Unicode" w:hAnsi="Lucida Sans Unicode" w:cs="Times New Roman"/>
      <w:sz w:val="19"/>
      <w:szCs w:val="20"/>
      <w:shd w:val="clear" w:color="auto" w:fill="FFFFFF"/>
    </w:rPr>
  </w:style>
  <w:style w:type="character" w:customStyle="1" w:styleId="402">
    <w:name w:val="Body text + Segoe UI.Bold.Spacing 0 pt"/>
    <w:qFormat/>
    <w:uiPriority w:val="99"/>
    <w:rPr>
      <w:rFonts w:ascii="Segoe UI" w:hAnsi="Segoe UI"/>
      <w:b/>
      <w:color w:val="000000"/>
      <w:spacing w:val="0"/>
      <w:w w:val="100"/>
      <w:position w:val="0"/>
      <w:sz w:val="26"/>
      <w:shd w:val="clear" w:color="auto" w:fill="FFFFFF"/>
      <w:lang w:val="en-US" w:eastAsia="en-US"/>
    </w:rPr>
  </w:style>
  <w:style w:type="character" w:customStyle="1" w:styleId="403">
    <w:name w:val="Body text + Segoe UI.12 pt.Spacing 0 pt"/>
    <w:qFormat/>
    <w:uiPriority w:val="99"/>
    <w:rPr>
      <w:rFonts w:ascii="Segoe UI" w:hAnsi="Segoe UI"/>
      <w:color w:val="000000"/>
      <w:spacing w:val="0"/>
      <w:w w:val="100"/>
      <w:position w:val="0"/>
      <w:sz w:val="24"/>
      <w:shd w:val="clear" w:color="auto" w:fill="FFFFFF"/>
      <w:lang w:val="en-US" w:eastAsia="en-US"/>
    </w:rPr>
  </w:style>
  <w:style w:type="paragraph" w:customStyle="1" w:styleId="404">
    <w:name w:val="Body Text2"/>
    <w:basedOn w:val="1"/>
    <w:qFormat/>
    <w:uiPriority w:val="99"/>
    <w:pPr>
      <w:widowControl w:val="0"/>
      <w:shd w:val="clear" w:color="auto" w:fill="FFFFFF"/>
      <w:spacing w:line="240" w:lineRule="atLeast"/>
      <w:ind w:hanging="360"/>
      <w:jc w:val="both"/>
    </w:pPr>
    <w:rPr>
      <w:rFonts w:ascii="Palatino Linotype" w:hAnsi="Palatino Linotype" w:eastAsia="Times New Roman" w:cs="Palatino Linotype"/>
      <w:spacing w:val="10"/>
      <w:sz w:val="26"/>
      <w:szCs w:val="26"/>
      <w:lang w:val="ro-RO"/>
    </w:rPr>
  </w:style>
  <w:style w:type="character" w:customStyle="1" w:styleId="405">
    <w:name w:val="Table caption_ Char"/>
    <w:link w:val="406"/>
    <w:qFormat/>
    <w:locked/>
    <w:uiPriority w:val="99"/>
    <w:rPr>
      <w:rFonts w:ascii="Segoe UI" w:hAnsi="Segoe UI"/>
      <w:b/>
      <w:sz w:val="26"/>
      <w:shd w:val="clear" w:color="auto" w:fill="FFFFFF"/>
    </w:rPr>
  </w:style>
  <w:style w:type="paragraph" w:customStyle="1" w:styleId="406">
    <w:name w:val="Table caption_"/>
    <w:basedOn w:val="1"/>
    <w:link w:val="405"/>
    <w:qFormat/>
    <w:uiPriority w:val="99"/>
    <w:pPr>
      <w:widowControl w:val="0"/>
      <w:shd w:val="clear" w:color="auto" w:fill="FFFFFF"/>
      <w:spacing w:line="383" w:lineRule="exact"/>
      <w:jc w:val="both"/>
    </w:pPr>
    <w:rPr>
      <w:rFonts w:ascii="Segoe UI" w:hAnsi="Segoe UI" w:cs="Times New Roman"/>
      <w:b/>
      <w:sz w:val="26"/>
      <w:szCs w:val="20"/>
      <w:shd w:val="clear" w:color="auto" w:fill="FFFFFF"/>
    </w:rPr>
  </w:style>
  <w:style w:type="character" w:customStyle="1" w:styleId="407">
    <w:name w:val="Body text + Arial.Italic"/>
    <w:qFormat/>
    <w:uiPriority w:val="99"/>
    <w:rPr>
      <w:rFonts w:ascii="Arial" w:hAnsi="Arial"/>
      <w:i/>
      <w:color w:val="000000"/>
      <w:spacing w:val="0"/>
      <w:w w:val="100"/>
      <w:position w:val="0"/>
      <w:sz w:val="19"/>
      <w:u w:val="none"/>
      <w:shd w:val="clear" w:color="auto" w:fill="FFFFFF"/>
      <w:lang w:val="en-US" w:eastAsia="en-US"/>
    </w:rPr>
  </w:style>
  <w:style w:type="paragraph" w:customStyle="1" w:styleId="408">
    <w:name w:val="Heading 1 EIB"/>
    <w:basedOn w:val="2"/>
    <w:qFormat/>
    <w:uiPriority w:val="99"/>
    <w:pPr>
      <w:keepNext w:val="0"/>
      <w:numPr>
        <w:numId w:val="0"/>
      </w:numPr>
      <w:spacing w:before="0" w:after="200" w:line="276" w:lineRule="auto"/>
      <w:ind w:left="284"/>
      <w:jc w:val="left"/>
      <w:outlineLvl w:val="9"/>
    </w:pPr>
    <w:rPr>
      <w:rFonts w:ascii="Calibri" w:hAnsi="Calibri" w:eastAsia="Calibri" w:cs="Calibri"/>
      <w:bCs/>
      <w:iCs w:val="0"/>
      <w:color w:val="000000"/>
      <w:sz w:val="24"/>
      <w:szCs w:val="24"/>
    </w:rPr>
  </w:style>
  <w:style w:type="paragraph" w:customStyle="1" w:styleId="409">
    <w:name w:val="Heading 2 EIB"/>
    <w:basedOn w:val="3"/>
    <w:qFormat/>
    <w:uiPriority w:val="99"/>
    <w:pPr>
      <w:keepNext/>
      <w:numPr>
        <w:ilvl w:val="0"/>
        <w:numId w:val="0"/>
      </w:numPr>
      <w:tabs>
        <w:tab w:val="left" w:pos="360"/>
        <w:tab w:val="clear" w:pos="720"/>
      </w:tabs>
      <w:spacing w:before="40" w:after="120" w:line="300" w:lineRule="atLeast"/>
      <w:ind w:left="284"/>
      <w:jc w:val="left"/>
    </w:pPr>
    <w:rPr>
      <w:rFonts w:ascii="Calibri" w:hAnsi="Calibri" w:eastAsia="Calibri" w:cs="Calibri"/>
      <w:b/>
      <w:iCs w:val="0"/>
      <w:color w:val="000000"/>
      <w:szCs w:val="22"/>
    </w:rPr>
  </w:style>
  <w:style w:type="paragraph" w:customStyle="1" w:styleId="410">
    <w:name w:val="Heading 3 EIB"/>
    <w:basedOn w:val="4"/>
    <w:qFormat/>
    <w:uiPriority w:val="99"/>
    <w:pPr>
      <w:keepNext/>
      <w:keepLines/>
      <w:numPr>
        <w:ilvl w:val="0"/>
        <w:numId w:val="0"/>
      </w:numPr>
      <w:tabs>
        <w:tab w:val="left" w:pos="360"/>
        <w:tab w:val="clear" w:pos="1021"/>
      </w:tabs>
      <w:spacing w:before="120" w:after="120" w:line="300" w:lineRule="atLeast"/>
      <w:ind w:left="284"/>
      <w:jc w:val="left"/>
    </w:pPr>
    <w:rPr>
      <w:rFonts w:ascii="Calibri" w:hAnsi="Calibri" w:eastAsia="Calibri" w:cs="Calibri"/>
      <w:b/>
      <w:bCs/>
      <w:color w:val="000000"/>
      <w:szCs w:val="22"/>
    </w:rPr>
  </w:style>
  <w:style w:type="character" w:customStyle="1" w:styleId="411">
    <w:name w:val="A16"/>
    <w:qFormat/>
    <w:uiPriority w:val="99"/>
    <w:rPr>
      <w:color w:val="auto"/>
      <w:sz w:val="22"/>
    </w:rPr>
  </w:style>
  <w:style w:type="paragraph" w:customStyle="1" w:styleId="412">
    <w:name w:val="normal_propostas Char"/>
    <w:basedOn w:val="1"/>
    <w:qFormat/>
    <w:uiPriority w:val="99"/>
    <w:pPr>
      <w:suppressAutoHyphens/>
      <w:spacing w:after="120" w:line="288" w:lineRule="auto"/>
      <w:jc w:val="both"/>
    </w:pPr>
    <w:rPr>
      <w:rFonts w:ascii="Arial" w:hAnsi="Arial" w:cs="Arial"/>
      <w:lang w:val="ro-RO" w:eastAsia="ar-SA"/>
    </w:rPr>
  </w:style>
  <w:style w:type="paragraph" w:customStyle="1" w:styleId="413">
    <w:name w:val="liste numéro bis"/>
    <w:qFormat/>
    <w:uiPriority w:val="99"/>
    <w:pPr>
      <w:numPr>
        <w:ilvl w:val="0"/>
        <w:numId w:val="18"/>
      </w:numPr>
      <w:spacing w:before="240"/>
      <w:jc w:val="both"/>
    </w:pPr>
    <w:rPr>
      <w:rFonts w:ascii="Arial" w:hAnsi="Arial" w:eastAsia="Times New Roman" w:cs="Arial"/>
      <w:color w:val="6A5E6F"/>
      <w:sz w:val="20"/>
      <w:szCs w:val="20"/>
      <w:lang w:val="en-GB" w:eastAsia="en-US" w:bidi="ar-SA"/>
    </w:rPr>
  </w:style>
  <w:style w:type="paragraph" w:customStyle="1" w:styleId="414">
    <w:name w:val="tiret +"/>
    <w:qFormat/>
    <w:uiPriority w:val="99"/>
    <w:pPr>
      <w:numPr>
        <w:ilvl w:val="0"/>
        <w:numId w:val="19"/>
      </w:numPr>
      <w:jc w:val="both"/>
    </w:pPr>
    <w:rPr>
      <w:rFonts w:ascii="Arial" w:hAnsi="Arial" w:eastAsia="Times New Roman" w:cs="Arial"/>
      <w:color w:val="6A5E6F"/>
      <w:sz w:val="20"/>
      <w:szCs w:val="20"/>
      <w:lang w:val="en-GB" w:eastAsia="fr-FR" w:bidi="ar-SA"/>
    </w:rPr>
  </w:style>
  <w:style w:type="paragraph" w:customStyle="1" w:styleId="415">
    <w:name w:val="Char Char10"/>
    <w:basedOn w:val="1"/>
    <w:qFormat/>
    <w:uiPriority w:val="99"/>
    <w:pPr>
      <w:tabs>
        <w:tab w:val="left" w:pos="709"/>
      </w:tabs>
    </w:pPr>
    <w:rPr>
      <w:rFonts w:ascii="Tahoma" w:hAnsi="Tahoma" w:eastAsia="Times New Roman" w:cs="Tahoma"/>
      <w:lang w:val="pl-PL" w:eastAsia="pl-PL"/>
    </w:rPr>
  </w:style>
  <w:style w:type="character" w:customStyle="1" w:styleId="416">
    <w:name w:val="u-displayfield__field ng-binding"/>
    <w:qFormat/>
    <w:uiPriority w:val="99"/>
  </w:style>
  <w:style w:type="character" w:customStyle="1" w:styleId="417">
    <w:name w:val="noticetext"/>
    <w:qFormat/>
    <w:uiPriority w:val="99"/>
  </w:style>
  <w:style w:type="character" w:customStyle="1" w:styleId="418">
    <w:name w:val="Unresolved Mention1"/>
    <w:semiHidden/>
    <w:qFormat/>
    <w:uiPriority w:val="99"/>
    <w:rPr>
      <w:color w:val="605E5C"/>
      <w:shd w:val="clear" w:color="auto" w:fill="E1DFDD"/>
    </w:rPr>
  </w:style>
  <w:style w:type="paragraph" w:customStyle="1" w:styleId="419">
    <w:name w:val="Char Char3 Char Char"/>
    <w:basedOn w:val="1"/>
    <w:qFormat/>
    <w:uiPriority w:val="99"/>
    <w:pPr>
      <w:tabs>
        <w:tab w:val="left" w:pos="709"/>
      </w:tabs>
    </w:pPr>
    <w:rPr>
      <w:rFonts w:ascii="Tahoma" w:hAnsi="Tahoma" w:eastAsia="Times New Roman" w:cs="Times New Roman"/>
      <w:lang w:val="pl-PL" w:eastAsia="pl-PL"/>
    </w:rPr>
  </w:style>
  <w:style w:type="character" w:customStyle="1" w:styleId="420">
    <w:name w:val="s_art_ttl"/>
    <w:qFormat/>
    <w:uiPriority w:val="99"/>
  </w:style>
  <w:style w:type="character" w:customStyle="1" w:styleId="421">
    <w:name w:val="s_aln"/>
    <w:qFormat/>
    <w:uiPriority w:val="99"/>
  </w:style>
  <w:style w:type="character" w:customStyle="1" w:styleId="422">
    <w:name w:val="s_aln_ttl"/>
    <w:qFormat/>
    <w:uiPriority w:val="99"/>
  </w:style>
  <w:style w:type="character" w:customStyle="1" w:styleId="423">
    <w:name w:val="s_aln_bdy"/>
    <w:qFormat/>
    <w:uiPriority w:val="99"/>
  </w:style>
  <w:style w:type="character" w:customStyle="1" w:styleId="424">
    <w:name w:val="s_lgi"/>
    <w:qFormat/>
    <w:uiPriority w:val="99"/>
  </w:style>
  <w:style w:type="character" w:customStyle="1" w:styleId="425">
    <w:name w:val="s_lit"/>
    <w:qFormat/>
    <w:uiPriority w:val="99"/>
  </w:style>
  <w:style w:type="character" w:customStyle="1" w:styleId="426">
    <w:name w:val="s_lit_ttl"/>
    <w:qFormat/>
    <w:uiPriority w:val="99"/>
  </w:style>
  <w:style w:type="character" w:customStyle="1" w:styleId="427">
    <w:name w:val="s_lit_bdy"/>
    <w:qFormat/>
    <w:uiPriority w:val="99"/>
  </w:style>
  <w:style w:type="paragraph" w:customStyle="1" w:styleId="428">
    <w:name w:val="a_l"/>
    <w:basedOn w:val="1"/>
    <w:qFormat/>
    <w:uiPriority w:val="99"/>
    <w:pPr>
      <w:spacing w:before="100" w:beforeAutospacing="1" w:after="100" w:afterAutospacing="1"/>
    </w:pPr>
    <w:rPr>
      <w:rFonts w:ascii="Times New Roman" w:hAnsi="Times New Roman" w:eastAsia="Times New Roman" w:cs="Times New Roman"/>
      <w:lang w:val="en-GB"/>
    </w:rPr>
  </w:style>
  <w:style w:type="paragraph" w:customStyle="1" w:styleId="429">
    <w:name w:val="Char Char Caracter Caracter Char Char1 Caracter Caracter Char Char Caracter Caracter Caracter Caracter Caracter Caracter Char Char Caracter Caracter Char Char Char Char Char Char Char Char Char Char Char Char Char"/>
    <w:basedOn w:val="1"/>
    <w:qFormat/>
    <w:uiPriority w:val="99"/>
    <w:pPr>
      <w:tabs>
        <w:tab w:val="left" w:pos="709"/>
      </w:tabs>
    </w:pPr>
    <w:rPr>
      <w:rFonts w:ascii="Tahoma" w:hAnsi="Tahoma" w:eastAsia="Times New Roman" w:cs="Times New Roman"/>
      <w:lang w:val="pl-PL" w:eastAsia="pl-PL"/>
    </w:rPr>
  </w:style>
  <w:style w:type="character" w:customStyle="1" w:styleId="430">
    <w:name w:val="Listă paragraf Caracter"/>
    <w:qFormat/>
    <w:locked/>
    <w:uiPriority w:val="99"/>
    <w:rPr>
      <w:sz w:val="24"/>
      <w:lang w:val="en-GB"/>
    </w:rPr>
  </w:style>
  <w:style w:type="paragraph" w:customStyle="1" w:styleId="431">
    <w:name w:val="Body Text10"/>
    <w:basedOn w:val="1"/>
    <w:qFormat/>
    <w:uiPriority w:val="99"/>
    <w:pPr>
      <w:widowControl w:val="0"/>
      <w:shd w:val="clear" w:color="auto" w:fill="FFFFFF"/>
      <w:spacing w:line="240" w:lineRule="atLeast"/>
      <w:ind w:hanging="560"/>
      <w:jc w:val="center"/>
    </w:pPr>
    <w:rPr>
      <w:rFonts w:ascii="Lucida Sans Unicode" w:hAnsi="Lucida Sans Unicode" w:eastAsia="Times New Roman" w:cs="Times New Roman"/>
      <w:sz w:val="19"/>
      <w:szCs w:val="19"/>
      <w:shd w:val="clear" w:color="auto" w:fill="FFFFFF"/>
      <w:lang w:val="ro-RO" w:eastAsia="ro-RO"/>
    </w:rPr>
  </w:style>
  <w:style w:type="paragraph" w:customStyle="1" w:styleId="432">
    <w:name w:val="Table caption"/>
    <w:basedOn w:val="1"/>
    <w:qFormat/>
    <w:uiPriority w:val="99"/>
    <w:pPr>
      <w:widowControl w:val="0"/>
      <w:shd w:val="clear" w:color="auto" w:fill="FFFFFF"/>
      <w:spacing w:line="383" w:lineRule="exact"/>
      <w:jc w:val="both"/>
    </w:pPr>
    <w:rPr>
      <w:rFonts w:ascii="Segoe UI" w:hAnsi="Segoe UI" w:eastAsia="Times New Roman" w:cs="Times New Roman"/>
      <w:b/>
      <w:bCs/>
      <w:sz w:val="26"/>
      <w:szCs w:val="26"/>
      <w:shd w:val="clear" w:color="auto" w:fill="FFFFFF"/>
      <w:lang w:val="ro-RO" w:eastAsia="ro-RO"/>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121</Pages>
  <Words>56781</Words>
  <Characters>329336</Characters>
  <Lines>2744</Lines>
  <Paragraphs>770</Paragraphs>
  <TotalTime>24</TotalTime>
  <ScaleCrop>false</ScaleCrop>
  <LinksUpToDate>false</LinksUpToDate>
  <CharactersWithSpaces>385347</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2021-02-12T10:36:00Z</dcterms:created>
  <dc:creator>FSVR FSVR</dc:creator>
  <cp:lastModifiedBy>name</cp:lastModifiedBy>
  <cp:lastPrinted>2021-10-18T10:34:00Z</cp:lastPrinted>
  <dcterms:modified xsi:type="dcterms:W3CDTF">2022-03-07T10:10:55Z</dcterms:modified>
  <dc:title>AUTORITATEA NAȚIONALĂ SANITARĂ VETERINARĂ ȘI</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